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DD" w:rsidRDefault="00C931DD" w:rsidP="00B17630">
      <w:pPr>
        <w:pStyle w:val="style19"/>
        <w:spacing w:before="0" w:beforeAutospacing="0" w:after="0" w:afterAutospacing="0"/>
        <w:rPr>
          <w:sz w:val="28"/>
          <w:szCs w:val="28"/>
        </w:rPr>
      </w:pPr>
    </w:p>
    <w:p w:rsidR="008E56D2" w:rsidRPr="00B17630" w:rsidRDefault="008E56D2" w:rsidP="004F6C5B"/>
    <w:tbl>
      <w:tblPr>
        <w:tblW w:w="0" w:type="auto"/>
        <w:tblInd w:w="392" w:type="dxa"/>
        <w:tblLook w:val="04A0"/>
      </w:tblPr>
      <w:tblGrid>
        <w:gridCol w:w="4706"/>
        <w:gridCol w:w="4672"/>
      </w:tblGrid>
      <w:tr w:rsidR="00380D97" w:rsidRPr="00111E04" w:rsidTr="008D3C29">
        <w:tc>
          <w:tcPr>
            <w:tcW w:w="5103" w:type="dxa"/>
          </w:tcPr>
          <w:p w:rsidR="00380D97" w:rsidRPr="00380D97" w:rsidRDefault="00380D97" w:rsidP="00380D97">
            <w:pPr>
              <w:widowControl w:val="0"/>
              <w:numPr>
                <w:ilvl w:val="0"/>
                <w:numId w:val="18"/>
              </w:num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80D97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380D97" w:rsidRPr="00380D97" w:rsidRDefault="00380D97" w:rsidP="00380D97">
            <w:pPr>
              <w:widowControl w:val="0"/>
              <w:numPr>
                <w:ilvl w:val="0"/>
                <w:numId w:val="18"/>
              </w:num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80D9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380D97" w:rsidRPr="00380D97" w:rsidRDefault="00380D97" w:rsidP="00380D97">
            <w:pPr>
              <w:widowControl w:val="0"/>
              <w:numPr>
                <w:ilvl w:val="0"/>
                <w:numId w:val="18"/>
              </w:num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80D97">
              <w:rPr>
                <w:rFonts w:ascii="Times New Roman" w:hAnsi="Times New Roman" w:cs="Times New Roman"/>
                <w:sz w:val="28"/>
                <w:szCs w:val="28"/>
              </w:rPr>
              <w:t>Протокол № 1от 30.08.2022</w:t>
            </w:r>
          </w:p>
        </w:tc>
        <w:tc>
          <w:tcPr>
            <w:tcW w:w="4678" w:type="dxa"/>
          </w:tcPr>
          <w:p w:rsidR="00380D97" w:rsidRPr="00380D97" w:rsidRDefault="00380D97" w:rsidP="00380D97">
            <w:pPr>
              <w:widowControl w:val="0"/>
              <w:numPr>
                <w:ilvl w:val="0"/>
                <w:numId w:val="18"/>
              </w:num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80D9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80D97" w:rsidRPr="00380D97" w:rsidRDefault="00380D97" w:rsidP="00380D97">
            <w:pPr>
              <w:widowControl w:val="0"/>
              <w:numPr>
                <w:ilvl w:val="0"/>
                <w:numId w:val="18"/>
              </w:num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80D97">
              <w:rPr>
                <w:rFonts w:ascii="Times New Roman" w:hAnsi="Times New Roman" w:cs="Times New Roman"/>
                <w:sz w:val="28"/>
                <w:szCs w:val="28"/>
              </w:rPr>
              <w:t>Директор лицея</w:t>
            </w:r>
          </w:p>
          <w:p w:rsidR="00380D97" w:rsidRPr="00380D97" w:rsidRDefault="00380D97" w:rsidP="00380D97">
            <w:pPr>
              <w:widowControl w:val="0"/>
              <w:numPr>
                <w:ilvl w:val="0"/>
                <w:numId w:val="18"/>
              </w:num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80D97">
              <w:rPr>
                <w:rFonts w:ascii="Times New Roman" w:hAnsi="Times New Roman" w:cs="Times New Roman"/>
                <w:sz w:val="28"/>
                <w:szCs w:val="28"/>
              </w:rPr>
              <w:t>_____________О.Е.Позднякова</w:t>
            </w:r>
          </w:p>
          <w:p w:rsidR="00380D97" w:rsidRPr="00380D97" w:rsidRDefault="00380D97" w:rsidP="00380D97">
            <w:pPr>
              <w:widowControl w:val="0"/>
              <w:numPr>
                <w:ilvl w:val="0"/>
                <w:numId w:val="18"/>
              </w:num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80D97">
              <w:rPr>
                <w:rFonts w:ascii="Times New Roman" w:hAnsi="Times New Roman" w:cs="Times New Roman"/>
                <w:sz w:val="28"/>
                <w:szCs w:val="28"/>
              </w:rPr>
              <w:t>Приказ №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0D97">
              <w:rPr>
                <w:rFonts w:ascii="Times New Roman" w:hAnsi="Times New Roman" w:cs="Times New Roman"/>
                <w:sz w:val="28"/>
                <w:szCs w:val="28"/>
              </w:rPr>
              <w:t xml:space="preserve">-Д от 30.08.2022 </w:t>
            </w:r>
          </w:p>
          <w:p w:rsidR="00380D97" w:rsidRPr="00380D97" w:rsidRDefault="00380D97" w:rsidP="00380D97">
            <w:pPr>
              <w:widowControl w:val="0"/>
              <w:numPr>
                <w:ilvl w:val="0"/>
                <w:numId w:val="18"/>
              </w:numPr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C5B" w:rsidRDefault="004F6C5B" w:rsidP="004F6C5B"/>
    <w:p w:rsidR="00912459" w:rsidRDefault="00912459" w:rsidP="004F6C5B"/>
    <w:p w:rsidR="00912459" w:rsidRDefault="00912459" w:rsidP="004F6C5B"/>
    <w:p w:rsidR="00912459" w:rsidRDefault="00912459" w:rsidP="004F6C5B"/>
    <w:p w:rsidR="00912459" w:rsidRDefault="00912459" w:rsidP="004F6C5B"/>
    <w:p w:rsidR="00912459" w:rsidRDefault="00912459" w:rsidP="004F6C5B"/>
    <w:p w:rsidR="00912459" w:rsidRPr="004F6C5B" w:rsidRDefault="00912459" w:rsidP="004F6C5B"/>
    <w:p w:rsidR="003A2469" w:rsidRPr="00912459" w:rsidRDefault="00540374" w:rsidP="000432FC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12459">
        <w:rPr>
          <w:rFonts w:ascii="Times New Roman" w:hAnsi="Times New Roman"/>
          <w:color w:val="auto"/>
          <w:sz w:val="28"/>
          <w:szCs w:val="28"/>
        </w:rPr>
        <w:t>АДАПТИРОВАННАЯ ОСНОВНАЯ</w:t>
      </w:r>
    </w:p>
    <w:p w:rsidR="000432FC" w:rsidRPr="00912459" w:rsidRDefault="00540374" w:rsidP="000432FC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12459">
        <w:rPr>
          <w:rFonts w:ascii="Times New Roman" w:hAnsi="Times New Roman"/>
          <w:color w:val="auto"/>
          <w:sz w:val="28"/>
          <w:szCs w:val="28"/>
        </w:rPr>
        <w:t>ОБРАЗОВАТЕЛЬНАЯ ПРОГРАММА</w:t>
      </w:r>
    </w:p>
    <w:p w:rsidR="00C81C1D" w:rsidRPr="00912459" w:rsidRDefault="000432FC" w:rsidP="00C931DD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12459">
        <w:rPr>
          <w:rFonts w:ascii="Times New Roman" w:hAnsi="Times New Roman"/>
          <w:color w:val="auto"/>
          <w:sz w:val="28"/>
          <w:szCs w:val="28"/>
        </w:rPr>
        <w:t>НАЧАЛЬНОГО ОБЩЕГО ОБРАЗОВАНИЯ</w:t>
      </w:r>
      <w:r w:rsidR="003A2469" w:rsidRPr="00912459">
        <w:rPr>
          <w:rFonts w:ascii="Times New Roman" w:hAnsi="Times New Roman"/>
          <w:color w:val="auto"/>
          <w:sz w:val="28"/>
          <w:szCs w:val="28"/>
        </w:rPr>
        <w:t xml:space="preserve"> ДЛЯ</w:t>
      </w:r>
      <w:r w:rsidR="00C931DD" w:rsidRPr="0091245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912459">
        <w:rPr>
          <w:rFonts w:ascii="Times New Roman" w:hAnsi="Times New Roman"/>
          <w:color w:val="auto"/>
          <w:sz w:val="28"/>
          <w:szCs w:val="28"/>
        </w:rPr>
        <w:t>ОБУЧАЮЩИХСЯ</w:t>
      </w:r>
      <w:proofErr w:type="gramEnd"/>
      <w:r w:rsidR="00C931DD" w:rsidRPr="00912459">
        <w:rPr>
          <w:rFonts w:ascii="Times New Roman" w:hAnsi="Times New Roman"/>
          <w:color w:val="auto"/>
          <w:sz w:val="28"/>
          <w:szCs w:val="28"/>
        </w:rPr>
        <w:t xml:space="preserve"> С </w:t>
      </w:r>
      <w:r w:rsidR="003A2469" w:rsidRPr="00912459">
        <w:rPr>
          <w:rFonts w:ascii="Times New Roman" w:hAnsi="Times New Roman"/>
          <w:color w:val="auto"/>
          <w:sz w:val="28"/>
          <w:szCs w:val="28"/>
        </w:rPr>
        <w:t>ЗАДЕРЖКОЙ</w:t>
      </w:r>
      <w:r w:rsidR="00C931DD" w:rsidRPr="0091245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A2469" w:rsidRPr="00912459">
        <w:rPr>
          <w:rFonts w:ascii="Times New Roman" w:hAnsi="Times New Roman"/>
          <w:color w:val="auto"/>
          <w:sz w:val="28"/>
          <w:szCs w:val="28"/>
        </w:rPr>
        <w:t>ПСИХИЧЕСКОГО РАЗВИТИЯ</w:t>
      </w:r>
    </w:p>
    <w:p w:rsidR="004F6C5B" w:rsidRPr="00912459" w:rsidRDefault="000432FC" w:rsidP="00D227C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2459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="004F6C5B" w:rsidRPr="00912459">
        <w:rPr>
          <w:rFonts w:ascii="Times New Roman" w:hAnsi="Times New Roman" w:cs="Times New Roman"/>
          <w:b/>
          <w:color w:val="auto"/>
          <w:sz w:val="28"/>
          <w:szCs w:val="28"/>
        </w:rPr>
        <w:t>ВАРИАНТ</w:t>
      </w:r>
      <w:r w:rsidR="00BE2EAA" w:rsidRPr="009124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7.2</w:t>
      </w:r>
      <w:r w:rsidRPr="00912459">
        <w:rPr>
          <w:rFonts w:ascii="Times New Roman" w:hAnsi="Times New Roman" w:cs="Times New Roman"/>
          <w:b/>
          <w:color w:val="auto"/>
          <w:sz w:val="28"/>
          <w:szCs w:val="28"/>
        </w:rPr>
        <w:t>.)</w:t>
      </w:r>
    </w:p>
    <w:p w:rsidR="000432FC" w:rsidRPr="00912459" w:rsidRDefault="00C81C1D" w:rsidP="0091245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24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БЮДЖЕТНОГО ОБЩЕОБРАЗОВАТЕЛЬНОГО УЧРЕЖДЕНИЯ </w:t>
      </w:r>
      <w:r w:rsidR="00912459" w:rsidRPr="00912459">
        <w:rPr>
          <w:rFonts w:ascii="Times New Roman" w:hAnsi="Times New Roman" w:cs="Times New Roman"/>
          <w:b/>
          <w:color w:val="auto"/>
          <w:sz w:val="28"/>
          <w:szCs w:val="28"/>
        </w:rPr>
        <w:t>–</w:t>
      </w:r>
      <w:r w:rsidRPr="009124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12459" w:rsidRPr="00912459">
        <w:rPr>
          <w:rFonts w:ascii="Times New Roman" w:hAnsi="Times New Roman" w:cs="Times New Roman"/>
          <w:b/>
          <w:color w:val="auto"/>
          <w:sz w:val="28"/>
          <w:szCs w:val="28"/>
        </w:rPr>
        <w:t>лицея № 18 г. Орла</w:t>
      </w:r>
    </w:p>
    <w:p w:rsidR="004F6C5B" w:rsidRPr="00C931DD" w:rsidRDefault="004F6C5B" w:rsidP="00381B58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7220D" w:rsidRDefault="0057220D" w:rsidP="00572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изменениями на основании приказа Министерства Просвещения  РФ от 17.07.2024г № 495 «О внесении изменений в некоторые приказы Министерства Просвещения РФ, касающиеся федеральных адаптированных программ»</w:t>
      </w:r>
    </w:p>
    <w:p w:rsidR="0057220D" w:rsidRPr="00356C3E" w:rsidRDefault="0057220D" w:rsidP="0057220D">
      <w:pPr>
        <w:rPr>
          <w:rFonts w:ascii="Times New Roman" w:hAnsi="Times New Roman" w:cs="Times New Roman"/>
        </w:rPr>
        <w:sectPr w:rsidR="0057220D" w:rsidRPr="00356C3E" w:rsidSect="0057220D">
          <w:pgSz w:w="11906" w:h="16838"/>
          <w:pgMar w:top="1134" w:right="850" w:bottom="1134" w:left="1502" w:header="720" w:footer="720" w:gutter="0"/>
          <w:cols w:space="708"/>
        </w:sectPr>
      </w:pPr>
      <w:proofErr w:type="gramStart"/>
      <w:r w:rsidRPr="00356C3E">
        <w:rPr>
          <w:rFonts w:ascii="Times New Roman" w:hAnsi="Times New Roman" w:cs="Times New Roman"/>
        </w:rPr>
        <w:t>Утверждена</w:t>
      </w:r>
      <w:proofErr w:type="gramEnd"/>
      <w:r w:rsidRPr="00356C3E">
        <w:rPr>
          <w:rFonts w:ascii="Times New Roman" w:hAnsi="Times New Roman" w:cs="Times New Roman"/>
        </w:rPr>
        <w:t xml:space="preserve"> приказом директора лицея от </w:t>
      </w:r>
      <w:r>
        <w:rPr>
          <w:rFonts w:ascii="Times New Roman" w:hAnsi="Times New Roman" w:cs="Times New Roman"/>
        </w:rPr>
        <w:t>29</w:t>
      </w:r>
      <w:r w:rsidRPr="00356C3E">
        <w:rPr>
          <w:rFonts w:ascii="Times New Roman" w:hAnsi="Times New Roman" w:cs="Times New Roman"/>
        </w:rPr>
        <w:t>.08.2024г №</w:t>
      </w:r>
      <w:r>
        <w:rPr>
          <w:rFonts w:ascii="Times New Roman" w:hAnsi="Times New Roman" w:cs="Times New Roman"/>
        </w:rPr>
        <w:t>202-Д</w:t>
      </w:r>
    </w:p>
    <w:p w:rsidR="00C931DD" w:rsidRDefault="00C931DD" w:rsidP="0061381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C319B" w:rsidRDefault="003C319B" w:rsidP="0061381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13810" w:rsidRPr="00107E76" w:rsidRDefault="00613810" w:rsidP="0061381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7E76">
        <w:rPr>
          <w:rFonts w:ascii="Times New Roman" w:hAnsi="Times New Roman" w:cs="Times New Roman"/>
          <w:b/>
          <w:color w:val="auto"/>
          <w:sz w:val="28"/>
          <w:szCs w:val="28"/>
        </w:rPr>
        <w:t>ОГЛАВЛЕНИЕ</w:t>
      </w:r>
    </w:p>
    <w:p w:rsidR="00613810" w:rsidRPr="00107E76" w:rsidRDefault="00613810" w:rsidP="0061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7E76">
        <w:rPr>
          <w:rFonts w:ascii="Times New Roman" w:hAnsi="Times New Roman" w:cs="Times New Roman"/>
          <w:color w:val="auto"/>
          <w:sz w:val="28"/>
          <w:szCs w:val="28"/>
        </w:rPr>
        <w:t>Общие положения    ………............................................................................................ 3</w:t>
      </w:r>
    </w:p>
    <w:p w:rsidR="00613810" w:rsidRPr="00107E76" w:rsidRDefault="00613810" w:rsidP="0061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7E76">
        <w:rPr>
          <w:rFonts w:ascii="Times New Roman" w:hAnsi="Times New Roman" w:cs="Times New Roman"/>
          <w:color w:val="auto"/>
          <w:sz w:val="28"/>
          <w:szCs w:val="28"/>
        </w:rPr>
        <w:t>1 Целевой раздел ............................................................................................................... 5</w:t>
      </w:r>
    </w:p>
    <w:p w:rsidR="00613810" w:rsidRPr="00107E76" w:rsidRDefault="00613810" w:rsidP="0061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7E76">
        <w:rPr>
          <w:rFonts w:ascii="Times New Roman" w:hAnsi="Times New Roman" w:cs="Times New Roman"/>
          <w:color w:val="auto"/>
          <w:sz w:val="28"/>
          <w:szCs w:val="28"/>
        </w:rPr>
        <w:t>1.1. Пояснительная записка ............................................................................................. 5</w:t>
      </w:r>
    </w:p>
    <w:p w:rsidR="00613810" w:rsidRPr="00107E76" w:rsidRDefault="00613810" w:rsidP="0061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7E76">
        <w:rPr>
          <w:rFonts w:ascii="Times New Roman" w:hAnsi="Times New Roman" w:cs="Times New Roman"/>
          <w:color w:val="auto"/>
          <w:sz w:val="28"/>
          <w:szCs w:val="28"/>
        </w:rPr>
        <w:t xml:space="preserve">1.2. Планируемые результаты освоения </w:t>
      </w:r>
      <w:proofErr w:type="gramStart"/>
      <w:r w:rsidRPr="00107E76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107E76">
        <w:rPr>
          <w:rFonts w:ascii="Times New Roman" w:hAnsi="Times New Roman" w:cs="Times New Roman"/>
          <w:color w:val="auto"/>
          <w:sz w:val="28"/>
          <w:szCs w:val="28"/>
        </w:rPr>
        <w:t xml:space="preserve"> с задержкой психического развития адаптированной основной общеобразовательной</w:t>
      </w:r>
    </w:p>
    <w:p w:rsidR="00613810" w:rsidRPr="00107E76" w:rsidRDefault="00613810" w:rsidP="0061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7E76">
        <w:rPr>
          <w:rFonts w:ascii="Times New Roman" w:hAnsi="Times New Roman" w:cs="Times New Roman"/>
          <w:color w:val="auto"/>
          <w:sz w:val="28"/>
          <w:szCs w:val="28"/>
        </w:rPr>
        <w:t>программы начального общего образования .....................................................…</w:t>
      </w:r>
      <w:r w:rsidR="00540374" w:rsidRPr="00107E76">
        <w:rPr>
          <w:rFonts w:ascii="Times New Roman" w:hAnsi="Times New Roman" w:cs="Times New Roman"/>
          <w:color w:val="auto"/>
          <w:sz w:val="28"/>
          <w:szCs w:val="28"/>
        </w:rPr>
        <w:t>……</w:t>
      </w:r>
      <w:r w:rsidRPr="00107E76">
        <w:rPr>
          <w:rFonts w:ascii="Times New Roman" w:hAnsi="Times New Roman" w:cs="Times New Roman"/>
          <w:color w:val="auto"/>
          <w:sz w:val="28"/>
          <w:szCs w:val="28"/>
        </w:rPr>
        <w:t>.8</w:t>
      </w:r>
    </w:p>
    <w:p w:rsidR="00613810" w:rsidRPr="00107E76" w:rsidRDefault="00613810" w:rsidP="0061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7E76">
        <w:rPr>
          <w:rFonts w:ascii="Times New Roman" w:hAnsi="Times New Roman" w:cs="Times New Roman"/>
          <w:color w:val="auto"/>
          <w:sz w:val="28"/>
          <w:szCs w:val="28"/>
        </w:rPr>
        <w:t xml:space="preserve">1.3. Система оценки достижения </w:t>
      </w:r>
      <w:proofErr w:type="gramStart"/>
      <w:r w:rsidRPr="00107E76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107E76">
        <w:rPr>
          <w:rFonts w:ascii="Times New Roman" w:hAnsi="Times New Roman" w:cs="Times New Roman"/>
          <w:color w:val="auto"/>
          <w:sz w:val="28"/>
          <w:szCs w:val="28"/>
        </w:rPr>
        <w:t xml:space="preserve">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 ........................</w:t>
      </w:r>
      <w:r w:rsidR="003C319B">
        <w:rPr>
          <w:rFonts w:ascii="Times New Roman" w:hAnsi="Times New Roman" w:cs="Times New Roman"/>
          <w:color w:val="auto"/>
          <w:sz w:val="28"/>
          <w:szCs w:val="28"/>
        </w:rPr>
        <w:t>..13</w:t>
      </w:r>
    </w:p>
    <w:p w:rsidR="00613810" w:rsidRPr="00107E76" w:rsidRDefault="00613810" w:rsidP="0061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7E76">
        <w:rPr>
          <w:rFonts w:ascii="Times New Roman" w:hAnsi="Times New Roman" w:cs="Times New Roman"/>
          <w:color w:val="auto"/>
          <w:sz w:val="28"/>
          <w:szCs w:val="28"/>
        </w:rPr>
        <w:t>2. Содержательный раздел ..................................................................</w:t>
      </w:r>
      <w:r w:rsidR="003C319B">
        <w:rPr>
          <w:rFonts w:ascii="Times New Roman" w:hAnsi="Times New Roman" w:cs="Times New Roman"/>
          <w:color w:val="auto"/>
          <w:sz w:val="28"/>
          <w:szCs w:val="28"/>
        </w:rPr>
        <w:t>..........................15</w:t>
      </w:r>
    </w:p>
    <w:p w:rsidR="00613810" w:rsidRPr="00107E76" w:rsidRDefault="00613810" w:rsidP="0061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7E76">
        <w:rPr>
          <w:rFonts w:ascii="Times New Roman" w:hAnsi="Times New Roman" w:cs="Times New Roman"/>
          <w:color w:val="auto"/>
          <w:sz w:val="28"/>
          <w:szCs w:val="28"/>
        </w:rPr>
        <w:t>2.1. Программа формирования универса</w:t>
      </w:r>
      <w:r w:rsidR="003C319B">
        <w:rPr>
          <w:rFonts w:ascii="Times New Roman" w:hAnsi="Times New Roman" w:cs="Times New Roman"/>
          <w:color w:val="auto"/>
          <w:sz w:val="28"/>
          <w:szCs w:val="28"/>
        </w:rPr>
        <w:t>льных учебных действий ………………..15</w:t>
      </w:r>
    </w:p>
    <w:p w:rsidR="00613810" w:rsidRPr="00107E76" w:rsidRDefault="00613810" w:rsidP="0061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7E76">
        <w:rPr>
          <w:rFonts w:ascii="Times New Roman" w:hAnsi="Times New Roman" w:cs="Times New Roman"/>
          <w:color w:val="auto"/>
          <w:sz w:val="28"/>
          <w:szCs w:val="28"/>
        </w:rPr>
        <w:t xml:space="preserve">2.2. Программа отдельных учебных предметов, курсов коррекционно-развивающей </w:t>
      </w:r>
      <w:r w:rsidR="00540374" w:rsidRPr="00107E76">
        <w:rPr>
          <w:rFonts w:ascii="Times New Roman" w:hAnsi="Times New Roman" w:cs="Times New Roman"/>
          <w:color w:val="auto"/>
          <w:sz w:val="28"/>
          <w:szCs w:val="28"/>
        </w:rPr>
        <w:t>области …</w:t>
      </w:r>
      <w:r w:rsidR="003C319B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………………………………………………………………………………..33</w:t>
      </w:r>
    </w:p>
    <w:p w:rsidR="00613810" w:rsidRPr="00107E76" w:rsidRDefault="00613810" w:rsidP="0061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7E76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540374" w:rsidRPr="00107E76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8D3C29" w:rsidRPr="00107E76">
        <w:rPr>
          <w:rFonts w:ascii="Times New Roman" w:hAnsi="Times New Roman" w:cs="Times New Roman"/>
          <w:color w:val="auto"/>
          <w:sz w:val="28"/>
          <w:szCs w:val="28"/>
        </w:rPr>
        <w:t>Программа коррекционной</w:t>
      </w:r>
      <w:r w:rsidR="008D3C29">
        <w:rPr>
          <w:rFonts w:ascii="Times New Roman" w:hAnsi="Times New Roman" w:cs="Times New Roman"/>
          <w:color w:val="auto"/>
          <w:sz w:val="28"/>
          <w:szCs w:val="28"/>
        </w:rPr>
        <w:t xml:space="preserve"> работы………………………………………………..</w:t>
      </w:r>
      <w:r w:rsidR="003C319B">
        <w:rPr>
          <w:rFonts w:ascii="Times New Roman" w:hAnsi="Times New Roman" w:cs="Times New Roman"/>
          <w:color w:val="auto"/>
          <w:sz w:val="28"/>
          <w:szCs w:val="28"/>
        </w:rPr>
        <w:t>57</w:t>
      </w:r>
    </w:p>
    <w:p w:rsidR="00613810" w:rsidRDefault="00613810" w:rsidP="0061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7E76">
        <w:rPr>
          <w:rFonts w:ascii="Times New Roman" w:hAnsi="Times New Roman" w:cs="Times New Roman"/>
          <w:color w:val="auto"/>
          <w:sz w:val="28"/>
          <w:szCs w:val="28"/>
        </w:rPr>
        <w:t xml:space="preserve">2.2.5. </w:t>
      </w:r>
      <w:r w:rsidR="003C319B">
        <w:rPr>
          <w:rFonts w:ascii="Times New Roman" w:hAnsi="Times New Roman" w:cs="Times New Roman"/>
          <w:color w:val="auto"/>
          <w:sz w:val="28"/>
          <w:szCs w:val="28"/>
        </w:rPr>
        <w:t>……………….. ……………………………57</w:t>
      </w:r>
    </w:p>
    <w:p w:rsidR="00AB0E58" w:rsidRPr="00107E76" w:rsidRDefault="00AB0E58" w:rsidP="0061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2.2.6. Программа внеурочной деятельности</w:t>
      </w:r>
      <w:r w:rsidR="00BD138A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…………………………………………….</w:t>
      </w:r>
      <w:r w:rsidR="003C319B">
        <w:rPr>
          <w:rFonts w:ascii="Times New Roman" w:hAnsi="Times New Roman" w:cs="Times New Roman"/>
          <w:color w:val="auto"/>
          <w:sz w:val="28"/>
          <w:szCs w:val="28"/>
        </w:rPr>
        <w:t>59</w:t>
      </w:r>
    </w:p>
    <w:p w:rsidR="00613810" w:rsidRPr="00107E76" w:rsidRDefault="00613810" w:rsidP="0061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7E76">
        <w:rPr>
          <w:rFonts w:ascii="Times New Roman" w:hAnsi="Times New Roman" w:cs="Times New Roman"/>
          <w:color w:val="auto"/>
          <w:sz w:val="28"/>
          <w:szCs w:val="28"/>
        </w:rPr>
        <w:t>2.3. Организационный раздел ..............................................................</w:t>
      </w:r>
      <w:r w:rsidR="003C319B">
        <w:rPr>
          <w:rFonts w:ascii="Times New Roman" w:hAnsi="Times New Roman" w:cs="Times New Roman"/>
          <w:color w:val="auto"/>
          <w:sz w:val="28"/>
          <w:szCs w:val="28"/>
        </w:rPr>
        <w:t>..............................61</w:t>
      </w:r>
    </w:p>
    <w:p w:rsidR="00613810" w:rsidRPr="00107E76" w:rsidRDefault="00613810" w:rsidP="0061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7E76">
        <w:rPr>
          <w:rFonts w:ascii="Times New Roman" w:hAnsi="Times New Roman" w:cs="Times New Roman"/>
          <w:color w:val="auto"/>
          <w:sz w:val="28"/>
          <w:szCs w:val="28"/>
        </w:rPr>
        <w:t>2.3.1. Учебный план ..............................................................................</w:t>
      </w:r>
      <w:r w:rsidR="003C319B">
        <w:rPr>
          <w:rFonts w:ascii="Times New Roman" w:hAnsi="Times New Roman" w:cs="Times New Roman"/>
          <w:color w:val="auto"/>
          <w:sz w:val="28"/>
          <w:szCs w:val="28"/>
        </w:rPr>
        <w:t>..............................61</w:t>
      </w:r>
    </w:p>
    <w:p w:rsidR="00613810" w:rsidRPr="00107E76" w:rsidRDefault="00613810" w:rsidP="0061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7E76">
        <w:rPr>
          <w:rFonts w:ascii="Times New Roman" w:hAnsi="Times New Roman" w:cs="Times New Roman"/>
          <w:color w:val="auto"/>
          <w:sz w:val="28"/>
          <w:szCs w:val="28"/>
        </w:rPr>
        <w:t xml:space="preserve">2.3.2. Система условий </w:t>
      </w:r>
      <w:r w:rsidR="00540374" w:rsidRPr="00107E76">
        <w:rPr>
          <w:rFonts w:ascii="Times New Roman" w:hAnsi="Times New Roman" w:cs="Times New Roman"/>
          <w:color w:val="auto"/>
          <w:sz w:val="28"/>
          <w:szCs w:val="28"/>
        </w:rPr>
        <w:t>реализации,</w:t>
      </w:r>
      <w:r w:rsidRPr="00107E76">
        <w:rPr>
          <w:rFonts w:ascii="Times New Roman" w:hAnsi="Times New Roman" w:cs="Times New Roman"/>
          <w:color w:val="auto"/>
          <w:sz w:val="28"/>
          <w:szCs w:val="28"/>
        </w:rPr>
        <w:t xml:space="preserve"> адаптированной основной</w:t>
      </w:r>
    </w:p>
    <w:p w:rsidR="00613810" w:rsidRPr="00107E76" w:rsidRDefault="00613810" w:rsidP="0061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7E76">
        <w:rPr>
          <w:rFonts w:ascii="Times New Roman" w:hAnsi="Times New Roman" w:cs="Times New Roman"/>
          <w:color w:val="auto"/>
          <w:sz w:val="28"/>
          <w:szCs w:val="28"/>
        </w:rPr>
        <w:t>общеобразовательной программы начального общего образования</w:t>
      </w:r>
    </w:p>
    <w:p w:rsidR="00613810" w:rsidRPr="00107E76" w:rsidRDefault="00613810" w:rsidP="0061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07E76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107E76">
        <w:rPr>
          <w:rFonts w:ascii="Times New Roman" w:hAnsi="Times New Roman" w:cs="Times New Roman"/>
          <w:color w:val="auto"/>
          <w:sz w:val="28"/>
          <w:szCs w:val="28"/>
        </w:rPr>
        <w:t xml:space="preserve"> с задержкой психического развития..............................</w:t>
      </w:r>
      <w:r w:rsidR="003C319B">
        <w:rPr>
          <w:rFonts w:ascii="Times New Roman" w:hAnsi="Times New Roman" w:cs="Times New Roman"/>
          <w:color w:val="auto"/>
          <w:sz w:val="28"/>
          <w:szCs w:val="28"/>
        </w:rPr>
        <w:t>............................66</w:t>
      </w:r>
    </w:p>
    <w:p w:rsidR="00613810" w:rsidRPr="00107E76" w:rsidRDefault="00613810" w:rsidP="0061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13810" w:rsidRPr="00107E76" w:rsidRDefault="00613810" w:rsidP="0061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95E6B" w:rsidRPr="00107E76" w:rsidRDefault="00595E6B" w:rsidP="008227A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595E6B" w:rsidRPr="00107E76" w:rsidRDefault="00595E6B" w:rsidP="008227A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5E6B" w:rsidRPr="00107E76" w:rsidRDefault="00595E6B" w:rsidP="008227A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5E6B" w:rsidRPr="00107E76" w:rsidRDefault="00595E6B" w:rsidP="008227A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5E6B" w:rsidRPr="00107E76" w:rsidRDefault="00595E6B" w:rsidP="008227A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5E6B" w:rsidRPr="00107E76" w:rsidRDefault="00595E6B" w:rsidP="008227A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5E6B" w:rsidRPr="00107E76" w:rsidRDefault="00595E6B" w:rsidP="008227A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4463C" w:rsidRPr="00107E76" w:rsidRDefault="0074463C" w:rsidP="00333C06">
      <w:pPr>
        <w:spacing w:before="240" w:after="240" w:line="240" w:lineRule="auto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15833112"/>
      <w:bookmarkStart w:id="1" w:name="_Toc415833123"/>
    </w:p>
    <w:p w:rsidR="00912459" w:rsidRDefault="00912459" w:rsidP="00333C06">
      <w:pPr>
        <w:spacing w:before="240" w:after="24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3123E" w:rsidRDefault="00A3123E" w:rsidP="00333C06">
      <w:pPr>
        <w:spacing w:before="240" w:after="24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12459" w:rsidRDefault="00912459" w:rsidP="00333C06">
      <w:pPr>
        <w:spacing w:before="240" w:after="24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4546B" w:rsidRDefault="0014546B" w:rsidP="00333C06">
      <w:pPr>
        <w:spacing w:before="240" w:after="24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E4BF8" w:rsidRDefault="00FE4BF8" w:rsidP="00333C06">
      <w:pPr>
        <w:spacing w:before="240" w:after="24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165B6" w:rsidRPr="007C65D0" w:rsidRDefault="006165B6" w:rsidP="0061381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C65D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bookmarkEnd w:id="0"/>
    </w:p>
    <w:p w:rsidR="006165B6" w:rsidRPr="007C65D0" w:rsidRDefault="006165B6" w:rsidP="007C6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5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Определение и назначение адаптированной основной общеобразовательной программы начального общего образования </w:t>
      </w:r>
      <w:proofErr w:type="gramStart"/>
      <w:r w:rsidRPr="007C65D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C65D0">
        <w:rPr>
          <w:rFonts w:ascii="Times New Roman" w:hAnsi="Times New Roman" w:cs="Times New Roman"/>
          <w:b/>
          <w:sz w:val="24"/>
          <w:szCs w:val="24"/>
        </w:rPr>
        <w:t xml:space="preserve"> с задержкой психического развития</w:t>
      </w:r>
    </w:p>
    <w:p w:rsidR="006165B6" w:rsidRPr="007C65D0" w:rsidRDefault="006165B6" w:rsidP="007C65D0">
      <w:pPr>
        <w:pStyle w:val="aff"/>
        <w:spacing w:line="240" w:lineRule="auto"/>
        <w:ind w:firstLine="709"/>
        <w:rPr>
          <w:caps w:val="0"/>
          <w:sz w:val="24"/>
          <w:szCs w:val="24"/>
        </w:rPr>
      </w:pPr>
      <w:r w:rsidRPr="007C65D0">
        <w:rPr>
          <w:sz w:val="24"/>
          <w:szCs w:val="24"/>
        </w:rPr>
        <w:t>А</w:t>
      </w:r>
      <w:r w:rsidRPr="007C65D0">
        <w:rPr>
          <w:caps w:val="0"/>
          <w:sz w:val="24"/>
          <w:szCs w:val="24"/>
        </w:rPr>
        <w:t xml:space="preserve">даптированная </w:t>
      </w:r>
      <w:r w:rsidRPr="007C65D0">
        <w:rPr>
          <w:caps w:val="0"/>
          <w:color w:val="auto"/>
          <w:sz w:val="24"/>
          <w:szCs w:val="24"/>
        </w:rPr>
        <w:t>основная общеобразовательная</w:t>
      </w:r>
      <w:r w:rsidRPr="007C65D0">
        <w:rPr>
          <w:caps w:val="0"/>
          <w:sz w:val="24"/>
          <w:szCs w:val="24"/>
        </w:rPr>
        <w:t xml:space="preserve"> программа начального общего образования обучающихся с задержкой психического развития</w:t>
      </w:r>
      <w:r w:rsidR="004043CD" w:rsidRPr="007C65D0">
        <w:rPr>
          <w:caps w:val="0"/>
          <w:sz w:val="24"/>
          <w:szCs w:val="24"/>
        </w:rPr>
        <w:t xml:space="preserve"> (</w:t>
      </w:r>
      <w:r w:rsidR="008B6F50">
        <w:rPr>
          <w:caps w:val="0"/>
          <w:sz w:val="24"/>
          <w:szCs w:val="24"/>
        </w:rPr>
        <w:t xml:space="preserve">Вариант </w:t>
      </w:r>
      <w:r w:rsidR="004043CD" w:rsidRPr="007C65D0">
        <w:rPr>
          <w:caps w:val="0"/>
          <w:sz w:val="24"/>
          <w:szCs w:val="24"/>
        </w:rPr>
        <w:t>7.2)</w:t>
      </w:r>
      <w:r w:rsidRPr="007C65D0">
        <w:rPr>
          <w:caps w:val="0"/>
          <w:sz w:val="24"/>
          <w:szCs w:val="24"/>
        </w:rPr>
        <w:t xml:space="preserve"> (</w:t>
      </w:r>
      <w:r w:rsidRPr="007C65D0">
        <w:rPr>
          <w:caps w:val="0"/>
          <w:color w:val="auto"/>
          <w:sz w:val="24"/>
          <w:szCs w:val="24"/>
        </w:rPr>
        <w:t xml:space="preserve">далее </w:t>
      </w:r>
      <w:r w:rsidRPr="007C65D0">
        <w:rPr>
          <w:sz w:val="24"/>
          <w:szCs w:val="24"/>
        </w:rPr>
        <w:t>–</w:t>
      </w:r>
      <w:r w:rsidR="00BD138A">
        <w:rPr>
          <w:sz w:val="24"/>
          <w:szCs w:val="24"/>
        </w:rPr>
        <w:t xml:space="preserve"> </w:t>
      </w:r>
      <w:r w:rsidRPr="007C65D0">
        <w:rPr>
          <w:caps w:val="0"/>
          <w:color w:val="auto"/>
          <w:sz w:val="24"/>
          <w:szCs w:val="24"/>
        </w:rPr>
        <w:t xml:space="preserve">АООП НОО обучающихся с </w:t>
      </w:r>
      <w:r w:rsidRPr="007C65D0">
        <w:rPr>
          <w:caps w:val="0"/>
          <w:sz w:val="24"/>
          <w:szCs w:val="24"/>
        </w:rPr>
        <w:t xml:space="preserve">ЗПР) </w:t>
      </w:r>
      <w:r w:rsidRPr="007C65D0">
        <w:rPr>
          <w:sz w:val="24"/>
          <w:szCs w:val="24"/>
        </w:rPr>
        <w:t xml:space="preserve">– </w:t>
      </w:r>
      <w:r w:rsidRPr="007C65D0">
        <w:rPr>
          <w:caps w:val="0"/>
          <w:sz w:val="24"/>
          <w:szCs w:val="24"/>
        </w:rPr>
        <w:t>это образовательная программа, адаптированная для обучения данной категории обучающихся</w:t>
      </w:r>
      <w:r w:rsidR="002379B2">
        <w:rPr>
          <w:caps w:val="0"/>
          <w:sz w:val="24"/>
          <w:szCs w:val="24"/>
        </w:rPr>
        <w:t xml:space="preserve"> </w:t>
      </w:r>
      <w:r w:rsidRPr="007C65D0">
        <w:rPr>
          <w:caps w:val="0"/>
          <w:sz w:val="24"/>
          <w:szCs w:val="24"/>
        </w:rPr>
        <w:t>с учетом особенностей их психофизического развития, индивидуальных возможностей</w:t>
      </w:r>
      <w:r w:rsidRPr="007C65D0">
        <w:rPr>
          <w:sz w:val="24"/>
          <w:szCs w:val="24"/>
        </w:rPr>
        <w:t>,</w:t>
      </w:r>
      <w:r w:rsidRPr="007C65D0">
        <w:rPr>
          <w:caps w:val="0"/>
          <w:sz w:val="24"/>
          <w:szCs w:val="24"/>
        </w:rPr>
        <w:t xml:space="preserve"> обеспечивающая коррекцию нарушений развития и социальную адаптацию</w:t>
      </w:r>
      <w:r w:rsidRPr="007C65D0">
        <w:rPr>
          <w:sz w:val="24"/>
          <w:szCs w:val="24"/>
        </w:rPr>
        <w:t>.</w:t>
      </w:r>
    </w:p>
    <w:p w:rsidR="006165B6" w:rsidRPr="007C65D0" w:rsidRDefault="006165B6" w:rsidP="007C65D0">
      <w:pPr>
        <w:pStyle w:val="aff"/>
        <w:spacing w:line="240" w:lineRule="auto"/>
        <w:ind w:firstLine="709"/>
        <w:rPr>
          <w:color w:val="auto"/>
          <w:sz w:val="24"/>
          <w:szCs w:val="24"/>
        </w:rPr>
      </w:pPr>
      <w:r w:rsidRPr="007C65D0">
        <w:rPr>
          <w:caps w:val="0"/>
          <w:color w:val="auto"/>
          <w:sz w:val="24"/>
          <w:szCs w:val="24"/>
        </w:rPr>
        <w:t xml:space="preserve">Адаптированная основная общеобразовательная программа начального общего образования </w:t>
      </w:r>
      <w:r w:rsidR="008D3C29">
        <w:rPr>
          <w:caps w:val="0"/>
          <w:color w:val="auto"/>
          <w:sz w:val="24"/>
          <w:szCs w:val="24"/>
        </w:rPr>
        <w:t xml:space="preserve">для </w:t>
      </w:r>
      <w:r w:rsidRPr="007C65D0">
        <w:rPr>
          <w:caps w:val="0"/>
          <w:color w:val="auto"/>
          <w:sz w:val="24"/>
          <w:szCs w:val="24"/>
        </w:rPr>
        <w:t>обучающихся с ЗПР (</w:t>
      </w:r>
      <w:r w:rsidR="00A90133">
        <w:rPr>
          <w:caps w:val="0"/>
          <w:color w:val="auto"/>
          <w:sz w:val="24"/>
          <w:szCs w:val="24"/>
        </w:rPr>
        <w:t xml:space="preserve">Вариант </w:t>
      </w:r>
      <w:r w:rsidRPr="007C65D0">
        <w:rPr>
          <w:caps w:val="0"/>
          <w:color w:val="auto"/>
          <w:sz w:val="24"/>
          <w:szCs w:val="24"/>
        </w:rPr>
        <w:t>7.2</w:t>
      </w:r>
      <w:r w:rsidR="008B6F50">
        <w:rPr>
          <w:caps w:val="0"/>
          <w:color w:val="auto"/>
          <w:sz w:val="24"/>
          <w:szCs w:val="24"/>
        </w:rPr>
        <w:t>.</w:t>
      </w:r>
      <w:r w:rsidRPr="007C65D0">
        <w:rPr>
          <w:caps w:val="0"/>
          <w:color w:val="auto"/>
          <w:sz w:val="24"/>
          <w:szCs w:val="24"/>
        </w:rPr>
        <w:t xml:space="preserve">)  </w:t>
      </w:r>
      <w:r w:rsidR="008D3C29">
        <w:rPr>
          <w:caps w:val="0"/>
          <w:color w:val="auto"/>
          <w:sz w:val="24"/>
          <w:szCs w:val="24"/>
        </w:rPr>
        <w:t>разработана в соответствии с требованиями ФОАП НОО для обучающихся с ОВЗ, утверждённой приказом Министерства просвещения от 24.11.2022г № 1023(</w:t>
      </w:r>
      <w:r w:rsidR="008D3C29">
        <w:rPr>
          <w:sz w:val="24"/>
          <w:szCs w:val="24"/>
        </w:rPr>
        <w:t>№ регистрации 72654</w:t>
      </w:r>
      <w:proofErr w:type="gramStart"/>
      <w:r w:rsidR="008D3C29">
        <w:rPr>
          <w:sz w:val="24"/>
          <w:szCs w:val="24"/>
        </w:rPr>
        <w:t xml:space="preserve"> в</w:t>
      </w:r>
      <w:proofErr w:type="gramEnd"/>
      <w:r w:rsidR="008D3C29">
        <w:rPr>
          <w:sz w:val="24"/>
          <w:szCs w:val="24"/>
        </w:rPr>
        <w:t xml:space="preserve"> Министерстве юстиции РФ 21.03.2023г</w:t>
      </w:r>
      <w:r w:rsidRPr="007C65D0">
        <w:rPr>
          <w:caps w:val="0"/>
          <w:color w:val="auto"/>
          <w:sz w:val="24"/>
          <w:szCs w:val="24"/>
        </w:rPr>
        <w:t>),</w:t>
      </w:r>
      <w:r w:rsidR="008D3C29">
        <w:rPr>
          <w:caps w:val="0"/>
          <w:color w:val="auto"/>
          <w:sz w:val="24"/>
          <w:szCs w:val="24"/>
        </w:rPr>
        <w:t xml:space="preserve"> </w:t>
      </w:r>
      <w:r w:rsidR="00AE11CE">
        <w:rPr>
          <w:caps w:val="0"/>
          <w:color w:val="auto"/>
          <w:sz w:val="24"/>
          <w:szCs w:val="24"/>
        </w:rPr>
        <w:t xml:space="preserve">на основании ФГОС НОО обучающихся с ОВЗ, </w:t>
      </w:r>
      <w:r w:rsidR="008D3C29">
        <w:rPr>
          <w:caps w:val="0"/>
          <w:color w:val="auto"/>
          <w:sz w:val="24"/>
          <w:szCs w:val="24"/>
        </w:rPr>
        <w:t>в соответствие с требованиями,</w:t>
      </w:r>
      <w:r w:rsidR="00BD138A">
        <w:rPr>
          <w:caps w:val="0"/>
          <w:color w:val="auto"/>
          <w:sz w:val="24"/>
          <w:szCs w:val="24"/>
        </w:rPr>
        <w:t xml:space="preserve"> </w:t>
      </w:r>
      <w:r w:rsidRPr="007C65D0">
        <w:rPr>
          <w:caps w:val="0"/>
          <w:sz w:val="24"/>
          <w:szCs w:val="24"/>
        </w:rPr>
        <w:t xml:space="preserve">предъявляемыми к структуре, условиям реализации и планируемым результатам освоения </w:t>
      </w:r>
      <w:r w:rsidRPr="007C65D0">
        <w:rPr>
          <w:sz w:val="24"/>
          <w:szCs w:val="24"/>
        </w:rPr>
        <w:t xml:space="preserve">АООП НОО </w:t>
      </w:r>
      <w:r w:rsidRPr="007C65D0">
        <w:rPr>
          <w:caps w:val="0"/>
          <w:color w:val="auto"/>
          <w:sz w:val="24"/>
          <w:szCs w:val="24"/>
        </w:rPr>
        <w:t>обучающихся с</w:t>
      </w:r>
      <w:r w:rsidRPr="007C65D0">
        <w:rPr>
          <w:color w:val="auto"/>
          <w:sz w:val="24"/>
          <w:szCs w:val="24"/>
        </w:rPr>
        <w:t xml:space="preserve"> ЗПР.</w:t>
      </w:r>
    </w:p>
    <w:p w:rsidR="00200EA4" w:rsidRPr="007C65D0" w:rsidRDefault="00200EA4" w:rsidP="007C65D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5D0">
        <w:rPr>
          <w:rFonts w:ascii="Times New Roman" w:hAnsi="Times New Roman" w:cs="Times New Roman"/>
          <w:b/>
          <w:sz w:val="24"/>
          <w:szCs w:val="24"/>
        </w:rPr>
        <w:t>Нормативные документы для разработки АООП</w:t>
      </w:r>
    </w:p>
    <w:p w:rsidR="00200EA4" w:rsidRPr="007C65D0" w:rsidRDefault="007C65D0" w:rsidP="007C65D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5D0">
        <w:rPr>
          <w:rFonts w:ascii="Times New Roman" w:hAnsi="Times New Roman" w:cs="Times New Roman"/>
          <w:bCs/>
          <w:sz w:val="24"/>
          <w:szCs w:val="24"/>
        </w:rPr>
        <w:t>АООП НОО (В</w:t>
      </w:r>
      <w:r w:rsidR="00200EA4" w:rsidRPr="007C65D0">
        <w:rPr>
          <w:rFonts w:ascii="Times New Roman" w:hAnsi="Times New Roman" w:cs="Times New Roman"/>
          <w:bCs/>
          <w:sz w:val="24"/>
          <w:szCs w:val="24"/>
        </w:rPr>
        <w:t>ариант 7.2</w:t>
      </w:r>
      <w:r w:rsidRPr="007C65D0">
        <w:rPr>
          <w:rFonts w:ascii="Times New Roman" w:hAnsi="Times New Roman" w:cs="Times New Roman"/>
          <w:bCs/>
          <w:sz w:val="24"/>
          <w:szCs w:val="24"/>
        </w:rPr>
        <w:t>.</w:t>
      </w:r>
      <w:r w:rsidR="00987F05" w:rsidRPr="007C65D0">
        <w:rPr>
          <w:rFonts w:ascii="Times New Roman" w:hAnsi="Times New Roman" w:cs="Times New Roman"/>
          <w:bCs/>
          <w:sz w:val="24"/>
          <w:szCs w:val="24"/>
        </w:rPr>
        <w:t>) ш</w:t>
      </w:r>
      <w:r w:rsidR="00200EA4" w:rsidRPr="007C65D0">
        <w:rPr>
          <w:rFonts w:ascii="Times New Roman" w:hAnsi="Times New Roman" w:cs="Times New Roman"/>
          <w:bCs/>
          <w:sz w:val="24"/>
          <w:szCs w:val="24"/>
        </w:rPr>
        <w:t xml:space="preserve">колы </w:t>
      </w:r>
      <w:proofErr w:type="gramStart"/>
      <w:r w:rsidR="00200EA4" w:rsidRPr="007C65D0">
        <w:rPr>
          <w:rFonts w:ascii="Times New Roman" w:hAnsi="Times New Roman" w:cs="Times New Roman"/>
          <w:bCs/>
          <w:sz w:val="24"/>
          <w:szCs w:val="24"/>
        </w:rPr>
        <w:t>разработана</w:t>
      </w:r>
      <w:proofErr w:type="gramEnd"/>
      <w:r w:rsidR="00200EA4" w:rsidRPr="007C65D0">
        <w:rPr>
          <w:rFonts w:ascii="Times New Roman" w:hAnsi="Times New Roman" w:cs="Times New Roman"/>
          <w:bCs/>
          <w:sz w:val="24"/>
          <w:szCs w:val="24"/>
        </w:rPr>
        <w:t xml:space="preserve"> в соответствии со следующими нормативными документами:</w:t>
      </w:r>
    </w:p>
    <w:p w:rsidR="00333C06" w:rsidRPr="007C65D0" w:rsidRDefault="00200EA4" w:rsidP="007C65D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5D0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7C65D0">
        <w:rPr>
          <w:rFonts w:ascii="Times New Roman" w:hAnsi="Times New Roman" w:cs="Times New Roman"/>
          <w:bCs/>
          <w:sz w:val="24"/>
          <w:szCs w:val="24"/>
        </w:rPr>
        <w:t xml:space="preserve"> Законом РФ «Об образовании в Российской</w:t>
      </w:r>
      <w:r w:rsidR="00BE0983" w:rsidRPr="007C65D0">
        <w:rPr>
          <w:rFonts w:ascii="Times New Roman" w:hAnsi="Times New Roman" w:cs="Times New Roman"/>
          <w:bCs/>
          <w:sz w:val="24"/>
          <w:szCs w:val="24"/>
        </w:rPr>
        <w:t xml:space="preserve"> Федерации» от 29.12.2012 №273-</w:t>
      </w:r>
      <w:r w:rsidRPr="007C65D0">
        <w:rPr>
          <w:rFonts w:ascii="Times New Roman" w:hAnsi="Times New Roman" w:cs="Times New Roman"/>
          <w:bCs/>
          <w:sz w:val="24"/>
          <w:szCs w:val="24"/>
        </w:rPr>
        <w:t xml:space="preserve">ФЗ, </w:t>
      </w:r>
    </w:p>
    <w:p w:rsidR="00200EA4" w:rsidRPr="007C65D0" w:rsidRDefault="00200EA4" w:rsidP="007C65D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5D0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7C65D0">
        <w:rPr>
          <w:rFonts w:ascii="Times New Roman" w:hAnsi="Times New Roman" w:cs="Times New Roman"/>
          <w:bCs/>
          <w:sz w:val="24"/>
          <w:szCs w:val="24"/>
        </w:rPr>
        <w:t xml:space="preserve"> 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изм. от 29.06.2011, 25.12.2013, 24.11.2015), </w:t>
      </w:r>
    </w:p>
    <w:p w:rsidR="00200EA4" w:rsidRPr="007C65D0" w:rsidRDefault="00200EA4" w:rsidP="007C65D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5D0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proofErr w:type="gramStart"/>
      <w:r w:rsidRPr="007C65D0">
        <w:rPr>
          <w:rFonts w:ascii="Times New Roman" w:hAnsi="Times New Roman" w:cs="Times New Roman"/>
          <w:bCs/>
          <w:sz w:val="24"/>
          <w:szCs w:val="24"/>
        </w:rPr>
        <w:t xml:space="preserve"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 </w:t>
      </w:r>
      <w:r w:rsidRPr="007C65D0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7C65D0">
        <w:rPr>
          <w:rFonts w:ascii="Times New Roman" w:hAnsi="Times New Roman" w:cs="Times New Roman"/>
          <w:bCs/>
          <w:sz w:val="24"/>
          <w:szCs w:val="24"/>
        </w:rPr>
        <w:t xml:space="preserve"> 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изм. от 26.10.2010</w:t>
      </w:r>
      <w:proofErr w:type="gramEnd"/>
      <w:r w:rsidRPr="007C65D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7C65D0">
        <w:rPr>
          <w:rFonts w:ascii="Times New Roman" w:hAnsi="Times New Roman" w:cs="Times New Roman"/>
          <w:bCs/>
          <w:sz w:val="24"/>
          <w:szCs w:val="24"/>
        </w:rPr>
        <w:t xml:space="preserve">22.09.2011, 18.12.2012, 29.12.2014, 18.05.2015, 31.12.2015), </w:t>
      </w:r>
      <w:proofErr w:type="gramEnd"/>
    </w:p>
    <w:p w:rsidR="00200EA4" w:rsidRPr="007C65D0" w:rsidRDefault="00200EA4" w:rsidP="007C65D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5D0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7C65D0">
        <w:rPr>
          <w:rFonts w:ascii="Times New Roman" w:hAnsi="Times New Roman" w:cs="Times New Roman"/>
          <w:bCs/>
          <w:sz w:val="24"/>
          <w:szCs w:val="24"/>
        </w:rPr>
        <w:t xml:space="preserve"> Уставом </w:t>
      </w:r>
      <w:r w:rsidR="00912459">
        <w:rPr>
          <w:rFonts w:ascii="Times New Roman" w:hAnsi="Times New Roman" w:cs="Times New Roman"/>
          <w:bCs/>
          <w:sz w:val="24"/>
          <w:szCs w:val="24"/>
        </w:rPr>
        <w:t>Лицея</w:t>
      </w:r>
      <w:r w:rsidRPr="007C65D0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6165B6" w:rsidRPr="007C65D0" w:rsidRDefault="006165B6" w:rsidP="007C65D0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7C65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Принципы и подходы к формированию </w:t>
      </w:r>
      <w:r w:rsidRPr="007C65D0">
        <w:rPr>
          <w:rFonts w:ascii="Times New Roman" w:hAnsi="Times New Roman" w:cs="Times New Roman"/>
          <w:b/>
          <w:sz w:val="24"/>
          <w:szCs w:val="24"/>
        </w:rPr>
        <w:t xml:space="preserve">адаптированной основной общеобразовательной программы начального общего образования </w:t>
      </w:r>
      <w:proofErr w:type="gramStart"/>
      <w:r w:rsidRPr="007C65D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C65D0">
        <w:rPr>
          <w:rFonts w:ascii="Times New Roman" w:hAnsi="Times New Roman" w:cs="Times New Roman"/>
          <w:b/>
          <w:sz w:val="24"/>
          <w:szCs w:val="24"/>
        </w:rPr>
        <w:t xml:space="preserve"> с задержкой психического развития</w:t>
      </w:r>
    </w:p>
    <w:p w:rsidR="006165B6" w:rsidRPr="007C65D0" w:rsidRDefault="006165B6" w:rsidP="007C65D0">
      <w:pPr>
        <w:pStyle w:val="aff"/>
        <w:spacing w:line="240" w:lineRule="auto"/>
        <w:ind w:firstLine="709"/>
        <w:rPr>
          <w:b/>
          <w:sz w:val="24"/>
          <w:szCs w:val="24"/>
        </w:rPr>
      </w:pPr>
      <w:r w:rsidRPr="007C65D0">
        <w:rPr>
          <w:caps w:val="0"/>
          <w:color w:val="auto"/>
          <w:kern w:val="28"/>
          <w:sz w:val="24"/>
          <w:szCs w:val="24"/>
        </w:rPr>
        <w:t>В основу разработки и реализации АООП</w:t>
      </w:r>
      <w:r w:rsidRPr="007C65D0">
        <w:rPr>
          <w:bCs/>
          <w:iCs/>
          <w:caps w:val="0"/>
          <w:color w:val="auto"/>
          <w:kern w:val="28"/>
          <w:sz w:val="24"/>
          <w:szCs w:val="24"/>
        </w:rPr>
        <w:t xml:space="preserve"> НОО</w:t>
      </w:r>
      <w:r w:rsidR="002379B2">
        <w:rPr>
          <w:bCs/>
          <w:iCs/>
          <w:caps w:val="0"/>
          <w:color w:val="auto"/>
          <w:kern w:val="28"/>
          <w:sz w:val="24"/>
          <w:szCs w:val="24"/>
        </w:rPr>
        <w:t xml:space="preserve"> </w:t>
      </w:r>
      <w:r w:rsidRPr="007C65D0">
        <w:rPr>
          <w:caps w:val="0"/>
          <w:color w:val="auto"/>
          <w:kern w:val="28"/>
          <w:sz w:val="24"/>
          <w:szCs w:val="24"/>
        </w:rPr>
        <w:t xml:space="preserve">обучающихсяс ЗПР заложены </w:t>
      </w:r>
      <w:proofErr w:type="gramStart"/>
      <w:r w:rsidRPr="007C65D0">
        <w:rPr>
          <w:i/>
          <w:caps w:val="0"/>
          <w:color w:val="auto"/>
          <w:kern w:val="28"/>
          <w:sz w:val="24"/>
          <w:szCs w:val="24"/>
        </w:rPr>
        <w:t>дифференцированный</w:t>
      </w:r>
      <w:proofErr w:type="gramEnd"/>
      <w:r w:rsidRPr="007C65D0">
        <w:rPr>
          <w:i/>
          <w:caps w:val="0"/>
          <w:color w:val="auto"/>
          <w:kern w:val="28"/>
          <w:sz w:val="24"/>
          <w:szCs w:val="24"/>
        </w:rPr>
        <w:t xml:space="preserve"> </w:t>
      </w:r>
      <w:r w:rsidRPr="007C65D0">
        <w:rPr>
          <w:caps w:val="0"/>
          <w:color w:val="auto"/>
          <w:kern w:val="28"/>
          <w:sz w:val="24"/>
          <w:szCs w:val="24"/>
        </w:rPr>
        <w:t>и</w:t>
      </w:r>
      <w:r w:rsidR="002379B2">
        <w:rPr>
          <w:caps w:val="0"/>
          <w:color w:val="auto"/>
          <w:kern w:val="28"/>
          <w:sz w:val="24"/>
          <w:szCs w:val="24"/>
        </w:rPr>
        <w:t xml:space="preserve"> </w:t>
      </w:r>
      <w:r w:rsidRPr="007C65D0">
        <w:rPr>
          <w:i/>
          <w:caps w:val="0"/>
          <w:color w:val="auto"/>
          <w:kern w:val="28"/>
          <w:sz w:val="24"/>
          <w:szCs w:val="24"/>
        </w:rPr>
        <w:t>деятельностный подходы</w:t>
      </w:r>
      <w:r w:rsidRPr="007C65D0">
        <w:rPr>
          <w:caps w:val="0"/>
          <w:color w:val="auto"/>
          <w:kern w:val="28"/>
          <w:sz w:val="24"/>
          <w:szCs w:val="24"/>
        </w:rPr>
        <w:t>.</w:t>
      </w:r>
    </w:p>
    <w:p w:rsidR="006165B6" w:rsidRPr="007C65D0" w:rsidRDefault="006165B6" w:rsidP="008B6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7C65D0">
        <w:rPr>
          <w:rFonts w:ascii="Times New Roman" w:hAnsi="Times New Roman" w:cs="Times New Roman"/>
          <w:bCs/>
          <w:i/>
          <w:iCs/>
          <w:color w:val="auto"/>
          <w:kern w:val="28"/>
          <w:sz w:val="24"/>
          <w:szCs w:val="24"/>
        </w:rPr>
        <w:t>Дифференцированный подход</w:t>
      </w:r>
      <w:r w:rsidRPr="007C65D0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к разработке и реализации АООП НОО </w:t>
      </w:r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</w:t>
      </w:r>
      <w:r w:rsidRPr="007C65D0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</w:t>
      </w:r>
    </w:p>
    <w:p w:rsidR="006165B6" w:rsidRPr="007C65D0" w:rsidRDefault="006165B6" w:rsidP="007C6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C65D0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Применение дифференцированного подхода к созданию и реализации АООП НОО обеспечивает </w:t>
      </w:r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разнообразие содержания, предоставляя </w:t>
      </w:r>
      <w:proofErr w:type="gramStart"/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обучающимся</w:t>
      </w:r>
      <w:proofErr w:type="gramEnd"/>
      <w:r w:rsidRPr="007C65D0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с ЗПР</w:t>
      </w:r>
      <w:r w:rsidR="002379B2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</w:t>
      </w:r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возможность реализовать индивидуальный потенциал развития. </w:t>
      </w:r>
    </w:p>
    <w:p w:rsidR="006165B6" w:rsidRPr="007C65D0" w:rsidRDefault="006165B6" w:rsidP="007C6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C65D0">
        <w:rPr>
          <w:rFonts w:ascii="Times New Roman" w:hAnsi="Times New Roman" w:cs="Times New Roman"/>
          <w:bCs/>
          <w:i/>
          <w:iCs/>
          <w:color w:val="auto"/>
          <w:kern w:val="28"/>
          <w:sz w:val="24"/>
          <w:szCs w:val="24"/>
        </w:rPr>
        <w:t>Деятельностный</w:t>
      </w:r>
      <w:r w:rsidRPr="007C65D0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подход</w:t>
      </w:r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6165B6" w:rsidRPr="007C65D0" w:rsidRDefault="006165B6" w:rsidP="007C6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Деятельностный подход в образовании строится на признании того, что развитие личности </w:t>
      </w:r>
      <w:proofErr w:type="gramStart"/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</w:t>
      </w:r>
      <w:proofErr w:type="gramEnd"/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6165B6" w:rsidRPr="007C65D0" w:rsidRDefault="006165B6" w:rsidP="007C6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</w:t>
      </w:r>
      <w:proofErr w:type="gramEnd"/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>, обеспечивающий овладение ими содержанием образования.</w:t>
      </w:r>
    </w:p>
    <w:p w:rsidR="006165B6" w:rsidRPr="007C65D0" w:rsidRDefault="00F0650A" w:rsidP="007C65D0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>Р</w:t>
      </w:r>
      <w:r w:rsidR="006165B6"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>еализация деятельностного подхода обеспечивает:</w:t>
      </w:r>
    </w:p>
    <w:p w:rsidR="006165B6" w:rsidRPr="007C65D0" w:rsidRDefault="006165B6" w:rsidP="007C65D0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>придание результатам образования социально и личностно значимого характера;</w:t>
      </w:r>
    </w:p>
    <w:p w:rsidR="006165B6" w:rsidRPr="007C65D0" w:rsidRDefault="006165B6" w:rsidP="007C65D0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lastRenderedPageBreak/>
        <w:t xml:space="preserve">прочное усвоение </w:t>
      </w:r>
      <w:proofErr w:type="gramStart"/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обучающимися</w:t>
      </w:r>
      <w:proofErr w:type="gramEnd"/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6165B6" w:rsidRPr="007C65D0" w:rsidRDefault="006165B6" w:rsidP="007C65D0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6165B6" w:rsidRPr="007C65D0" w:rsidRDefault="006165B6" w:rsidP="007C65D0">
      <w:pPr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6165B6" w:rsidRPr="007C65D0" w:rsidRDefault="006165B6" w:rsidP="007C6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 основу </w:t>
      </w:r>
      <w:r w:rsidRPr="007C65D0">
        <w:rPr>
          <w:rFonts w:ascii="Times New Roman" w:hAnsi="Times New Roman" w:cs="Times New Roman"/>
          <w:color w:val="auto"/>
          <w:spacing w:val="2"/>
          <w:kern w:val="28"/>
          <w:sz w:val="24"/>
          <w:szCs w:val="24"/>
        </w:rPr>
        <w:t>формирования АООП НОО</w:t>
      </w:r>
      <w:r w:rsidR="002379B2">
        <w:rPr>
          <w:rFonts w:ascii="Times New Roman" w:hAnsi="Times New Roman" w:cs="Times New Roman"/>
          <w:color w:val="auto"/>
          <w:spacing w:val="2"/>
          <w:kern w:val="28"/>
          <w:sz w:val="24"/>
          <w:szCs w:val="24"/>
        </w:rPr>
        <w:t xml:space="preserve"> </w:t>
      </w:r>
      <w:proofErr w:type="gramStart"/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</w:t>
      </w:r>
      <w:proofErr w:type="gramEnd"/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 ЗПР положены следующие </w:t>
      </w:r>
      <w:r w:rsidRPr="007C65D0">
        <w:rPr>
          <w:rFonts w:ascii="Times New Roman" w:hAnsi="Times New Roman" w:cs="Times New Roman"/>
          <w:b/>
          <w:color w:val="auto"/>
          <w:kern w:val="28"/>
          <w:sz w:val="24"/>
          <w:szCs w:val="24"/>
        </w:rPr>
        <w:t>принципы</w:t>
      </w:r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>:</w:t>
      </w:r>
    </w:p>
    <w:p w:rsidR="006165B6" w:rsidRPr="007C65D0" w:rsidRDefault="006165B6" w:rsidP="007C6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C65D0">
        <w:rPr>
          <w:rFonts w:ascii="Times New Roman" w:hAnsi="Times New Roman" w:cs="Times New Roman"/>
          <w:sz w:val="24"/>
          <w:szCs w:val="24"/>
        </w:rPr>
        <w:t>• </w:t>
      </w:r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6165B6" w:rsidRPr="007C65D0" w:rsidRDefault="006165B6" w:rsidP="007C6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C65D0">
        <w:rPr>
          <w:rFonts w:ascii="Times New Roman" w:hAnsi="Times New Roman" w:cs="Times New Roman"/>
          <w:sz w:val="24"/>
          <w:szCs w:val="24"/>
        </w:rPr>
        <w:t>• </w:t>
      </w:r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учета типологических и индивидуальных образовательных потребностей обучающихся;</w:t>
      </w:r>
    </w:p>
    <w:p w:rsidR="006165B6" w:rsidRPr="007C65D0" w:rsidRDefault="006165B6" w:rsidP="007C6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C65D0">
        <w:rPr>
          <w:rFonts w:ascii="Times New Roman" w:hAnsi="Times New Roman" w:cs="Times New Roman"/>
          <w:sz w:val="24"/>
          <w:szCs w:val="24"/>
        </w:rPr>
        <w:t>• </w:t>
      </w:r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коррекционной направленности образовательного процесса;</w:t>
      </w:r>
    </w:p>
    <w:p w:rsidR="006165B6" w:rsidRPr="007C65D0" w:rsidRDefault="006165B6" w:rsidP="007C6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C65D0">
        <w:rPr>
          <w:rFonts w:ascii="Times New Roman" w:hAnsi="Times New Roman" w:cs="Times New Roman"/>
          <w:sz w:val="24"/>
          <w:szCs w:val="24"/>
        </w:rPr>
        <w:t>• </w:t>
      </w:r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6165B6" w:rsidRPr="007C65D0" w:rsidRDefault="006165B6" w:rsidP="007C65D0">
      <w:pPr>
        <w:spacing w:after="0" w:line="240" w:lineRule="auto"/>
        <w:ind w:firstLine="709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C65D0">
        <w:rPr>
          <w:rFonts w:ascii="Times New Roman" w:hAnsi="Times New Roman" w:cs="Times New Roman"/>
          <w:sz w:val="24"/>
          <w:szCs w:val="24"/>
        </w:rPr>
        <w:t>• </w:t>
      </w:r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онтогенетический принцип; </w:t>
      </w:r>
    </w:p>
    <w:p w:rsidR="006165B6" w:rsidRPr="007C65D0" w:rsidRDefault="006165B6" w:rsidP="007C6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C65D0">
        <w:rPr>
          <w:rFonts w:ascii="Times New Roman" w:hAnsi="Times New Roman" w:cs="Times New Roman"/>
          <w:sz w:val="24"/>
          <w:szCs w:val="24"/>
        </w:rPr>
        <w:t>• </w:t>
      </w:r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</w:t>
      </w:r>
      <w:proofErr w:type="gramStart"/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</w:t>
      </w:r>
      <w:proofErr w:type="gramEnd"/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 задержкой психического развития;</w:t>
      </w:r>
    </w:p>
    <w:p w:rsidR="006165B6" w:rsidRPr="007C65D0" w:rsidRDefault="006165B6" w:rsidP="007C6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C65D0">
        <w:rPr>
          <w:rFonts w:ascii="Times New Roman" w:hAnsi="Times New Roman" w:cs="Times New Roman"/>
          <w:sz w:val="24"/>
          <w:szCs w:val="24"/>
        </w:rPr>
        <w:t>• </w:t>
      </w:r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6165B6" w:rsidRPr="007C65D0" w:rsidRDefault="006165B6" w:rsidP="007C6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C65D0">
        <w:rPr>
          <w:rFonts w:ascii="Times New Roman" w:hAnsi="Times New Roman" w:cs="Times New Roman"/>
          <w:sz w:val="24"/>
          <w:szCs w:val="24"/>
        </w:rPr>
        <w:t>• </w:t>
      </w:r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6165B6" w:rsidRPr="007C65D0" w:rsidRDefault="006165B6" w:rsidP="007C6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C65D0">
        <w:rPr>
          <w:rFonts w:ascii="Times New Roman" w:hAnsi="Times New Roman" w:cs="Times New Roman"/>
          <w:sz w:val="24"/>
          <w:szCs w:val="24"/>
        </w:rPr>
        <w:t>• </w:t>
      </w:r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B0532C" w:rsidRDefault="006165B6" w:rsidP="008B6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C65D0">
        <w:rPr>
          <w:rFonts w:ascii="Times New Roman" w:hAnsi="Times New Roman" w:cs="Times New Roman"/>
          <w:sz w:val="24"/>
          <w:szCs w:val="24"/>
        </w:rPr>
        <w:t>• </w:t>
      </w:r>
      <w:r w:rsidRP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сотрудничества с семьей</w:t>
      </w:r>
      <w:bookmarkStart w:id="2" w:name="_Toc415833124"/>
      <w:bookmarkEnd w:id="1"/>
      <w:r w:rsidR="007C65D0">
        <w:rPr>
          <w:rFonts w:ascii="Times New Roman" w:hAnsi="Times New Roman" w:cs="Times New Roman"/>
          <w:color w:val="auto"/>
          <w:kern w:val="28"/>
          <w:sz w:val="24"/>
          <w:szCs w:val="24"/>
        </w:rPr>
        <w:t>.</w:t>
      </w:r>
    </w:p>
    <w:p w:rsidR="00C931DD" w:rsidRDefault="00C931DD" w:rsidP="0010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31DD" w:rsidRDefault="00C931DD" w:rsidP="007C65D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A748F" w:rsidRPr="007C65D0" w:rsidRDefault="002A748F" w:rsidP="007C65D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7C65D0">
        <w:rPr>
          <w:rFonts w:ascii="Times New Roman" w:hAnsi="Times New Roman" w:cs="Times New Roman"/>
          <w:b/>
          <w:color w:val="auto"/>
          <w:sz w:val="24"/>
          <w:szCs w:val="24"/>
        </w:rPr>
        <w:t>1. Целевой раздел</w:t>
      </w:r>
      <w:bookmarkEnd w:id="2"/>
    </w:p>
    <w:p w:rsidR="00C931DD" w:rsidRDefault="00C931DD" w:rsidP="007C65D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bookmark3"/>
      <w:bookmarkStart w:id="4" w:name="_Toc415833125"/>
    </w:p>
    <w:p w:rsidR="002A748F" w:rsidRPr="007C65D0" w:rsidRDefault="002A748F" w:rsidP="007C65D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65D0">
        <w:rPr>
          <w:rFonts w:ascii="Times New Roman" w:hAnsi="Times New Roman" w:cs="Times New Roman"/>
          <w:b/>
          <w:color w:val="auto"/>
          <w:sz w:val="24"/>
          <w:szCs w:val="24"/>
        </w:rPr>
        <w:t>1.1. Пояснительная записка</w:t>
      </w:r>
      <w:bookmarkEnd w:id="3"/>
      <w:bookmarkEnd w:id="4"/>
    </w:p>
    <w:p w:rsidR="002A748F" w:rsidRPr="007C65D0" w:rsidRDefault="002A748F" w:rsidP="007C65D0">
      <w:pPr>
        <w:pStyle w:val="14TexstOSNOVA1012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C65D0">
        <w:rPr>
          <w:rFonts w:ascii="Times New Roman" w:hAnsi="Times New Roman"/>
          <w:b/>
          <w:sz w:val="24"/>
          <w:szCs w:val="24"/>
        </w:rPr>
        <w:t xml:space="preserve">Цель реализации </w:t>
      </w:r>
      <w:r w:rsidRPr="007C65D0">
        <w:rPr>
          <w:rFonts w:ascii="Times New Roman" w:hAnsi="Times New Roman" w:cs="Times New Roman"/>
          <w:b/>
          <w:sz w:val="24"/>
          <w:szCs w:val="24"/>
        </w:rPr>
        <w:t xml:space="preserve">адаптированной основной общеобразовательной программы начального общего образования </w:t>
      </w:r>
      <w:proofErr w:type="gramStart"/>
      <w:r w:rsidRPr="007C65D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C65D0">
        <w:rPr>
          <w:rFonts w:ascii="Times New Roman" w:hAnsi="Times New Roman" w:cs="Times New Roman"/>
          <w:b/>
          <w:sz w:val="24"/>
          <w:szCs w:val="24"/>
        </w:rPr>
        <w:t xml:space="preserve"> с задержкой психического развития</w:t>
      </w:r>
    </w:p>
    <w:p w:rsidR="002A748F" w:rsidRPr="007C65D0" w:rsidRDefault="002A748F" w:rsidP="007C65D0">
      <w:pPr>
        <w:pStyle w:val="14TexstOSNOVA1012"/>
        <w:spacing w:line="240" w:lineRule="auto"/>
        <w:ind w:firstLine="709"/>
        <w:rPr>
          <w:rStyle w:val="aff0"/>
          <w:caps w:val="0"/>
          <w:color w:val="auto"/>
          <w:sz w:val="24"/>
          <w:szCs w:val="24"/>
        </w:rPr>
      </w:pPr>
      <w:r w:rsidRPr="007C65D0">
        <w:rPr>
          <w:rFonts w:ascii="Times New Roman" w:hAnsi="Times New Roman"/>
          <w:b/>
          <w:color w:val="auto"/>
          <w:sz w:val="24"/>
          <w:szCs w:val="24"/>
        </w:rPr>
        <w:t xml:space="preserve">Цель </w:t>
      </w:r>
      <w:r w:rsidRPr="007C65D0">
        <w:rPr>
          <w:rFonts w:ascii="Times New Roman" w:hAnsi="Times New Roman"/>
          <w:color w:val="auto"/>
          <w:sz w:val="24"/>
          <w:szCs w:val="24"/>
        </w:rPr>
        <w:t>реализации АООП НОО обучающихся с ЗПР</w:t>
      </w:r>
      <w:r w:rsidRPr="007C65D0">
        <w:rPr>
          <w:rStyle w:val="aff0"/>
          <w:color w:val="auto"/>
          <w:sz w:val="24"/>
          <w:szCs w:val="24"/>
        </w:rPr>
        <w:t xml:space="preserve"> — </w:t>
      </w:r>
      <w:r w:rsidRPr="007C65D0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обеспечение выполнения требований ФГОС НОО обучающихся с ОВЗ</w:t>
      </w:r>
      <w:r w:rsidR="002379B2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 xml:space="preserve"> </w:t>
      </w:r>
      <w:r w:rsidRPr="007C65D0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посредством создания</w:t>
      </w:r>
      <w:r w:rsidR="006165B6" w:rsidRPr="007C65D0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 xml:space="preserve"> условий для мак</w:t>
      </w:r>
      <w:r w:rsidRPr="007C65D0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Pr="007C65D0">
        <w:rPr>
          <w:rStyle w:val="aff0"/>
          <w:color w:val="auto"/>
          <w:sz w:val="24"/>
          <w:szCs w:val="24"/>
        </w:rPr>
        <w:t>.</w:t>
      </w:r>
    </w:p>
    <w:p w:rsidR="002A748F" w:rsidRPr="007C65D0" w:rsidRDefault="002A748F" w:rsidP="007C65D0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5D0">
        <w:rPr>
          <w:rFonts w:ascii="Times New Roman" w:hAnsi="Times New Roman"/>
          <w:sz w:val="24"/>
          <w:szCs w:val="24"/>
        </w:rPr>
        <w:t xml:space="preserve">Достижение поставленной цели </w:t>
      </w:r>
      <w:r w:rsidR="00A85E7D" w:rsidRPr="007C65D0">
        <w:rPr>
          <w:rFonts w:ascii="Times New Roman" w:hAnsi="Times New Roman"/>
          <w:color w:val="auto"/>
          <w:sz w:val="24"/>
          <w:szCs w:val="24"/>
        </w:rPr>
        <w:t>при</w:t>
      </w:r>
      <w:r w:rsidRPr="007C65D0">
        <w:rPr>
          <w:rFonts w:ascii="Times New Roman" w:hAnsi="Times New Roman"/>
          <w:color w:val="auto"/>
          <w:sz w:val="24"/>
          <w:szCs w:val="24"/>
        </w:rPr>
        <w:t xml:space="preserve"> реализации АООП НОО</w:t>
      </w:r>
      <w:r w:rsidR="002379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C65D0">
        <w:rPr>
          <w:rFonts w:ascii="Times New Roman" w:hAnsi="Times New Roman"/>
          <w:color w:val="auto"/>
          <w:sz w:val="24"/>
          <w:szCs w:val="24"/>
        </w:rPr>
        <w:t xml:space="preserve">обучающихся с </w:t>
      </w:r>
      <w:r w:rsidRPr="007C65D0">
        <w:rPr>
          <w:rFonts w:ascii="Times New Roman" w:hAnsi="Times New Roman"/>
          <w:sz w:val="24"/>
          <w:szCs w:val="24"/>
        </w:rPr>
        <w:t>ЗПР предусматривает решение следующих основных задач:</w:t>
      </w:r>
    </w:p>
    <w:p w:rsidR="002A748F" w:rsidRPr="007C65D0" w:rsidRDefault="002A748F" w:rsidP="007C65D0">
      <w:pPr>
        <w:pStyle w:val="aff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7C65D0">
        <w:rPr>
          <w:color w:val="auto"/>
          <w:sz w:val="24"/>
          <w:szCs w:val="24"/>
        </w:rPr>
        <w:t>• </w:t>
      </w:r>
      <w:r w:rsidRPr="007C65D0">
        <w:rPr>
          <w:caps w:val="0"/>
          <w:color w:val="auto"/>
          <w:sz w:val="24"/>
          <w:szCs w:val="24"/>
        </w:rPr>
        <w:t xml:space="preserve">формирование общей культуры, обеспечивающей разностороннее развитие личности </w:t>
      </w:r>
      <w:proofErr w:type="gramStart"/>
      <w:r w:rsidRPr="007C65D0">
        <w:rPr>
          <w:caps w:val="0"/>
          <w:color w:val="auto"/>
          <w:sz w:val="24"/>
          <w:szCs w:val="24"/>
        </w:rPr>
        <w:t>обучающихся</w:t>
      </w:r>
      <w:proofErr w:type="gramEnd"/>
      <w:r w:rsidRPr="007C65D0">
        <w:rPr>
          <w:caps w:val="0"/>
          <w:color w:val="auto"/>
          <w:sz w:val="24"/>
          <w:szCs w:val="24"/>
        </w:rPr>
        <w:t xml:space="preserve">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</w:t>
      </w:r>
      <w:r w:rsidR="002379B2">
        <w:rPr>
          <w:caps w:val="0"/>
          <w:color w:val="auto"/>
          <w:sz w:val="24"/>
          <w:szCs w:val="24"/>
        </w:rPr>
        <w:t xml:space="preserve"> </w:t>
      </w:r>
      <w:r w:rsidRPr="007C65D0">
        <w:rPr>
          <w:caps w:val="0"/>
          <w:color w:val="auto"/>
          <w:sz w:val="24"/>
          <w:szCs w:val="24"/>
        </w:rPr>
        <w:t>сохранение и укрепление здоровья обучающихся;</w:t>
      </w:r>
    </w:p>
    <w:p w:rsidR="002A748F" w:rsidRPr="007C65D0" w:rsidRDefault="002A748F" w:rsidP="007C65D0">
      <w:pPr>
        <w:pStyle w:val="aff"/>
        <w:spacing w:line="240" w:lineRule="auto"/>
        <w:ind w:firstLine="709"/>
        <w:rPr>
          <w:sz w:val="24"/>
          <w:szCs w:val="24"/>
        </w:rPr>
      </w:pPr>
      <w:r w:rsidRPr="007C65D0">
        <w:rPr>
          <w:sz w:val="24"/>
          <w:szCs w:val="24"/>
        </w:rPr>
        <w:lastRenderedPageBreak/>
        <w:t>• </w:t>
      </w:r>
      <w:r w:rsidRPr="007C65D0">
        <w:rPr>
          <w:caps w:val="0"/>
          <w:sz w:val="24"/>
          <w:szCs w:val="24"/>
        </w:rPr>
        <w:t xml:space="preserve">достижение планируемых результатов освоения АООП НОО </w:t>
      </w:r>
      <w:proofErr w:type="gramStart"/>
      <w:r w:rsidRPr="007C65D0">
        <w:rPr>
          <w:caps w:val="0"/>
          <w:sz w:val="24"/>
          <w:szCs w:val="24"/>
        </w:rPr>
        <w:t>обучающимися</w:t>
      </w:r>
      <w:proofErr w:type="gramEnd"/>
      <w:r w:rsidRPr="007C65D0">
        <w:rPr>
          <w:caps w:val="0"/>
          <w:sz w:val="24"/>
          <w:szCs w:val="24"/>
        </w:rPr>
        <w:t xml:space="preserve"> с ЗПР</w:t>
      </w:r>
      <w:r w:rsidRPr="007C65D0">
        <w:rPr>
          <w:caps w:val="0"/>
          <w:color w:val="auto"/>
          <w:sz w:val="24"/>
          <w:szCs w:val="24"/>
        </w:rPr>
        <w:t xml:space="preserve"> с учетом их особых образовательных потребностей,</w:t>
      </w:r>
      <w:r w:rsidR="002379B2">
        <w:rPr>
          <w:caps w:val="0"/>
          <w:color w:val="auto"/>
          <w:sz w:val="24"/>
          <w:szCs w:val="24"/>
        </w:rPr>
        <w:t xml:space="preserve"> </w:t>
      </w:r>
      <w:r w:rsidRPr="007C65D0">
        <w:rPr>
          <w:caps w:val="0"/>
          <w:color w:val="auto"/>
          <w:sz w:val="24"/>
          <w:szCs w:val="24"/>
        </w:rPr>
        <w:t>а также индивидуальных особенностей и возможностей</w:t>
      </w:r>
      <w:r w:rsidRPr="007C65D0">
        <w:rPr>
          <w:sz w:val="24"/>
          <w:szCs w:val="24"/>
        </w:rPr>
        <w:t>;</w:t>
      </w:r>
    </w:p>
    <w:p w:rsidR="002A748F" w:rsidRPr="007C65D0" w:rsidRDefault="002A748F" w:rsidP="007C65D0">
      <w:pPr>
        <w:pStyle w:val="aff"/>
        <w:spacing w:line="240" w:lineRule="auto"/>
        <w:ind w:firstLine="709"/>
        <w:rPr>
          <w:color w:val="auto"/>
          <w:sz w:val="24"/>
          <w:szCs w:val="24"/>
          <w:u w:color="000000"/>
        </w:rPr>
      </w:pPr>
      <w:r w:rsidRPr="007C65D0">
        <w:rPr>
          <w:color w:val="auto"/>
          <w:sz w:val="24"/>
          <w:szCs w:val="24"/>
        </w:rPr>
        <w:t>• </w:t>
      </w:r>
      <w:r w:rsidRPr="007C65D0">
        <w:rPr>
          <w:caps w:val="0"/>
          <w:color w:val="auto"/>
          <w:sz w:val="24"/>
          <w:szCs w:val="24"/>
        </w:rPr>
        <w:t>со</w:t>
      </w:r>
      <w:r w:rsidRPr="007C65D0">
        <w:rPr>
          <w:caps w:val="0"/>
          <w:color w:val="auto"/>
          <w:sz w:val="24"/>
          <w:szCs w:val="24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7C65D0">
        <w:rPr>
          <w:color w:val="auto"/>
          <w:sz w:val="24"/>
          <w:szCs w:val="24"/>
          <w:u w:color="000000"/>
        </w:rPr>
        <w:t>;</w:t>
      </w:r>
    </w:p>
    <w:p w:rsidR="002A748F" w:rsidRPr="007C65D0" w:rsidRDefault="002A748F" w:rsidP="007C65D0">
      <w:pPr>
        <w:pStyle w:val="aff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7C65D0">
        <w:rPr>
          <w:color w:val="auto"/>
          <w:sz w:val="24"/>
          <w:szCs w:val="24"/>
        </w:rPr>
        <w:t>• </w:t>
      </w:r>
      <w:r w:rsidRPr="007C65D0">
        <w:rPr>
          <w:caps w:val="0"/>
          <w:sz w:val="24"/>
          <w:szCs w:val="24"/>
        </w:rPr>
        <w:t>минимизация негативного влияния особенностей познавательной деятельности обучающихся с ЗПР для освоения ими АООП НОО;</w:t>
      </w:r>
    </w:p>
    <w:p w:rsidR="002A748F" w:rsidRPr="007C65D0" w:rsidRDefault="002A748F" w:rsidP="007C65D0">
      <w:pPr>
        <w:pStyle w:val="aff"/>
        <w:spacing w:line="240" w:lineRule="auto"/>
        <w:ind w:firstLine="709"/>
        <w:rPr>
          <w:sz w:val="24"/>
          <w:szCs w:val="24"/>
        </w:rPr>
      </w:pPr>
      <w:r w:rsidRPr="007C65D0">
        <w:rPr>
          <w:sz w:val="24"/>
          <w:szCs w:val="24"/>
        </w:rPr>
        <w:t>• </w:t>
      </w:r>
      <w:r w:rsidRPr="007C65D0">
        <w:rPr>
          <w:caps w:val="0"/>
          <w:sz w:val="24"/>
          <w:szCs w:val="24"/>
        </w:rPr>
        <w:t>обеспечение доступности получения начального общего образования</w:t>
      </w:r>
      <w:r w:rsidRPr="007C65D0">
        <w:rPr>
          <w:sz w:val="24"/>
          <w:szCs w:val="24"/>
        </w:rPr>
        <w:t>;</w:t>
      </w:r>
    </w:p>
    <w:p w:rsidR="002A748F" w:rsidRPr="007C65D0" w:rsidRDefault="002A748F" w:rsidP="007C65D0">
      <w:pPr>
        <w:pStyle w:val="aff"/>
        <w:spacing w:line="240" w:lineRule="auto"/>
        <w:ind w:firstLine="709"/>
        <w:rPr>
          <w:sz w:val="24"/>
          <w:szCs w:val="24"/>
        </w:rPr>
      </w:pPr>
      <w:r w:rsidRPr="007C65D0">
        <w:rPr>
          <w:sz w:val="24"/>
          <w:szCs w:val="24"/>
        </w:rPr>
        <w:t>• </w:t>
      </w:r>
      <w:r w:rsidRPr="007C65D0">
        <w:rPr>
          <w:caps w:val="0"/>
          <w:sz w:val="24"/>
          <w:szCs w:val="24"/>
        </w:rPr>
        <w:t>обеспечение преемственности начального общего и основного общего образования</w:t>
      </w:r>
      <w:r w:rsidRPr="007C65D0">
        <w:rPr>
          <w:sz w:val="24"/>
          <w:szCs w:val="24"/>
        </w:rPr>
        <w:t>;</w:t>
      </w:r>
    </w:p>
    <w:p w:rsidR="002A748F" w:rsidRPr="007C65D0" w:rsidRDefault="002A748F" w:rsidP="007C65D0">
      <w:pPr>
        <w:pStyle w:val="aff"/>
        <w:spacing w:line="240" w:lineRule="auto"/>
        <w:ind w:firstLine="709"/>
        <w:rPr>
          <w:sz w:val="24"/>
          <w:szCs w:val="24"/>
        </w:rPr>
      </w:pPr>
      <w:r w:rsidRPr="007C65D0">
        <w:rPr>
          <w:sz w:val="24"/>
          <w:szCs w:val="24"/>
        </w:rPr>
        <w:t>• </w:t>
      </w:r>
      <w:r w:rsidRPr="007C65D0">
        <w:rPr>
          <w:caps w:val="0"/>
          <w:sz w:val="24"/>
          <w:szCs w:val="24"/>
        </w:rPr>
        <w:t>использование в образовательном процессе современных образовательных технологий деятельностного типа</w:t>
      </w:r>
      <w:r w:rsidRPr="007C65D0">
        <w:rPr>
          <w:sz w:val="24"/>
          <w:szCs w:val="24"/>
        </w:rPr>
        <w:t>;</w:t>
      </w:r>
    </w:p>
    <w:p w:rsidR="002A748F" w:rsidRPr="007C65D0" w:rsidRDefault="002A748F" w:rsidP="007C65D0">
      <w:pPr>
        <w:pStyle w:val="aff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7C65D0">
        <w:rPr>
          <w:sz w:val="24"/>
          <w:szCs w:val="24"/>
        </w:rPr>
        <w:t>• </w:t>
      </w:r>
      <w:r w:rsidRPr="007C65D0">
        <w:rPr>
          <w:caps w:val="0"/>
          <w:color w:val="auto"/>
          <w:sz w:val="24"/>
          <w:szCs w:val="24"/>
        </w:rPr>
        <w:t xml:space="preserve">выявление и развитие возможностей и </w:t>
      </w:r>
      <w:proofErr w:type="gramStart"/>
      <w:r w:rsidRPr="007C65D0">
        <w:rPr>
          <w:caps w:val="0"/>
          <w:color w:val="auto"/>
          <w:sz w:val="24"/>
          <w:szCs w:val="24"/>
        </w:rPr>
        <w:t>способностей</w:t>
      </w:r>
      <w:proofErr w:type="gramEnd"/>
      <w:r w:rsidRPr="007C65D0">
        <w:rPr>
          <w:caps w:val="0"/>
          <w:color w:val="auto"/>
          <w:sz w:val="24"/>
          <w:szCs w:val="24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2A748F" w:rsidRPr="007C65D0" w:rsidRDefault="002A748F" w:rsidP="007C65D0">
      <w:pPr>
        <w:pStyle w:val="aff"/>
        <w:spacing w:line="240" w:lineRule="auto"/>
        <w:ind w:firstLine="709"/>
        <w:rPr>
          <w:sz w:val="24"/>
          <w:szCs w:val="24"/>
        </w:rPr>
      </w:pPr>
      <w:r w:rsidRPr="007C65D0">
        <w:rPr>
          <w:sz w:val="24"/>
          <w:szCs w:val="24"/>
        </w:rPr>
        <w:t>• </w:t>
      </w:r>
      <w:r w:rsidRPr="007C65D0">
        <w:rPr>
          <w:caps w:val="0"/>
          <w:sz w:val="24"/>
          <w:szCs w:val="24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</w:t>
      </w:r>
      <w:r w:rsidRPr="007C65D0">
        <w:rPr>
          <w:sz w:val="24"/>
          <w:szCs w:val="24"/>
        </w:rPr>
        <w:t>.</w:t>
      </w:r>
    </w:p>
    <w:p w:rsidR="002A748F" w:rsidRPr="007C65D0" w:rsidRDefault="002A748F" w:rsidP="007C65D0">
      <w:pPr>
        <w:pStyle w:val="14TexstOSNOVA1012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65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Психолого-педагогическая характеристика </w:t>
      </w:r>
      <w:proofErr w:type="gramStart"/>
      <w:r w:rsidRPr="007C65D0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7C65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ЗПР</w:t>
      </w:r>
    </w:p>
    <w:p w:rsidR="002A748F" w:rsidRPr="007C65D0" w:rsidRDefault="002A748F" w:rsidP="007C65D0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C65D0">
        <w:rPr>
          <w:rFonts w:ascii="Times New Roman" w:hAnsi="Times New Roman" w:cs="Times New Roman"/>
          <w:b/>
          <w:color w:val="auto"/>
          <w:sz w:val="24"/>
          <w:szCs w:val="24"/>
        </w:rPr>
        <w:t>Обучающиеся с ЗПР</w:t>
      </w:r>
      <w:r w:rsidRPr="007C65D0">
        <w:rPr>
          <w:rFonts w:ascii="Times New Roman" w:hAnsi="Times New Roman" w:cs="Times New Roman"/>
          <w:color w:val="auto"/>
          <w:sz w:val="24"/>
          <w:szCs w:val="24"/>
        </w:rPr>
        <w:t xml:space="preserve">— </w:t>
      </w:r>
      <w:proofErr w:type="gramStart"/>
      <w:r w:rsidRPr="007C65D0">
        <w:rPr>
          <w:rFonts w:ascii="Times New Roman" w:hAnsi="Times New Roman" w:cs="Times New Roman"/>
          <w:color w:val="auto"/>
          <w:sz w:val="24"/>
          <w:szCs w:val="24"/>
        </w:rPr>
        <w:t>эт</w:t>
      </w:r>
      <w:proofErr w:type="gramEnd"/>
      <w:r w:rsidRPr="007C65D0">
        <w:rPr>
          <w:rFonts w:ascii="Times New Roman" w:hAnsi="Times New Roman" w:cs="Times New Roman"/>
          <w:color w:val="auto"/>
          <w:sz w:val="24"/>
          <w:szCs w:val="24"/>
        </w:rPr>
        <w:t>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2A748F" w:rsidRPr="007C65D0" w:rsidRDefault="002A748F" w:rsidP="007C6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5D0">
        <w:rPr>
          <w:rFonts w:ascii="Times New Roman" w:hAnsi="Times New Roman" w:cs="Times New Roman"/>
          <w:bCs/>
          <w:iCs/>
          <w:sz w:val="24"/>
          <w:szCs w:val="24"/>
        </w:rPr>
        <w:t xml:space="preserve">Категория обучающихся с </w:t>
      </w:r>
      <w:r w:rsidRPr="007C65D0">
        <w:rPr>
          <w:rFonts w:ascii="Times New Roman" w:hAnsi="Times New Roman" w:cs="Times New Roman"/>
          <w:sz w:val="24"/>
          <w:szCs w:val="24"/>
        </w:rPr>
        <w:t>ЗПР –</w:t>
      </w:r>
      <w:r w:rsidRPr="007C65D0">
        <w:rPr>
          <w:rFonts w:ascii="Times New Roman" w:hAnsi="Times New Roman" w:cs="Times New Roman"/>
          <w:bCs/>
          <w:sz w:val="24"/>
          <w:szCs w:val="24"/>
        </w:rPr>
        <w:t xml:space="preserve"> наиболее многочисленная среди детей с ограниченн</w:t>
      </w:r>
      <w:r w:rsidR="00003479">
        <w:rPr>
          <w:rFonts w:ascii="Times New Roman" w:hAnsi="Times New Roman" w:cs="Times New Roman"/>
          <w:bCs/>
          <w:sz w:val="24"/>
          <w:szCs w:val="24"/>
        </w:rPr>
        <w:t>ыми возможностями здоровья</w:t>
      </w:r>
      <w:r w:rsidRPr="007C65D0">
        <w:rPr>
          <w:rFonts w:ascii="Times New Roman" w:hAnsi="Times New Roman" w:cs="Times New Roman"/>
          <w:bCs/>
          <w:sz w:val="24"/>
          <w:szCs w:val="24"/>
        </w:rPr>
        <w:t xml:space="preserve"> и неоднородная по составу группа школьников.</w:t>
      </w:r>
      <w:r w:rsidR="002379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65D0">
        <w:rPr>
          <w:rFonts w:ascii="Times New Roman" w:hAnsi="Times New Roman" w:cs="Times New Roman"/>
          <w:sz w:val="24"/>
          <w:szCs w:val="24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2A748F" w:rsidRPr="007C65D0" w:rsidRDefault="002A748F" w:rsidP="007C6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5D0">
        <w:rPr>
          <w:rFonts w:ascii="Times New Roman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</w:t>
      </w:r>
      <w:proofErr w:type="gramStart"/>
      <w:r w:rsidRPr="007C65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65D0">
        <w:rPr>
          <w:rFonts w:ascii="Times New Roman" w:hAnsi="Times New Roman" w:cs="Times New Roman"/>
          <w:sz w:val="24"/>
          <w:szCs w:val="24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2A748F" w:rsidRPr="007C65D0" w:rsidRDefault="002A748F" w:rsidP="007C65D0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C65D0">
        <w:rPr>
          <w:rFonts w:ascii="Times New Roman" w:hAnsi="Times New Roman" w:cs="Times New Roman"/>
          <w:color w:val="auto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2A748F" w:rsidRPr="007C65D0" w:rsidRDefault="002A748F" w:rsidP="007C65D0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C65D0">
        <w:rPr>
          <w:rFonts w:ascii="Times New Roman" w:hAnsi="Times New Roman" w:cs="Times New Roman"/>
          <w:color w:val="auto"/>
          <w:sz w:val="24"/>
          <w:szCs w:val="24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7C65D0">
        <w:rPr>
          <w:rFonts w:ascii="Times New Roman" w:hAnsi="Times New Roman" w:cs="Times New Roman"/>
          <w:color w:val="auto"/>
          <w:sz w:val="24"/>
          <w:szCs w:val="24"/>
        </w:rPr>
        <w:t xml:space="preserve"> От </w:t>
      </w:r>
      <w:proofErr w:type="gramStart"/>
      <w:r w:rsidRPr="007C65D0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7C65D0">
        <w:rPr>
          <w:rFonts w:ascii="Times New Roman" w:hAnsi="Times New Roman" w:cs="Times New Roman"/>
          <w:color w:val="auto"/>
          <w:sz w:val="24"/>
          <w:szCs w:val="24"/>
        </w:rPr>
        <w:t xml:space="preserve"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2A748F" w:rsidRPr="007C65D0" w:rsidRDefault="002A748F" w:rsidP="007C65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5D0">
        <w:rPr>
          <w:rFonts w:ascii="Times New Roman" w:hAnsi="Times New Roman" w:cs="Times New Roman"/>
          <w:sz w:val="24"/>
          <w:szCs w:val="24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7C65D0">
        <w:rPr>
          <w:rFonts w:ascii="Times New Roman" w:hAnsi="Times New Roman" w:cs="Times New Roman"/>
          <w:color w:val="auto"/>
          <w:sz w:val="24"/>
          <w:szCs w:val="24"/>
        </w:rPr>
        <w:t xml:space="preserve"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</w:t>
      </w:r>
      <w:r w:rsidRPr="007C65D0">
        <w:rPr>
          <w:rFonts w:ascii="Times New Roman" w:hAnsi="Times New Roman" w:cs="Times New Roman"/>
          <w:color w:val="auto"/>
          <w:sz w:val="24"/>
          <w:szCs w:val="24"/>
        </w:rPr>
        <w:lastRenderedPageBreak/>
        <w:t>образования, сопоставимого по срокам с образованием здоровых сверстников</w:t>
      </w:r>
      <w:r w:rsidRPr="007C65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6B58" w:rsidRPr="007C65D0" w:rsidRDefault="002A748F" w:rsidP="007C6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5D0">
        <w:rPr>
          <w:rFonts w:ascii="Times New Roman" w:hAnsi="Times New Roman" w:cs="Times New Roman"/>
          <w:sz w:val="24"/>
          <w:szCs w:val="24"/>
        </w:rPr>
        <w:t>АООП НОО</w:t>
      </w:r>
      <w:r w:rsidR="007C65D0">
        <w:rPr>
          <w:rFonts w:ascii="Times New Roman" w:hAnsi="Times New Roman" w:cs="Times New Roman"/>
          <w:sz w:val="24"/>
          <w:szCs w:val="24"/>
        </w:rPr>
        <w:t xml:space="preserve"> (В</w:t>
      </w:r>
      <w:r w:rsidRPr="007C65D0">
        <w:rPr>
          <w:rFonts w:ascii="Times New Roman" w:hAnsi="Times New Roman" w:cs="Times New Roman"/>
          <w:sz w:val="24"/>
          <w:szCs w:val="24"/>
        </w:rPr>
        <w:t>ариант 7.2</w:t>
      </w:r>
      <w:r w:rsidR="008B6F50">
        <w:rPr>
          <w:rFonts w:ascii="Times New Roman" w:hAnsi="Times New Roman" w:cs="Times New Roman"/>
          <w:sz w:val="24"/>
          <w:szCs w:val="24"/>
        </w:rPr>
        <w:t>.</w:t>
      </w:r>
      <w:r w:rsidRPr="007C65D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C65D0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7C65D0">
        <w:rPr>
          <w:rFonts w:ascii="Times New Roman" w:hAnsi="Times New Roman" w:cs="Times New Roman"/>
          <w:sz w:val="24"/>
          <w:szCs w:val="24"/>
        </w:rPr>
        <w:t xml:space="preserve">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proofErr w:type="gramStart"/>
      <w:r w:rsidRPr="007C65D0">
        <w:rPr>
          <w:rFonts w:ascii="Times New Roman" w:hAnsi="Times New Roman" w:cs="Times New Roman"/>
          <w:sz w:val="24"/>
          <w:szCs w:val="24"/>
        </w:rPr>
        <w:t>Возможна</w:t>
      </w:r>
      <w:proofErr w:type="gramEnd"/>
      <w:r w:rsidR="002379B2">
        <w:rPr>
          <w:rFonts w:ascii="Times New Roman" w:hAnsi="Times New Roman" w:cs="Times New Roman"/>
          <w:sz w:val="24"/>
          <w:szCs w:val="24"/>
        </w:rPr>
        <w:t xml:space="preserve"> </w:t>
      </w:r>
      <w:r w:rsidRPr="007C65D0">
        <w:rPr>
          <w:rFonts w:ascii="Times New Roman" w:hAnsi="Times New Roman"/>
          <w:sz w:val="24"/>
          <w:szCs w:val="24"/>
        </w:rPr>
        <w:t>неадаптивность поведения, связанная как с недостаточным пониманием социальных норм, так и с нарушением эмоциональной регуляции, гиперактивностью.</w:t>
      </w:r>
    </w:p>
    <w:p w:rsidR="002A748F" w:rsidRPr="007C65D0" w:rsidRDefault="002A748F" w:rsidP="007C6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Особые образовательные потребности </w:t>
      </w:r>
      <w:proofErr w:type="gramStart"/>
      <w:r w:rsidRPr="007C65D0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7C65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ЗПР</w:t>
      </w:r>
    </w:p>
    <w:p w:rsidR="002A748F" w:rsidRPr="007C65D0" w:rsidRDefault="002A748F" w:rsidP="007C65D0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aps/>
          <w:color w:val="auto"/>
          <w:sz w:val="24"/>
          <w:szCs w:val="24"/>
          <w:shd w:val="clear" w:color="auto" w:fill="FFFFFF"/>
        </w:rPr>
      </w:pPr>
      <w:r w:rsidRPr="007C65D0">
        <w:rPr>
          <w:rFonts w:ascii="Times New Roman" w:hAnsi="Times New Roman" w:cs="Times New Roman"/>
          <w:color w:val="auto"/>
          <w:sz w:val="24"/>
          <w:szCs w:val="24"/>
        </w:rPr>
        <w:t>Особые образовательные потребности</w:t>
      </w:r>
      <w:r w:rsidR="008B6F50">
        <w:rPr>
          <w:rFonts w:ascii="Times New Roman" w:hAnsi="Times New Roman" w:cs="Times New Roman"/>
          <w:color w:val="auto"/>
          <w:sz w:val="24"/>
          <w:szCs w:val="24"/>
        </w:rPr>
        <w:t xml:space="preserve"> различаются у обучающихся с ЗПР</w:t>
      </w:r>
      <w:r w:rsidRPr="007C65D0">
        <w:rPr>
          <w:rFonts w:ascii="Times New Roman" w:hAnsi="Times New Roman" w:cs="Times New Roman"/>
          <w:color w:val="auto"/>
          <w:sz w:val="24"/>
          <w:szCs w:val="24"/>
        </w:rPr>
        <w:t xml:space="preserve">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7C65D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</w:t>
      </w:r>
      <w:r w:rsidR="008B6F5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общие для всех обучающихся с ЗПР</w:t>
      </w:r>
      <w:r w:rsidRPr="007C65D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так и специфические. </w:t>
      </w:r>
    </w:p>
    <w:p w:rsidR="002A748F" w:rsidRPr="007C65D0" w:rsidRDefault="002A748F" w:rsidP="007C65D0">
      <w:pPr>
        <w:pStyle w:val="09PodZAG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</w:pPr>
      <w:r w:rsidRPr="007C65D0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К общим потребностям относятся: </w:t>
      </w:r>
    </w:p>
    <w:p w:rsidR="002A748F" w:rsidRPr="007C65D0" w:rsidRDefault="002A748F" w:rsidP="00F10C40">
      <w:pPr>
        <w:pStyle w:val="p4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7C65D0">
        <w:t>получение специальной помощи средствами образования сразу же после выявления первичного нарушения развития;</w:t>
      </w:r>
    </w:p>
    <w:p w:rsidR="002A748F" w:rsidRPr="007C65D0" w:rsidRDefault="002A748F" w:rsidP="00F10C40">
      <w:pPr>
        <w:pStyle w:val="p4"/>
        <w:numPr>
          <w:ilvl w:val="0"/>
          <w:numId w:val="3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7C65D0"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2A748F" w:rsidRPr="007C65D0" w:rsidRDefault="002A748F" w:rsidP="00F10C40">
      <w:pPr>
        <w:pStyle w:val="p4"/>
        <w:numPr>
          <w:ilvl w:val="0"/>
          <w:numId w:val="3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7C65D0"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2A748F" w:rsidRPr="007C65D0" w:rsidRDefault="002A748F" w:rsidP="00F10C40">
      <w:pPr>
        <w:pStyle w:val="p4"/>
        <w:numPr>
          <w:ilvl w:val="0"/>
          <w:numId w:val="3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7C65D0"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2A748F" w:rsidRPr="007C65D0" w:rsidRDefault="002A748F" w:rsidP="007C65D0">
      <w:pPr>
        <w:pStyle w:val="p4"/>
        <w:spacing w:before="0" w:beforeAutospacing="0" w:after="0" w:afterAutospacing="0"/>
        <w:ind w:firstLine="709"/>
        <w:jc w:val="both"/>
      </w:pPr>
      <w:r w:rsidRPr="007C65D0">
        <w:rPr>
          <w:rStyle w:val="s1"/>
        </w:rPr>
        <w:sym w:font="Symbol" w:char="F0B7"/>
      </w:r>
      <w:r w:rsidRPr="007C65D0">
        <w:rPr>
          <w:rStyle w:val="s1"/>
        </w:rPr>
        <w:t> </w:t>
      </w:r>
      <w:r w:rsidRPr="007C65D0">
        <w:t>психологическое сопровождение, оптимизирующее взаимодействие ребенка с педагогами и соучениками; </w:t>
      </w:r>
    </w:p>
    <w:p w:rsidR="002A748F" w:rsidRPr="007C65D0" w:rsidRDefault="002A748F" w:rsidP="007C65D0">
      <w:pPr>
        <w:pStyle w:val="p4"/>
        <w:spacing w:before="0" w:beforeAutospacing="0" w:after="0" w:afterAutospacing="0"/>
        <w:ind w:firstLine="709"/>
        <w:jc w:val="both"/>
      </w:pPr>
      <w:r w:rsidRPr="007C65D0">
        <w:rPr>
          <w:rStyle w:val="s1"/>
        </w:rPr>
        <w:sym w:font="Symbol" w:char="F0B7"/>
      </w:r>
      <w:r w:rsidRPr="007C65D0">
        <w:rPr>
          <w:rStyle w:val="s1"/>
        </w:rPr>
        <w:t> </w:t>
      </w:r>
      <w:r w:rsidRPr="007C65D0">
        <w:t>психологическое сопровождение, направленное на установление взаимодействия семьи и образовательной организации;</w:t>
      </w:r>
    </w:p>
    <w:p w:rsidR="002A748F" w:rsidRPr="007C65D0" w:rsidRDefault="002A748F" w:rsidP="007C65D0">
      <w:pPr>
        <w:pStyle w:val="p4"/>
        <w:spacing w:before="0" w:beforeAutospacing="0" w:after="0" w:afterAutospacing="0"/>
        <w:ind w:firstLine="709"/>
        <w:jc w:val="both"/>
      </w:pPr>
      <w:r w:rsidRPr="007C65D0">
        <w:rPr>
          <w:rStyle w:val="s1"/>
        </w:rPr>
        <w:sym w:font="Symbol" w:char="F0B7"/>
      </w:r>
      <w:r w:rsidRPr="007C65D0">
        <w:rPr>
          <w:rStyle w:val="s1"/>
        </w:rPr>
        <w:t> </w:t>
      </w:r>
      <w:r w:rsidRPr="007C65D0">
        <w:t>постепенное расширение образовательного пространства, выходящего за пределы образовательной организации.</w:t>
      </w:r>
    </w:p>
    <w:p w:rsidR="002A748F" w:rsidRPr="007C65D0" w:rsidRDefault="002A748F" w:rsidP="007C65D0">
      <w:pPr>
        <w:pStyle w:val="p4"/>
        <w:spacing w:before="0" w:beforeAutospacing="0" w:after="0" w:afterAutospacing="0"/>
        <w:ind w:firstLine="709"/>
        <w:jc w:val="both"/>
      </w:pPr>
      <w:r w:rsidRPr="007C65D0">
        <w:rPr>
          <w:shd w:val="clear" w:color="auto" w:fill="FFFFFF"/>
        </w:rPr>
        <w:t>Для обучающихс</w:t>
      </w:r>
      <w:r w:rsidR="007C65D0">
        <w:rPr>
          <w:shd w:val="clear" w:color="auto" w:fill="FFFFFF"/>
        </w:rPr>
        <w:t>я с ЗПР, осваивающих АООП НОО (В</w:t>
      </w:r>
      <w:r w:rsidRPr="007C65D0">
        <w:rPr>
          <w:shd w:val="clear" w:color="auto" w:fill="FFFFFF"/>
        </w:rPr>
        <w:t>ариант 7.2</w:t>
      </w:r>
      <w:r w:rsidR="008B6F50">
        <w:rPr>
          <w:shd w:val="clear" w:color="auto" w:fill="FFFFFF"/>
        </w:rPr>
        <w:t>.</w:t>
      </w:r>
      <w:r w:rsidRPr="007C65D0">
        <w:rPr>
          <w:shd w:val="clear" w:color="auto" w:fill="FFFFFF"/>
        </w:rPr>
        <w:t>), характерны следующие специфические образовательные потребности:</w:t>
      </w:r>
    </w:p>
    <w:p w:rsidR="002A748F" w:rsidRPr="007C65D0" w:rsidRDefault="002A748F" w:rsidP="007C65D0">
      <w:pPr>
        <w:pStyle w:val="p4"/>
        <w:spacing w:before="0" w:beforeAutospacing="0" w:after="0" w:afterAutospacing="0"/>
        <w:ind w:firstLine="709"/>
        <w:jc w:val="both"/>
      </w:pPr>
      <w:r w:rsidRPr="007C65D0">
        <w:rPr>
          <w:rStyle w:val="s1"/>
        </w:rPr>
        <w:sym w:font="Symbol" w:char="F0B7"/>
      </w:r>
      <w:r w:rsidRPr="007C65D0">
        <w:rPr>
          <w:rStyle w:val="s1"/>
        </w:rPr>
        <w:t> </w:t>
      </w:r>
      <w:r w:rsidRPr="007C65D0"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2A748F" w:rsidRPr="007C65D0" w:rsidRDefault="002A748F" w:rsidP="007C65D0">
      <w:pPr>
        <w:pStyle w:val="p4"/>
        <w:spacing w:before="0" w:beforeAutospacing="0" w:after="0" w:afterAutospacing="0"/>
        <w:ind w:firstLine="709"/>
        <w:jc w:val="both"/>
        <w:rPr>
          <w:b/>
        </w:rPr>
      </w:pPr>
      <w:r w:rsidRPr="007C65D0">
        <w:rPr>
          <w:rStyle w:val="s1"/>
          <w:b/>
        </w:rPr>
        <w:sym w:font="Symbol" w:char="F0B7"/>
      </w:r>
      <w:r w:rsidRPr="007C65D0">
        <w:rPr>
          <w:rStyle w:val="s1"/>
          <w:b/>
        </w:rPr>
        <w:t> </w:t>
      </w:r>
      <w:r w:rsidRPr="007C65D0">
        <w:rPr>
          <w:b/>
        </w:rPr>
        <w:t>увеличение сроков освоения АООП НОО до 5 лет;</w:t>
      </w:r>
    </w:p>
    <w:p w:rsidR="002A748F" w:rsidRPr="007C65D0" w:rsidRDefault="002A748F" w:rsidP="007C65D0">
      <w:pPr>
        <w:pStyle w:val="p4"/>
        <w:spacing w:before="0" w:beforeAutospacing="0" w:after="0" w:afterAutospacing="0"/>
        <w:ind w:firstLine="709"/>
        <w:jc w:val="both"/>
      </w:pPr>
      <w:r w:rsidRPr="007C65D0">
        <w:rPr>
          <w:rStyle w:val="s1"/>
        </w:rPr>
        <w:sym w:font="Symbol" w:char="F0B7"/>
      </w:r>
      <w:r w:rsidRPr="007C65D0">
        <w:rPr>
          <w:rStyle w:val="s1"/>
        </w:rPr>
        <w:t> </w:t>
      </w:r>
      <w:r w:rsidRPr="007C65D0"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2A748F" w:rsidRPr="007C65D0" w:rsidRDefault="002A748F" w:rsidP="007C65D0">
      <w:pPr>
        <w:pStyle w:val="p4"/>
        <w:spacing w:before="0" w:beforeAutospacing="0" w:after="0" w:afterAutospacing="0"/>
        <w:ind w:firstLine="709"/>
        <w:jc w:val="both"/>
      </w:pPr>
      <w:r w:rsidRPr="007C65D0">
        <w:rPr>
          <w:rStyle w:val="s1"/>
        </w:rPr>
        <w:sym w:font="Symbol" w:char="F0B7"/>
      </w:r>
      <w:r w:rsidRPr="007C65D0">
        <w:rPr>
          <w:rStyle w:val="s1"/>
        </w:rPr>
        <w:t> </w:t>
      </w:r>
      <w:r w:rsidRPr="007C65D0">
        <w:t>упрощение системы учебно-познавательных задач, решаемых в процессе образования;</w:t>
      </w:r>
    </w:p>
    <w:p w:rsidR="002A748F" w:rsidRPr="007C65D0" w:rsidRDefault="002A748F" w:rsidP="007C65D0">
      <w:pPr>
        <w:pStyle w:val="p4"/>
        <w:spacing w:before="0" w:beforeAutospacing="0" w:after="0" w:afterAutospacing="0"/>
        <w:ind w:firstLine="709"/>
        <w:jc w:val="both"/>
      </w:pPr>
      <w:r w:rsidRPr="007C65D0">
        <w:rPr>
          <w:rStyle w:val="s1"/>
        </w:rPr>
        <w:sym w:font="Symbol" w:char="F0B7"/>
      </w:r>
      <w:r w:rsidRPr="007C65D0">
        <w:rPr>
          <w:rStyle w:val="s1"/>
        </w:rPr>
        <w:t> </w:t>
      </w:r>
      <w:proofErr w:type="gramStart"/>
      <w:r w:rsidRPr="007C65D0"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2A748F" w:rsidRPr="007C65D0" w:rsidRDefault="002A748F" w:rsidP="007C65D0">
      <w:pPr>
        <w:pStyle w:val="p4"/>
        <w:spacing w:before="0" w:beforeAutospacing="0" w:after="0" w:afterAutospacing="0"/>
        <w:ind w:firstLine="709"/>
        <w:jc w:val="both"/>
      </w:pPr>
      <w:r w:rsidRPr="007C65D0">
        <w:rPr>
          <w:rStyle w:val="s1"/>
        </w:rPr>
        <w:sym w:font="Symbol" w:char="F0B7"/>
      </w:r>
      <w:r w:rsidRPr="007C65D0">
        <w:rPr>
          <w:rStyle w:val="s1"/>
        </w:rPr>
        <w:t> </w:t>
      </w:r>
      <w:r w:rsidRPr="007C65D0">
        <w:t>наглядно-действенный характер содержания образования;</w:t>
      </w:r>
    </w:p>
    <w:p w:rsidR="002A748F" w:rsidRPr="007C65D0" w:rsidRDefault="002A748F" w:rsidP="007C65D0">
      <w:pPr>
        <w:pStyle w:val="p4"/>
        <w:spacing w:before="0" w:beforeAutospacing="0" w:after="0" w:afterAutospacing="0"/>
        <w:ind w:firstLine="709"/>
        <w:jc w:val="both"/>
      </w:pPr>
      <w:r w:rsidRPr="007C65D0">
        <w:rPr>
          <w:rStyle w:val="s1"/>
        </w:rPr>
        <w:sym w:font="Symbol" w:char="F0B7"/>
      </w:r>
      <w:r w:rsidRPr="007C65D0">
        <w:rPr>
          <w:rStyle w:val="s1"/>
        </w:rPr>
        <w:t> </w:t>
      </w:r>
      <w:r w:rsidRPr="007C65D0">
        <w:t>развитие познавательной деятельности обучающихся с ЗПР как основы компенсации, коррекции и профилактики нарушений;</w:t>
      </w:r>
    </w:p>
    <w:p w:rsidR="002A748F" w:rsidRPr="007C65D0" w:rsidRDefault="002A748F" w:rsidP="007C65D0">
      <w:pPr>
        <w:pStyle w:val="p4"/>
        <w:spacing w:before="0" w:beforeAutospacing="0" w:after="0" w:afterAutospacing="0"/>
        <w:ind w:firstLine="709"/>
        <w:jc w:val="both"/>
      </w:pPr>
      <w:r w:rsidRPr="007C65D0">
        <w:rPr>
          <w:rStyle w:val="s1"/>
        </w:rPr>
        <w:lastRenderedPageBreak/>
        <w:sym w:font="Symbol" w:char="F0B7"/>
      </w:r>
      <w:r w:rsidRPr="007C65D0">
        <w:rPr>
          <w:rStyle w:val="s1"/>
        </w:rPr>
        <w:t> </w:t>
      </w:r>
      <w:r w:rsidRPr="007C65D0">
        <w:t xml:space="preserve">обеспечение непрерывного </w:t>
      </w:r>
      <w:proofErr w:type="gramStart"/>
      <w:r w:rsidRPr="007C65D0">
        <w:t>контроля за</w:t>
      </w:r>
      <w:proofErr w:type="gramEnd"/>
      <w:r w:rsidRPr="007C65D0"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2A748F" w:rsidRPr="007C65D0" w:rsidRDefault="002A748F" w:rsidP="007C65D0">
      <w:pPr>
        <w:pStyle w:val="p4"/>
        <w:spacing w:before="0" w:beforeAutospacing="0" w:after="0" w:afterAutospacing="0"/>
        <w:ind w:firstLine="709"/>
        <w:jc w:val="both"/>
      </w:pPr>
      <w:r w:rsidRPr="007C65D0">
        <w:rPr>
          <w:rStyle w:val="s1"/>
        </w:rPr>
        <w:sym w:font="Symbol" w:char="F0B7"/>
      </w:r>
      <w:r w:rsidRPr="007C65D0">
        <w:rPr>
          <w:rStyle w:val="s1"/>
        </w:rPr>
        <w:t> </w:t>
      </w:r>
      <w:r w:rsidRPr="007C65D0"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2A748F" w:rsidRPr="007C65D0" w:rsidRDefault="002A748F" w:rsidP="007C65D0">
      <w:pPr>
        <w:pStyle w:val="p4"/>
        <w:spacing w:before="0" w:beforeAutospacing="0" w:after="0" w:afterAutospacing="0"/>
        <w:ind w:firstLine="709"/>
        <w:jc w:val="both"/>
      </w:pPr>
      <w:r w:rsidRPr="007C65D0">
        <w:rPr>
          <w:rStyle w:val="s1"/>
        </w:rPr>
        <w:sym w:font="Symbol" w:char="F0B7"/>
      </w:r>
      <w:r w:rsidRPr="007C65D0">
        <w:rPr>
          <w:rStyle w:val="s1"/>
        </w:rPr>
        <w:t> </w:t>
      </w:r>
      <w:r w:rsidRPr="007C65D0">
        <w:t xml:space="preserve"> специальное обучение «переносу» сформированных знаний и умений в новые ситуации взаимодействия с действительностью;</w:t>
      </w:r>
    </w:p>
    <w:p w:rsidR="002A748F" w:rsidRPr="007C65D0" w:rsidRDefault="002A748F" w:rsidP="007C65D0">
      <w:pPr>
        <w:pStyle w:val="p4"/>
        <w:spacing w:before="0" w:beforeAutospacing="0" w:after="0" w:afterAutospacing="0"/>
        <w:ind w:firstLine="709"/>
        <w:jc w:val="both"/>
      </w:pPr>
      <w:r w:rsidRPr="007C65D0">
        <w:rPr>
          <w:rStyle w:val="s1"/>
        </w:rPr>
        <w:sym w:font="Symbol" w:char="F0B7"/>
      </w:r>
      <w:r w:rsidRPr="007C65D0">
        <w:rPr>
          <w:rStyle w:val="s1"/>
        </w:rPr>
        <w:t> </w:t>
      </w:r>
      <w:r w:rsidRPr="007C65D0">
        <w:t>необходимость постоянной актуализации знаний, умений и одобряемых обществом норм поведения;</w:t>
      </w:r>
    </w:p>
    <w:p w:rsidR="002A748F" w:rsidRPr="007C65D0" w:rsidRDefault="002A748F" w:rsidP="007C65D0">
      <w:pPr>
        <w:pStyle w:val="p4"/>
        <w:spacing w:before="0" w:beforeAutospacing="0" w:after="0" w:afterAutospacing="0"/>
        <w:ind w:firstLine="709"/>
        <w:jc w:val="both"/>
      </w:pPr>
      <w:r w:rsidRPr="007C65D0">
        <w:rPr>
          <w:rStyle w:val="s1"/>
        </w:rPr>
        <w:sym w:font="Symbol" w:char="F0B7"/>
      </w:r>
      <w:r w:rsidRPr="007C65D0">
        <w:rPr>
          <w:rStyle w:val="s1"/>
        </w:rPr>
        <w:t> </w:t>
      </w:r>
      <w:r w:rsidRPr="007C65D0"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2A748F" w:rsidRPr="007C65D0" w:rsidRDefault="002A748F" w:rsidP="007C65D0">
      <w:pPr>
        <w:pStyle w:val="p4"/>
        <w:spacing w:before="0" w:beforeAutospacing="0" w:after="0" w:afterAutospacing="0"/>
        <w:ind w:firstLine="709"/>
        <w:jc w:val="both"/>
      </w:pPr>
      <w:r w:rsidRPr="007C65D0">
        <w:rPr>
          <w:rStyle w:val="s1"/>
        </w:rPr>
        <w:sym w:font="Symbol" w:char="F0B7"/>
      </w:r>
      <w:r w:rsidRPr="007C65D0">
        <w:rPr>
          <w:rStyle w:val="s1"/>
        </w:rPr>
        <w:t> </w:t>
      </w:r>
      <w:r w:rsidRPr="007C65D0">
        <w:t>использование преимущественно позитивных сре</w:t>
      </w:r>
      <w:proofErr w:type="gramStart"/>
      <w:r w:rsidRPr="007C65D0">
        <w:t>дств ст</w:t>
      </w:r>
      <w:proofErr w:type="gramEnd"/>
      <w:r w:rsidRPr="007C65D0">
        <w:t>имуляции деятельности и поведения;</w:t>
      </w:r>
    </w:p>
    <w:p w:rsidR="002A748F" w:rsidRPr="007C65D0" w:rsidRDefault="002A748F" w:rsidP="007C65D0">
      <w:pPr>
        <w:pStyle w:val="p4"/>
        <w:spacing w:before="0" w:beforeAutospacing="0" w:after="0" w:afterAutospacing="0"/>
        <w:ind w:firstLine="709"/>
        <w:jc w:val="both"/>
      </w:pPr>
      <w:r w:rsidRPr="007C65D0">
        <w:rPr>
          <w:rStyle w:val="s1"/>
        </w:rPr>
        <w:sym w:font="Symbol" w:char="F0B7"/>
      </w:r>
      <w:r w:rsidRPr="007C65D0">
        <w:rPr>
          <w:rStyle w:val="s1"/>
        </w:rPr>
        <w:t> </w:t>
      </w:r>
      <w:r w:rsidRPr="007C65D0"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 поведения;</w:t>
      </w:r>
    </w:p>
    <w:p w:rsidR="002A748F" w:rsidRPr="007C65D0" w:rsidRDefault="002A748F" w:rsidP="007C65D0">
      <w:pPr>
        <w:pStyle w:val="p4"/>
        <w:spacing w:before="0" w:beforeAutospacing="0" w:after="0" w:afterAutospacing="0"/>
        <w:ind w:firstLine="709"/>
        <w:jc w:val="both"/>
      </w:pPr>
      <w:r w:rsidRPr="007C65D0">
        <w:rPr>
          <w:rStyle w:val="s1"/>
        </w:rPr>
        <w:sym w:font="Symbol" w:char="F0B7"/>
      </w:r>
      <w:r w:rsidRPr="007C65D0">
        <w:rPr>
          <w:rStyle w:val="s1"/>
        </w:rPr>
        <w:t> </w:t>
      </w:r>
      <w:r w:rsidRPr="007C65D0"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2A748F" w:rsidRPr="007C65D0" w:rsidRDefault="002A748F" w:rsidP="007C65D0">
      <w:pPr>
        <w:pStyle w:val="p4"/>
        <w:spacing w:before="0" w:beforeAutospacing="0" w:after="0" w:afterAutospacing="0"/>
        <w:ind w:firstLine="709"/>
        <w:jc w:val="both"/>
      </w:pPr>
      <w:r w:rsidRPr="007C65D0">
        <w:rPr>
          <w:rStyle w:val="s1"/>
        </w:rPr>
        <w:sym w:font="Symbol" w:char="F0B7"/>
      </w:r>
      <w:r w:rsidRPr="007C65D0">
        <w:rPr>
          <w:rStyle w:val="s1"/>
        </w:rPr>
        <w:t> </w:t>
      </w:r>
      <w:r w:rsidRPr="007C65D0"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2A748F" w:rsidRPr="007C65D0" w:rsidRDefault="002A748F" w:rsidP="007C65D0">
      <w:pPr>
        <w:pStyle w:val="p4"/>
        <w:spacing w:before="0" w:beforeAutospacing="0" w:after="0" w:afterAutospacing="0"/>
        <w:ind w:firstLine="709"/>
        <w:jc w:val="both"/>
      </w:pPr>
      <w:r w:rsidRPr="007C65D0">
        <w:rPr>
          <w:rStyle w:val="s1"/>
        </w:rPr>
        <w:sym w:font="Symbol" w:char="F0B7"/>
      </w:r>
      <w:r w:rsidRPr="007C65D0">
        <w:rPr>
          <w:rStyle w:val="s1"/>
        </w:rPr>
        <w:t> </w:t>
      </w:r>
      <w:r w:rsidRPr="007C65D0"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2A748F" w:rsidRPr="007C65D0" w:rsidRDefault="002A748F" w:rsidP="007C65D0">
      <w:pPr>
        <w:pStyle w:val="p4"/>
        <w:spacing w:before="0" w:beforeAutospacing="0" w:after="0" w:afterAutospacing="0"/>
        <w:ind w:firstLine="709"/>
        <w:jc w:val="both"/>
        <w:rPr>
          <w:rStyle w:val="s1"/>
        </w:rPr>
      </w:pPr>
      <w:r w:rsidRPr="007C65D0"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0142DB" w:rsidRPr="00A757DD" w:rsidRDefault="00107E76" w:rsidP="0074463C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_Toc415833126"/>
      <w:r>
        <w:rPr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="002A748F" w:rsidRPr="00A757DD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2A748F" w:rsidRPr="00A757DD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</w:t>
      </w:r>
      <w:proofErr w:type="gramStart"/>
      <w:r w:rsidR="002A748F" w:rsidRPr="00A757DD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2A748F" w:rsidRPr="00A757DD">
        <w:rPr>
          <w:rFonts w:ascii="Times New Roman" w:hAnsi="Times New Roman" w:cs="Times New Roman"/>
          <w:b/>
          <w:sz w:val="24"/>
          <w:szCs w:val="24"/>
        </w:rPr>
        <w:t xml:space="preserve"> с задержкой психического развития адаптированной основной общеобразовательной программы начального общего образования</w:t>
      </w:r>
      <w:bookmarkEnd w:id="5"/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415833135"/>
      <w:r w:rsidRPr="00613810">
        <w:rPr>
          <w:rFonts w:ascii="Times New Roman" w:hAnsi="Times New Roman" w:cs="Times New Roman"/>
          <w:sz w:val="24"/>
          <w:szCs w:val="24"/>
        </w:rPr>
        <w:t>Планируемые результаты освоения АООП НОО обучающихся с ЗПР (далее — планируемые результаты) являются одним из важнейших механизмов реализации требований ФГОС НОО обучающихся с ОВЗ к результатам обучающихся, освоивших АООП НОО. Они представляют собой систему обобщённых личностно ориентированных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613810" w:rsidRPr="00613810" w:rsidRDefault="00613810" w:rsidP="00613810">
      <w:pPr>
        <w:pStyle w:val="aff"/>
        <w:spacing w:line="240" w:lineRule="auto"/>
        <w:ind w:firstLine="709"/>
        <w:rPr>
          <w:caps w:val="0"/>
          <w:color w:val="00000A"/>
          <w:sz w:val="24"/>
          <w:szCs w:val="24"/>
        </w:rPr>
      </w:pPr>
      <w:r w:rsidRPr="00613810">
        <w:rPr>
          <w:caps w:val="0"/>
          <w:color w:val="00000A"/>
          <w:sz w:val="24"/>
          <w:szCs w:val="24"/>
        </w:rPr>
        <w:t>Планируемые результаты:</w:t>
      </w:r>
    </w:p>
    <w:p w:rsidR="00613810" w:rsidRPr="001A0CAD" w:rsidRDefault="00613810" w:rsidP="001A0CAD">
      <w:pPr>
        <w:pStyle w:val="aff"/>
        <w:spacing w:line="240" w:lineRule="auto"/>
        <w:ind w:firstLine="709"/>
        <w:rPr>
          <w:caps w:val="0"/>
          <w:sz w:val="24"/>
          <w:szCs w:val="24"/>
        </w:rPr>
      </w:pPr>
      <w:r w:rsidRPr="00613810">
        <w:rPr>
          <w:sz w:val="24"/>
          <w:szCs w:val="24"/>
        </w:rPr>
        <w:t>• </w:t>
      </w:r>
      <w:r w:rsidRPr="00613810">
        <w:rPr>
          <w:caps w:val="0"/>
          <w:sz w:val="24"/>
          <w:szCs w:val="24"/>
        </w:rPr>
        <w:t>обеспечивают связь между требованиями ФГОС НОО обучающихся с ОВЗ, образовательным процессом и системой оценки результатов освоения АООП НОО;</w:t>
      </w:r>
    </w:p>
    <w:p w:rsidR="00613810" w:rsidRPr="00613810" w:rsidRDefault="00613810" w:rsidP="00613810">
      <w:pPr>
        <w:pStyle w:val="aff"/>
        <w:spacing w:line="240" w:lineRule="auto"/>
        <w:ind w:firstLine="709"/>
        <w:rPr>
          <w:sz w:val="24"/>
          <w:szCs w:val="24"/>
        </w:rPr>
      </w:pPr>
      <w:r w:rsidRPr="00613810">
        <w:rPr>
          <w:sz w:val="24"/>
          <w:szCs w:val="24"/>
        </w:rPr>
        <w:t>• </w:t>
      </w:r>
      <w:r w:rsidRPr="00613810">
        <w:rPr>
          <w:caps w:val="0"/>
          <w:sz w:val="24"/>
          <w:szCs w:val="24"/>
        </w:rPr>
        <w:t>являются содержательной и критериальной основой для разработки программ учебных предметов и учебно-методической литературы, а также для системы оценки качества освоения обучающимися АООП НОО.</w:t>
      </w:r>
    </w:p>
    <w:p w:rsidR="00613810" w:rsidRPr="00613810" w:rsidRDefault="00613810" w:rsidP="00613810">
      <w:pPr>
        <w:pStyle w:val="aff"/>
        <w:spacing w:line="240" w:lineRule="auto"/>
        <w:ind w:firstLine="709"/>
        <w:rPr>
          <w:sz w:val="24"/>
          <w:szCs w:val="24"/>
        </w:rPr>
      </w:pPr>
      <w:proofErr w:type="gramStart"/>
      <w:r w:rsidRPr="00613810">
        <w:rPr>
          <w:caps w:val="0"/>
          <w:sz w:val="24"/>
          <w:szCs w:val="24"/>
        </w:rPr>
        <w:t xml:space="preserve">В соответствии с </w:t>
      </w:r>
      <w:r w:rsidRPr="00613810">
        <w:rPr>
          <w:caps w:val="0"/>
          <w:color w:val="auto"/>
          <w:kern w:val="28"/>
          <w:sz w:val="24"/>
          <w:szCs w:val="24"/>
        </w:rPr>
        <w:t>дифференцированным и деятельностным подходами</w:t>
      </w:r>
      <w:r w:rsidRPr="00613810">
        <w:rPr>
          <w:caps w:val="0"/>
          <w:sz w:val="24"/>
          <w:szCs w:val="24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  <w:proofErr w:type="gramEnd"/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10">
        <w:rPr>
          <w:rFonts w:ascii="Times New Roman" w:hAnsi="Times New Roman" w:cs="Times New Roman"/>
          <w:sz w:val="24"/>
          <w:szCs w:val="24"/>
        </w:rPr>
        <w:t>Структура и содержание планируемых результатов ос</w:t>
      </w:r>
      <w:r w:rsidR="001A0CAD">
        <w:rPr>
          <w:rFonts w:ascii="Times New Roman" w:hAnsi="Times New Roman" w:cs="Times New Roman"/>
          <w:sz w:val="24"/>
          <w:szCs w:val="24"/>
        </w:rPr>
        <w:t xml:space="preserve">воения АООП НОО </w:t>
      </w:r>
      <w:r w:rsidRPr="00613810">
        <w:rPr>
          <w:rFonts w:ascii="Times New Roman" w:hAnsi="Times New Roman" w:cs="Times New Roman"/>
          <w:sz w:val="24"/>
          <w:szCs w:val="24"/>
        </w:rPr>
        <w:t xml:space="preserve"> отража</w:t>
      </w:r>
      <w:r w:rsidR="001A0CAD">
        <w:rPr>
          <w:rFonts w:ascii="Times New Roman" w:hAnsi="Times New Roman" w:cs="Times New Roman"/>
          <w:sz w:val="24"/>
          <w:szCs w:val="24"/>
        </w:rPr>
        <w:t>ет</w:t>
      </w:r>
      <w:r w:rsidRPr="00613810">
        <w:rPr>
          <w:rFonts w:ascii="Times New Roman" w:hAnsi="Times New Roman" w:cs="Times New Roman"/>
          <w:sz w:val="24"/>
          <w:szCs w:val="24"/>
        </w:rPr>
        <w:t xml:space="preserve"> требования ФГОС Н</w:t>
      </w:r>
      <w:r w:rsidR="001A0CAD">
        <w:rPr>
          <w:rFonts w:ascii="Times New Roman" w:hAnsi="Times New Roman" w:cs="Times New Roman"/>
          <w:sz w:val="24"/>
          <w:szCs w:val="24"/>
        </w:rPr>
        <w:t>ОО обучающихся с ОВЗ, передаёт</w:t>
      </w:r>
      <w:r w:rsidRPr="00613810">
        <w:rPr>
          <w:rFonts w:ascii="Times New Roman" w:hAnsi="Times New Roman" w:cs="Times New Roman"/>
          <w:sz w:val="24"/>
          <w:szCs w:val="24"/>
        </w:rPr>
        <w:t xml:space="preserve"> специфику образовательного процесса (в частности, специфику целей изучения отдельных учебных предметов и курсов коррекционно-разви</w:t>
      </w:r>
      <w:r w:rsidR="001A0CAD">
        <w:rPr>
          <w:rFonts w:ascii="Times New Roman" w:hAnsi="Times New Roman" w:cs="Times New Roman"/>
          <w:sz w:val="24"/>
          <w:szCs w:val="24"/>
        </w:rPr>
        <w:t>вающей области), соответствует</w:t>
      </w:r>
      <w:r w:rsidRPr="00613810">
        <w:rPr>
          <w:rFonts w:ascii="Times New Roman" w:hAnsi="Times New Roman" w:cs="Times New Roman"/>
          <w:sz w:val="24"/>
          <w:szCs w:val="24"/>
        </w:rPr>
        <w:t xml:space="preserve"> возрастным возможностям и особым образовательным потребностям обучающихся с ЗПР.</w:t>
      </w:r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10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освоения </w:t>
      </w:r>
      <w:proofErr w:type="gramStart"/>
      <w:r w:rsidRPr="0061381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13810">
        <w:rPr>
          <w:rFonts w:ascii="Times New Roman" w:hAnsi="Times New Roman" w:cs="Times New Roman"/>
          <w:sz w:val="24"/>
          <w:szCs w:val="24"/>
        </w:rPr>
        <w:t xml:space="preserve"> с ЗПР АООП НОО оцениваются как итоговые на момент завершения начального общего образования.</w:t>
      </w:r>
    </w:p>
    <w:p w:rsidR="00613810" w:rsidRPr="00613810" w:rsidRDefault="00003479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АООП НОО (В</w:t>
      </w:r>
      <w:r w:rsidR="00613810" w:rsidRPr="00613810">
        <w:rPr>
          <w:rFonts w:ascii="Times New Roman" w:hAnsi="Times New Roman" w:cs="Times New Roman"/>
          <w:sz w:val="24"/>
          <w:szCs w:val="24"/>
        </w:rPr>
        <w:t xml:space="preserve">ариант 7.2) обеспечивает достижение </w:t>
      </w:r>
      <w:proofErr w:type="gramStart"/>
      <w:r w:rsidR="00613810" w:rsidRPr="0061381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13810" w:rsidRPr="00613810">
        <w:rPr>
          <w:rFonts w:ascii="Times New Roman" w:hAnsi="Times New Roman" w:cs="Times New Roman"/>
          <w:sz w:val="24"/>
          <w:szCs w:val="24"/>
        </w:rPr>
        <w:t xml:space="preserve"> с ЗПР трех видов результатов: </w:t>
      </w:r>
      <w:r w:rsidR="00613810" w:rsidRPr="00613810">
        <w:rPr>
          <w:rFonts w:ascii="Times New Roman" w:hAnsi="Times New Roman" w:cs="Times New Roman"/>
          <w:b/>
          <w:i/>
          <w:sz w:val="24"/>
          <w:szCs w:val="24"/>
        </w:rPr>
        <w:t>личностных, метапредметных</w:t>
      </w:r>
      <w:r w:rsidR="00613810" w:rsidRPr="00613810">
        <w:rPr>
          <w:rFonts w:ascii="Times New Roman" w:hAnsi="Times New Roman" w:cs="Times New Roman"/>
          <w:sz w:val="24"/>
          <w:szCs w:val="24"/>
        </w:rPr>
        <w:t xml:space="preserve"> и </w:t>
      </w:r>
      <w:r w:rsidR="00613810" w:rsidRPr="00613810">
        <w:rPr>
          <w:rFonts w:ascii="Times New Roman" w:hAnsi="Times New Roman" w:cs="Times New Roman"/>
          <w:b/>
          <w:i/>
          <w:sz w:val="24"/>
          <w:szCs w:val="24"/>
        </w:rPr>
        <w:t>предметных</w:t>
      </w:r>
      <w:r w:rsidR="00613810" w:rsidRPr="006138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10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613810">
        <w:rPr>
          <w:rFonts w:ascii="Times New Roman" w:hAnsi="Times New Roman" w:cs="Times New Roman"/>
          <w:sz w:val="24"/>
          <w:szCs w:val="24"/>
        </w:rPr>
        <w:t xml:space="preserve"> освоения АООП НОО обучающимися с ЗПР включают индивидуально-личностные качества и социальные </w:t>
      </w:r>
      <w:r w:rsidRPr="00613810">
        <w:rPr>
          <w:rFonts w:ascii="Times New Roman" w:hAnsi="Times New Roman" w:cs="Times New Roman"/>
          <w:color w:val="auto"/>
          <w:sz w:val="24"/>
          <w:szCs w:val="24"/>
        </w:rPr>
        <w:t>(жизненные)</w:t>
      </w:r>
      <w:r w:rsidRPr="00613810">
        <w:rPr>
          <w:rFonts w:ascii="Times New Roman" w:hAnsi="Times New Roman" w:cs="Times New Roman"/>
          <w:sz w:val="24"/>
          <w:szCs w:val="24"/>
        </w:rPr>
        <w:t xml:space="preserve"> компетенции, </w:t>
      </w:r>
      <w:r w:rsidRPr="00613810">
        <w:rPr>
          <w:rFonts w:ascii="Times New Roman" w:hAnsi="Times New Roman" w:cs="Times New Roman"/>
          <w:color w:val="auto"/>
          <w:sz w:val="24"/>
          <w:szCs w:val="24"/>
        </w:rPr>
        <w:t xml:space="preserve">социально значимые ценностные установки, необходимые для достижения основной цели современного образования ― введения </w:t>
      </w:r>
      <w:proofErr w:type="gramStart"/>
      <w:r w:rsidRPr="00613810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613810">
        <w:rPr>
          <w:rFonts w:ascii="Times New Roman" w:hAnsi="Times New Roman" w:cs="Times New Roman"/>
          <w:color w:val="auto"/>
          <w:sz w:val="24"/>
          <w:szCs w:val="24"/>
        </w:rPr>
        <w:t xml:space="preserve"> с ЗПР в культуру, овладение ими социо-культурным опытом.</w:t>
      </w:r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10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 w:rsidRPr="00613810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</w:t>
      </w:r>
      <w:proofErr w:type="gramStart"/>
      <w:r w:rsidRPr="00613810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613810">
        <w:rPr>
          <w:rFonts w:ascii="Times New Roman" w:hAnsi="Times New Roman" w:cs="Times New Roman"/>
          <w:sz w:val="24"/>
          <w:szCs w:val="24"/>
        </w:rPr>
        <w:t xml:space="preserve"> обучающихся с ЗПР </w:t>
      </w:r>
      <w:r w:rsidRPr="0061381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личностные результаты</w:t>
      </w:r>
      <w:r w:rsidR="001A0CAD"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 </w:t>
      </w:r>
      <w:r w:rsidRPr="00613810">
        <w:rPr>
          <w:rFonts w:ascii="Times New Roman" w:eastAsia="Times New Roman" w:hAnsi="Times New Roman" w:cs="Times New Roman"/>
          <w:sz w:val="24"/>
          <w:szCs w:val="24"/>
        </w:rPr>
        <w:t xml:space="preserve"> отража</w:t>
      </w:r>
      <w:r w:rsidR="001A0CAD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6138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10">
        <w:rPr>
          <w:rFonts w:ascii="Times New Roman" w:hAnsi="Times New Roman" w:cs="Times New Roman"/>
          <w:sz w:val="24"/>
          <w:szCs w:val="24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10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613810" w:rsidRPr="00613810" w:rsidRDefault="00613810" w:rsidP="00613810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810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613810" w:rsidRPr="00613810" w:rsidRDefault="00613810" w:rsidP="00613810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810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10">
        <w:rPr>
          <w:rFonts w:ascii="Times New Roman" w:hAnsi="Times New Roman" w:cs="Times New Roman"/>
          <w:bCs/>
          <w:sz w:val="24"/>
          <w:szCs w:val="24"/>
        </w:rPr>
        <w:t xml:space="preserve">5) принятие и освоение социальной роли </w:t>
      </w:r>
      <w:proofErr w:type="gramStart"/>
      <w:r w:rsidRPr="00613810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613810">
        <w:rPr>
          <w:rFonts w:ascii="Times New Roman" w:hAnsi="Times New Roman" w:cs="Times New Roman"/>
          <w:bCs/>
          <w:sz w:val="24"/>
          <w:szCs w:val="24"/>
        </w:rPr>
        <w:t>, формирование и развитие социально значимых мотивов учебной деятельности;</w:t>
      </w:r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810">
        <w:rPr>
          <w:rFonts w:ascii="Times New Roman" w:hAnsi="Times New Roman" w:cs="Times New Roman"/>
          <w:sz w:val="24"/>
          <w:szCs w:val="24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613810" w:rsidRPr="00613810" w:rsidRDefault="00613810" w:rsidP="00613810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810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613810" w:rsidRPr="00613810" w:rsidRDefault="00613810" w:rsidP="00613810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810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13810" w:rsidRPr="00613810" w:rsidRDefault="00613810" w:rsidP="00613810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810">
        <w:rPr>
          <w:rFonts w:ascii="Times New Roman" w:hAnsi="Times New Roman"/>
          <w:sz w:val="24"/>
          <w:szCs w:val="24"/>
        </w:rPr>
        <w:t xml:space="preserve">9) развитие навыков сотрудничества </w:t>
      </w:r>
      <w:proofErr w:type="gramStart"/>
      <w:r w:rsidRPr="00613810">
        <w:rPr>
          <w:rFonts w:ascii="Times New Roman" w:hAnsi="Times New Roman"/>
          <w:sz w:val="24"/>
          <w:szCs w:val="24"/>
        </w:rPr>
        <w:t>со</w:t>
      </w:r>
      <w:proofErr w:type="gramEnd"/>
      <w:r w:rsidRPr="00613810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10">
        <w:rPr>
          <w:rFonts w:ascii="Times New Roman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10">
        <w:rPr>
          <w:rFonts w:ascii="Times New Roman" w:hAnsi="Times New Roman" w:cs="Times New Roman"/>
          <w:sz w:val="24"/>
          <w:szCs w:val="24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10">
        <w:rPr>
          <w:rFonts w:ascii="Times New Roman" w:hAnsi="Times New Roman" w:cs="Times New Roman"/>
          <w:sz w:val="24"/>
          <w:szCs w:val="24"/>
        </w:rPr>
        <w:t xml:space="preserve">12) овладение социально-бытовыми умениями, используемыми в повседневной жизни; </w:t>
      </w:r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3810">
        <w:rPr>
          <w:rFonts w:ascii="Times New Roman" w:hAnsi="Times New Roman" w:cs="Times New Roman"/>
          <w:sz w:val="24"/>
          <w:szCs w:val="24"/>
        </w:rPr>
        <w:t xml:space="preserve">13) владение навыками коммуникации и принятыми ритуалами социального взаимодействия, </w:t>
      </w:r>
      <w:r w:rsidRPr="00613810">
        <w:rPr>
          <w:rFonts w:ascii="Times New Roman" w:hAnsi="Times New Roman" w:cs="Times New Roman"/>
          <w:iCs/>
          <w:sz w:val="24"/>
          <w:szCs w:val="24"/>
        </w:rPr>
        <w:t>в том числе с использованием информационных технологий;</w:t>
      </w:r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3810">
        <w:rPr>
          <w:rFonts w:ascii="Times New Roman" w:hAnsi="Times New Roman" w:cs="Times New Roman"/>
          <w:iCs/>
          <w:sz w:val="24"/>
          <w:szCs w:val="24"/>
        </w:rPr>
        <w:t>14) </w:t>
      </w:r>
      <w:r w:rsidRPr="00613810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810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613810">
        <w:rPr>
          <w:rFonts w:ascii="Times New Roman" w:hAnsi="Times New Roman" w:cs="Times New Roman"/>
          <w:sz w:val="24"/>
          <w:szCs w:val="24"/>
        </w:rPr>
        <w:t xml:space="preserve"> 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810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 w:rsidRPr="00613810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</w:t>
      </w:r>
      <w:proofErr w:type="gramStart"/>
      <w:r w:rsidRPr="00613810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613810">
        <w:rPr>
          <w:rFonts w:ascii="Times New Roman" w:hAnsi="Times New Roman" w:cs="Times New Roman"/>
          <w:sz w:val="24"/>
          <w:szCs w:val="24"/>
        </w:rPr>
        <w:t xml:space="preserve"> обучающихся с ЗПР </w:t>
      </w:r>
      <w:r w:rsidRPr="0061381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метапредметные результаты</w:t>
      </w:r>
      <w:r w:rsidR="001A0CAD"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 </w:t>
      </w:r>
      <w:r w:rsidRPr="00613810">
        <w:rPr>
          <w:rFonts w:ascii="Times New Roman" w:eastAsia="Times New Roman" w:hAnsi="Times New Roman" w:cs="Times New Roman"/>
          <w:sz w:val="24"/>
          <w:szCs w:val="24"/>
        </w:rPr>
        <w:t xml:space="preserve"> отража</w:t>
      </w:r>
      <w:r w:rsidR="001A0CAD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6138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810">
        <w:rPr>
          <w:rFonts w:ascii="Times New Roman" w:hAnsi="Times New Roman" w:cs="Times New Roman"/>
          <w:bCs/>
          <w:sz w:val="24"/>
          <w:szCs w:val="24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613810" w:rsidRPr="00613810" w:rsidRDefault="00613810" w:rsidP="00613810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810">
        <w:rPr>
          <w:rFonts w:ascii="Times New Roman" w:hAnsi="Times New Roman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13810" w:rsidRPr="00613810" w:rsidRDefault="00613810" w:rsidP="00613810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810">
        <w:rPr>
          <w:rFonts w:ascii="Times New Roman" w:hAnsi="Times New Roman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13810" w:rsidRPr="00613810" w:rsidRDefault="00613810" w:rsidP="00613810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810">
        <w:rPr>
          <w:rFonts w:ascii="Times New Roman" w:hAnsi="Times New Roman"/>
          <w:sz w:val="24"/>
          <w:szCs w:val="24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810">
        <w:rPr>
          <w:rFonts w:ascii="Times New Roman" w:hAnsi="Times New Roman" w:cs="Times New Roman"/>
          <w:bCs/>
          <w:sz w:val="24"/>
          <w:szCs w:val="24"/>
        </w:rPr>
        <w:lastRenderedPageBreak/>
        <w:t>5) </w:t>
      </w:r>
      <w:r w:rsidRPr="00613810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</w:t>
      </w:r>
      <w:r w:rsidRPr="00613810">
        <w:rPr>
          <w:rFonts w:ascii="Times New Roman" w:hAnsi="Times New Roman" w:cs="Times New Roman"/>
          <w:bCs/>
          <w:sz w:val="24"/>
          <w:szCs w:val="24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613810">
        <w:rPr>
          <w:rFonts w:ascii="Times New Roman" w:hAnsi="Times New Roman" w:cs="Times New Roman"/>
          <w:sz w:val="24"/>
          <w:szCs w:val="24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10">
        <w:rPr>
          <w:rFonts w:ascii="Times New Roman" w:hAnsi="Times New Roman" w:cs="Times New Roman"/>
          <w:bCs/>
          <w:sz w:val="24"/>
          <w:szCs w:val="24"/>
        </w:rPr>
        <w:t>6) </w:t>
      </w:r>
      <w:r w:rsidRPr="00613810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</w:t>
      </w:r>
      <w:r w:rsidRPr="00613810">
        <w:rPr>
          <w:rFonts w:ascii="Times New Roman" w:hAnsi="Times New Roman" w:cs="Times New Roman"/>
          <w:bCs/>
          <w:sz w:val="24"/>
          <w:szCs w:val="24"/>
        </w:rPr>
        <w:t>по родовидовым признакам</w:t>
      </w:r>
      <w:r w:rsidRPr="00613810">
        <w:rPr>
          <w:rFonts w:ascii="Times New Roman" w:hAnsi="Times New Roman" w:cs="Times New Roman"/>
          <w:sz w:val="24"/>
          <w:szCs w:val="24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613810">
        <w:rPr>
          <w:rFonts w:ascii="Times New Roman" w:hAnsi="Times New Roman" w:cs="Times New Roman"/>
          <w:bCs/>
          <w:sz w:val="24"/>
          <w:szCs w:val="24"/>
        </w:rPr>
        <w:t>на уровне, соответствующем индивидуальным возможностям</w:t>
      </w:r>
      <w:r w:rsidRPr="00613810">
        <w:rPr>
          <w:rFonts w:ascii="Times New Roman" w:hAnsi="Times New Roman" w:cs="Times New Roman"/>
          <w:sz w:val="24"/>
          <w:szCs w:val="24"/>
        </w:rPr>
        <w:t>;</w:t>
      </w:r>
    </w:p>
    <w:p w:rsidR="00613810" w:rsidRPr="00613810" w:rsidRDefault="00613810" w:rsidP="00613810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810">
        <w:rPr>
          <w:rFonts w:ascii="Times New Roman" w:hAnsi="Times New Roman"/>
          <w:sz w:val="24"/>
          <w:szCs w:val="24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13810" w:rsidRPr="00613810" w:rsidRDefault="00613810" w:rsidP="00613810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810">
        <w:rPr>
          <w:rFonts w:ascii="Times New Roman" w:hAnsi="Times New Roman"/>
          <w:sz w:val="24"/>
          <w:szCs w:val="24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13810" w:rsidRPr="00613810" w:rsidRDefault="00613810" w:rsidP="00613810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810">
        <w:rPr>
          <w:rFonts w:ascii="Times New Roman" w:hAnsi="Times New Roman"/>
          <w:sz w:val="24"/>
          <w:szCs w:val="24"/>
        </w:rPr>
        <w:t>9) готовность конструктивно разрешать конфликты посредством учета интересов сторон и сотрудничества;</w:t>
      </w:r>
    </w:p>
    <w:p w:rsidR="00613810" w:rsidRPr="00613810" w:rsidRDefault="00613810" w:rsidP="00613810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810">
        <w:rPr>
          <w:rFonts w:ascii="Times New Roman" w:hAnsi="Times New Roman"/>
          <w:sz w:val="24"/>
          <w:szCs w:val="24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10">
        <w:rPr>
          <w:rFonts w:ascii="Times New Roman" w:hAnsi="Times New Roman" w:cs="Times New Roman"/>
          <w:bCs/>
          <w:sz w:val="24"/>
          <w:szCs w:val="24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  <w:t>Предметные результаты</w:t>
      </w:r>
      <w:r w:rsidRPr="00613810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освоения АООП НОО с учетом специфики содержания предметных областей включают </w:t>
      </w:r>
      <w:r w:rsidRPr="00613810">
        <w:rPr>
          <w:rFonts w:ascii="Times New Roman" w:hAnsi="Times New Roman" w:cs="Times New Roman"/>
          <w:color w:val="auto"/>
          <w:sz w:val="24"/>
          <w:szCs w:val="24"/>
        </w:rPr>
        <w:t xml:space="preserve">освоенные </w:t>
      </w:r>
      <w:proofErr w:type="gramStart"/>
      <w:r w:rsidRPr="00613810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13810">
        <w:rPr>
          <w:rFonts w:ascii="Times New Roman" w:hAnsi="Times New Roman" w:cs="Times New Roman"/>
          <w:color w:val="auto"/>
          <w:sz w:val="24"/>
          <w:szCs w:val="24"/>
        </w:rPr>
        <w:t xml:space="preserve"> знания и умения, специфичные для каждой предметной области, готовность их применения</w:t>
      </w:r>
      <w:r w:rsidRPr="00613810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.</w:t>
      </w:r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13810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 w:rsidRPr="00613810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</w:t>
      </w:r>
      <w:proofErr w:type="gramStart"/>
      <w:r w:rsidR="00AA12B9" w:rsidRPr="00613810">
        <w:rPr>
          <w:rFonts w:ascii="Times New Roman" w:hAnsi="Times New Roman" w:cs="Times New Roman"/>
          <w:sz w:val="24"/>
          <w:szCs w:val="24"/>
        </w:rPr>
        <w:t>особых образовательных потребностей,</w:t>
      </w:r>
      <w:r w:rsidRPr="00613810">
        <w:rPr>
          <w:rFonts w:ascii="Times New Roman" w:hAnsi="Times New Roman" w:cs="Times New Roman"/>
          <w:sz w:val="24"/>
          <w:szCs w:val="24"/>
        </w:rPr>
        <w:t xml:space="preserve"> обучающихся с ЗПР </w:t>
      </w:r>
      <w:r w:rsidRPr="00613810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</w:t>
      </w:r>
      <w:r w:rsidR="00AA12B9" w:rsidRPr="00613810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="00AA12B9">
        <w:rPr>
          <w:rFonts w:ascii="Times New Roman" w:hAnsi="Times New Roman" w:cs="Times New Roman"/>
          <w:sz w:val="24"/>
          <w:szCs w:val="24"/>
        </w:rPr>
        <w:t xml:space="preserve"> </w:t>
      </w:r>
      <w:r w:rsidR="00AA12B9" w:rsidRPr="00613810">
        <w:rPr>
          <w:rFonts w:ascii="Times New Roman" w:hAnsi="Times New Roman" w:cs="Times New Roman"/>
          <w:sz w:val="24"/>
          <w:szCs w:val="24"/>
        </w:rPr>
        <w:t>отражают</w:t>
      </w:r>
      <w:proofErr w:type="gramEnd"/>
      <w:r w:rsidRPr="00613810">
        <w:rPr>
          <w:rFonts w:ascii="Times New Roman" w:hAnsi="Times New Roman" w:cs="Times New Roman"/>
          <w:sz w:val="24"/>
          <w:szCs w:val="24"/>
        </w:rPr>
        <w:t>:</w:t>
      </w:r>
    </w:p>
    <w:p w:rsidR="00613810" w:rsidRPr="00613810" w:rsidRDefault="00613810" w:rsidP="0061381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38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Филология</w:t>
      </w:r>
    </w:p>
    <w:p w:rsidR="00613810" w:rsidRPr="00613810" w:rsidRDefault="00613810" w:rsidP="00613810">
      <w:pPr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1381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Русский язык. Родной язык:</w:t>
      </w:r>
    </w:p>
    <w:p w:rsidR="00613810" w:rsidRPr="00613810" w:rsidRDefault="00613810" w:rsidP="00F10C40">
      <w:pPr>
        <w:numPr>
          <w:ilvl w:val="0"/>
          <w:numId w:val="9"/>
        </w:num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3810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13810" w:rsidRPr="00613810" w:rsidRDefault="00613810" w:rsidP="00F10C40">
      <w:pPr>
        <w:pStyle w:val="af3"/>
        <w:numPr>
          <w:ilvl w:val="0"/>
          <w:numId w:val="9"/>
        </w:numPr>
        <w:suppressAutoHyphens/>
        <w:spacing w:line="240" w:lineRule="auto"/>
        <w:ind w:firstLine="720"/>
        <w:contextualSpacing w:val="0"/>
        <w:jc w:val="both"/>
        <w:rPr>
          <w:bCs/>
          <w:caps w:val="0"/>
          <w:color w:val="000000"/>
        </w:rPr>
      </w:pPr>
      <w:r w:rsidRPr="00613810">
        <w:rPr>
          <w:bCs/>
          <w:caps w:val="0"/>
          <w:color w:val="000000"/>
        </w:rPr>
        <w:t>формирование интереса к изучению родного (русского) языка;</w:t>
      </w:r>
    </w:p>
    <w:p w:rsidR="00613810" w:rsidRPr="00613810" w:rsidRDefault="00613810" w:rsidP="00F10C40">
      <w:pPr>
        <w:numPr>
          <w:ilvl w:val="0"/>
          <w:numId w:val="9"/>
        </w:num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38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овладение первоначальными представлениями о правилах речевого этикета; </w:t>
      </w:r>
    </w:p>
    <w:p w:rsidR="00613810" w:rsidRPr="00613810" w:rsidRDefault="00613810" w:rsidP="00F10C40">
      <w:pPr>
        <w:pStyle w:val="af3"/>
        <w:numPr>
          <w:ilvl w:val="0"/>
          <w:numId w:val="9"/>
        </w:numPr>
        <w:suppressAutoHyphens/>
        <w:spacing w:line="240" w:lineRule="auto"/>
        <w:ind w:firstLine="720"/>
        <w:contextualSpacing w:val="0"/>
        <w:jc w:val="both"/>
        <w:rPr>
          <w:bCs/>
          <w:caps w:val="0"/>
          <w:color w:val="000000"/>
        </w:rPr>
      </w:pPr>
      <w:r w:rsidRPr="00613810">
        <w:rPr>
          <w:bCs/>
          <w:caps w:val="0"/>
          <w:color w:val="000000"/>
        </w:rPr>
        <w:t>овладение основами грамотного письма;</w:t>
      </w:r>
    </w:p>
    <w:p w:rsidR="00613810" w:rsidRPr="00613810" w:rsidRDefault="00613810" w:rsidP="00F10C40">
      <w:pPr>
        <w:pStyle w:val="af3"/>
        <w:numPr>
          <w:ilvl w:val="0"/>
          <w:numId w:val="9"/>
        </w:numPr>
        <w:suppressAutoHyphens/>
        <w:spacing w:line="240" w:lineRule="auto"/>
        <w:ind w:firstLine="720"/>
        <w:contextualSpacing w:val="0"/>
        <w:jc w:val="both"/>
        <w:rPr>
          <w:bCs/>
          <w:caps w:val="0"/>
          <w:color w:val="000000"/>
        </w:rPr>
      </w:pPr>
      <w:r w:rsidRPr="00613810">
        <w:rPr>
          <w:bCs/>
          <w:caps w:val="0"/>
          <w:color w:val="000000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613810" w:rsidRPr="00613810" w:rsidRDefault="00613810" w:rsidP="00F10C40">
      <w:pPr>
        <w:numPr>
          <w:ilvl w:val="0"/>
          <w:numId w:val="9"/>
        </w:num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3810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613810" w:rsidRPr="00613810" w:rsidRDefault="00613810" w:rsidP="00F10C40">
      <w:pPr>
        <w:pStyle w:val="af3"/>
        <w:numPr>
          <w:ilvl w:val="0"/>
          <w:numId w:val="9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613810">
        <w:rPr>
          <w:bCs/>
          <w:caps w:val="0"/>
          <w:color w:val="000000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613810" w:rsidRPr="00613810" w:rsidRDefault="00613810" w:rsidP="00613810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1381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Литературное чтение. Литературное чтение на родном языке:</w:t>
      </w:r>
    </w:p>
    <w:p w:rsidR="00613810" w:rsidRPr="00613810" w:rsidRDefault="00613810" w:rsidP="00F10C40">
      <w:pPr>
        <w:pStyle w:val="af3"/>
        <w:numPr>
          <w:ilvl w:val="0"/>
          <w:numId w:val="12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613810">
        <w:rPr>
          <w:bCs/>
          <w:caps w:val="0"/>
          <w:color w:val="000000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613810" w:rsidRPr="00613810" w:rsidRDefault="00613810" w:rsidP="00F10C40">
      <w:pPr>
        <w:pStyle w:val="af3"/>
        <w:numPr>
          <w:ilvl w:val="0"/>
          <w:numId w:val="12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613810">
        <w:rPr>
          <w:bCs/>
          <w:caps w:val="0"/>
          <w:color w:val="000000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:rsidR="00613810" w:rsidRPr="00613810" w:rsidRDefault="00613810" w:rsidP="00F10C40">
      <w:pPr>
        <w:pStyle w:val="af3"/>
        <w:numPr>
          <w:ilvl w:val="0"/>
          <w:numId w:val="12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613810">
        <w:rPr>
          <w:bCs/>
          <w:caps w:val="0"/>
          <w:color w:val="000000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613810" w:rsidRPr="00613810" w:rsidRDefault="00613810" w:rsidP="00F10C40">
      <w:pPr>
        <w:pStyle w:val="af3"/>
        <w:numPr>
          <w:ilvl w:val="0"/>
          <w:numId w:val="12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613810">
        <w:rPr>
          <w:bCs/>
          <w:caps w:val="0"/>
          <w:color w:val="000000"/>
        </w:rPr>
        <w:t xml:space="preserve">понимание роли чтения, использование разных видов чтения; </w:t>
      </w:r>
    </w:p>
    <w:p w:rsidR="00613810" w:rsidRPr="00613810" w:rsidRDefault="00613810" w:rsidP="00F10C40">
      <w:pPr>
        <w:pStyle w:val="af3"/>
        <w:numPr>
          <w:ilvl w:val="0"/>
          <w:numId w:val="12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613810">
        <w:rPr>
          <w:bCs/>
          <w:caps w:val="0"/>
          <w:color w:val="000000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613810">
        <w:rPr>
          <w:bCs/>
          <w:caps w:val="0"/>
          <w:color w:val="000000"/>
        </w:rPr>
        <w:t>высказывать отношение</w:t>
      </w:r>
      <w:proofErr w:type="gramEnd"/>
      <w:r w:rsidRPr="00613810">
        <w:rPr>
          <w:bCs/>
          <w:caps w:val="0"/>
          <w:color w:val="000000"/>
        </w:rPr>
        <w:t xml:space="preserve"> к поступкам героев, оценивать поступки героев и мотивы поступков с учетом принятых в обществе норм и правил;</w:t>
      </w:r>
    </w:p>
    <w:p w:rsidR="00613810" w:rsidRPr="00613810" w:rsidRDefault="00613810" w:rsidP="00F10C40">
      <w:pPr>
        <w:pStyle w:val="af3"/>
        <w:numPr>
          <w:ilvl w:val="0"/>
          <w:numId w:val="12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613810">
        <w:rPr>
          <w:bCs/>
          <w:caps w:val="0"/>
          <w:color w:val="000000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</w:t>
      </w:r>
      <w:r w:rsidRPr="00613810">
        <w:rPr>
          <w:bCs/>
          <w:caps w:val="0"/>
          <w:color w:val="000000"/>
        </w:rPr>
        <w:lastRenderedPageBreak/>
        <w:t xml:space="preserve">элементарными приемами интерпретации, анализа и преобразования художественных, научно-популярных и учебных текстов; </w:t>
      </w:r>
    </w:p>
    <w:p w:rsidR="00613810" w:rsidRPr="00613810" w:rsidRDefault="00613810" w:rsidP="00F10C40">
      <w:pPr>
        <w:pStyle w:val="af3"/>
        <w:numPr>
          <w:ilvl w:val="0"/>
          <w:numId w:val="12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613810">
        <w:rPr>
          <w:bCs/>
          <w:caps w:val="0"/>
          <w:color w:val="000000"/>
        </w:rPr>
        <w:t xml:space="preserve">формирование потребности в систематическом чтении; </w:t>
      </w:r>
    </w:p>
    <w:p w:rsidR="00613810" w:rsidRPr="00613810" w:rsidRDefault="00613810" w:rsidP="00F10C40">
      <w:pPr>
        <w:pStyle w:val="af3"/>
        <w:numPr>
          <w:ilvl w:val="0"/>
          <w:numId w:val="12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613810">
        <w:rPr>
          <w:bCs/>
          <w:caps w:val="0"/>
          <w:color w:val="000000"/>
        </w:rPr>
        <w:t xml:space="preserve">выбор с помощью взрослого интересующей литературы. </w:t>
      </w:r>
    </w:p>
    <w:p w:rsidR="00613810" w:rsidRPr="00613810" w:rsidRDefault="00613810" w:rsidP="0061381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pacing w:val="-15"/>
          <w:sz w:val="24"/>
          <w:szCs w:val="24"/>
        </w:rPr>
      </w:pPr>
      <w:r w:rsidRPr="00613810">
        <w:rPr>
          <w:rFonts w:ascii="Times New Roman" w:hAnsi="Times New Roman" w:cs="Times New Roman"/>
          <w:b/>
          <w:bCs/>
          <w:i/>
          <w:color w:val="000000"/>
          <w:spacing w:val="-15"/>
          <w:sz w:val="24"/>
          <w:szCs w:val="24"/>
        </w:rPr>
        <w:t>Иностранный язык:</w:t>
      </w:r>
    </w:p>
    <w:p w:rsidR="00613810" w:rsidRPr="00613810" w:rsidRDefault="00613810" w:rsidP="00F10C4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10">
        <w:rPr>
          <w:rFonts w:ascii="Times New Roman" w:hAnsi="Times New Roman" w:cs="Times New Roman"/>
          <w:sz w:val="24"/>
          <w:szCs w:val="24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613810" w:rsidRPr="00613810" w:rsidRDefault="00613810" w:rsidP="00F10C4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10">
        <w:rPr>
          <w:rFonts w:ascii="Times New Roman" w:hAnsi="Times New Roman" w:cs="Times New Roman"/>
          <w:sz w:val="24"/>
          <w:szCs w:val="24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613810" w:rsidRPr="00613810" w:rsidRDefault="00613810" w:rsidP="00F10C4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10">
        <w:rPr>
          <w:rFonts w:ascii="Times New Roman" w:hAnsi="Times New Roman" w:cs="Times New Roman"/>
          <w:sz w:val="24"/>
          <w:szCs w:val="24"/>
        </w:rPr>
        <w:t xml:space="preserve">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613810" w:rsidRPr="00613810" w:rsidRDefault="00613810" w:rsidP="00613810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13810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</w:p>
    <w:p w:rsidR="00613810" w:rsidRPr="00613810" w:rsidRDefault="00613810" w:rsidP="00613810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13810">
        <w:rPr>
          <w:rFonts w:ascii="Times New Roman" w:hAnsi="Times New Roman" w:cs="Times New Roman"/>
          <w:b/>
          <w:i/>
          <w:sz w:val="24"/>
          <w:szCs w:val="24"/>
        </w:rPr>
        <w:t>Математика:</w:t>
      </w:r>
    </w:p>
    <w:p w:rsidR="00613810" w:rsidRPr="00613810" w:rsidRDefault="00613810" w:rsidP="00F10C40">
      <w:pPr>
        <w:pStyle w:val="af3"/>
        <w:numPr>
          <w:ilvl w:val="0"/>
          <w:numId w:val="13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613810">
        <w:rPr>
          <w:bCs/>
          <w:caps w:val="0"/>
          <w:color w:val="000000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613810" w:rsidRPr="00613810" w:rsidRDefault="00613810" w:rsidP="00F10C40">
      <w:pPr>
        <w:pStyle w:val="af3"/>
        <w:numPr>
          <w:ilvl w:val="0"/>
          <w:numId w:val="13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613810">
        <w:rPr>
          <w:bCs/>
          <w:caps w:val="0"/>
          <w:color w:val="000000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613810" w:rsidRPr="00613810" w:rsidRDefault="00613810" w:rsidP="00F10C40">
      <w:pPr>
        <w:pStyle w:val="af3"/>
        <w:numPr>
          <w:ilvl w:val="0"/>
          <w:numId w:val="13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613810">
        <w:rPr>
          <w:bCs/>
          <w:caps w:val="0"/>
          <w:color w:val="000000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613810" w:rsidRPr="00613810" w:rsidRDefault="00613810" w:rsidP="0061381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13810">
        <w:rPr>
          <w:rFonts w:ascii="Times New Roman" w:hAnsi="Times New Roman" w:cs="Times New Roman"/>
          <w:b/>
          <w:sz w:val="24"/>
          <w:szCs w:val="24"/>
        </w:rPr>
        <w:t>Обществознание и естествознание (Окружающий мир)</w:t>
      </w:r>
    </w:p>
    <w:p w:rsidR="00613810" w:rsidRPr="00613810" w:rsidRDefault="00613810" w:rsidP="0061381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13810">
        <w:rPr>
          <w:rFonts w:ascii="Times New Roman" w:hAnsi="Times New Roman" w:cs="Times New Roman"/>
          <w:b/>
          <w:i/>
          <w:sz w:val="24"/>
          <w:szCs w:val="24"/>
        </w:rPr>
        <w:t>Окружающий мир:</w:t>
      </w:r>
    </w:p>
    <w:p w:rsidR="00613810" w:rsidRPr="00613810" w:rsidRDefault="00613810" w:rsidP="00F10C40">
      <w:pPr>
        <w:numPr>
          <w:ilvl w:val="0"/>
          <w:numId w:val="6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3810">
        <w:rPr>
          <w:rFonts w:ascii="Times New Roman" w:hAnsi="Times New Roman" w:cs="Times New Roman"/>
          <w:sz w:val="24"/>
          <w:szCs w:val="24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613810" w:rsidRPr="00613810" w:rsidRDefault="00613810" w:rsidP="00F10C40">
      <w:pPr>
        <w:numPr>
          <w:ilvl w:val="0"/>
          <w:numId w:val="6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0000"/>
        </w:rPr>
      </w:pPr>
      <w:r w:rsidRPr="006138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расширение, углубление и систематизация знаний о предметах и явлениях окружающего мира, </w:t>
      </w:r>
      <w:r w:rsidRPr="00613810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613810" w:rsidRPr="00613810" w:rsidRDefault="00613810" w:rsidP="00F10C40">
      <w:pPr>
        <w:numPr>
          <w:ilvl w:val="0"/>
          <w:numId w:val="6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10">
        <w:rPr>
          <w:rFonts w:ascii="Times New Roman" w:hAnsi="Times New Roman" w:cs="Times New Roman"/>
          <w:bCs/>
          <w:color w:val="000000"/>
          <w:sz w:val="24"/>
          <w:szCs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613810" w:rsidRPr="00613810" w:rsidRDefault="00613810" w:rsidP="00F10C40">
      <w:pPr>
        <w:numPr>
          <w:ilvl w:val="0"/>
          <w:numId w:val="6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10">
        <w:rPr>
          <w:rFonts w:ascii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мире,</w:t>
      </w:r>
      <w:r w:rsidR="00C931DD">
        <w:rPr>
          <w:rFonts w:ascii="Times New Roman" w:hAnsi="Times New Roman" w:cs="Times New Roman"/>
          <w:sz w:val="24"/>
          <w:szCs w:val="24"/>
        </w:rPr>
        <w:t xml:space="preserve"> </w:t>
      </w:r>
      <w:r w:rsidRPr="00613810">
        <w:rPr>
          <w:rFonts w:ascii="Times New Roman" w:hAnsi="Times New Roman" w:cs="Times New Roman"/>
          <w:sz w:val="24"/>
          <w:szCs w:val="24"/>
        </w:rPr>
        <w:t>умение прогнозировать простые последствия собственных действий и действий, совершаемых другими людьми;</w:t>
      </w:r>
    </w:p>
    <w:p w:rsidR="00613810" w:rsidRPr="00613810" w:rsidRDefault="00613810" w:rsidP="00613810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13810"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</w:t>
      </w:r>
    </w:p>
    <w:p w:rsidR="00613810" w:rsidRPr="00613810" w:rsidRDefault="00613810" w:rsidP="00613810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613810">
        <w:rPr>
          <w:rFonts w:ascii="Times New Roman" w:hAnsi="Times New Roman" w:cs="Times New Roman"/>
          <w:b/>
          <w:i/>
          <w:sz w:val="24"/>
          <w:szCs w:val="24"/>
        </w:rPr>
        <w:t>Основы религиозных культур и светской этики:</w:t>
      </w:r>
    </w:p>
    <w:p w:rsidR="00613810" w:rsidRPr="00613810" w:rsidRDefault="00613810" w:rsidP="00F10C40">
      <w:pPr>
        <w:numPr>
          <w:ilvl w:val="0"/>
          <w:numId w:val="7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13810">
        <w:rPr>
          <w:rFonts w:ascii="Times New Roman" w:hAnsi="Times New Roman" w:cs="Times New Roman"/>
          <w:sz w:val="24"/>
          <w:szCs w:val="24"/>
        </w:rP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613810" w:rsidRPr="00613810" w:rsidRDefault="00613810" w:rsidP="00F10C40">
      <w:pPr>
        <w:numPr>
          <w:ilvl w:val="0"/>
          <w:numId w:val="7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613810">
        <w:rPr>
          <w:rFonts w:ascii="Times New Roman" w:hAnsi="Times New Roman" w:cs="Times New Roman"/>
          <w:kern w:val="28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613810" w:rsidRPr="00613810" w:rsidRDefault="00613810" w:rsidP="00F10C40">
      <w:pPr>
        <w:numPr>
          <w:ilvl w:val="0"/>
          <w:numId w:val="7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613810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613810" w:rsidRPr="00613810" w:rsidRDefault="00613810" w:rsidP="00F10C40">
      <w:pPr>
        <w:numPr>
          <w:ilvl w:val="0"/>
          <w:numId w:val="7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kern w:val="28"/>
          <w:sz w:val="24"/>
          <w:szCs w:val="24"/>
        </w:rPr>
        <w:t>осознание ценности человеческой жизни.</w:t>
      </w:r>
    </w:p>
    <w:p w:rsidR="00613810" w:rsidRPr="00613810" w:rsidRDefault="00613810" w:rsidP="00613810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b/>
          <w:kern w:val="28"/>
          <w:sz w:val="24"/>
          <w:szCs w:val="24"/>
        </w:rPr>
        <w:t>Искусство</w:t>
      </w:r>
    </w:p>
    <w:p w:rsidR="00613810" w:rsidRPr="00613810" w:rsidRDefault="00613810" w:rsidP="00613810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b/>
          <w:i/>
          <w:kern w:val="28"/>
          <w:sz w:val="24"/>
          <w:szCs w:val="24"/>
        </w:rPr>
        <w:t>Изобразительное искусство:</w:t>
      </w:r>
    </w:p>
    <w:p w:rsidR="00613810" w:rsidRPr="00613810" w:rsidRDefault="00613810" w:rsidP="00F10C40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kern w:val="28"/>
          <w:sz w:val="24"/>
          <w:szCs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613810" w:rsidRPr="00613810" w:rsidRDefault="00613810" w:rsidP="00F10C40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613810" w:rsidRPr="00613810" w:rsidRDefault="00613810" w:rsidP="00F10C40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kern w:val="28"/>
          <w:sz w:val="24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613810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(изобразительного, декоративно-прикладного и народного искусства, скульптуры, дизайна и др.);</w:t>
      </w:r>
    </w:p>
    <w:p w:rsidR="00613810" w:rsidRPr="00613810" w:rsidRDefault="00613810" w:rsidP="00F10C40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proofErr w:type="gramStart"/>
      <w:r w:rsidRPr="00613810">
        <w:rPr>
          <w:rFonts w:ascii="Times New Roman" w:hAnsi="Times New Roman" w:cs="Times New Roman"/>
          <w:kern w:val="28"/>
          <w:sz w:val="24"/>
          <w:szCs w:val="24"/>
        </w:rPr>
        <w:lastRenderedPageBreak/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613810" w:rsidRPr="00613810" w:rsidRDefault="00613810" w:rsidP="00F10C40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овладение практическими умениями самовыражения средствами изобразительного искусства</w:t>
      </w:r>
      <w:r w:rsidRPr="00613810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613810" w:rsidRPr="00613810" w:rsidRDefault="00613810" w:rsidP="00613810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b/>
          <w:i/>
          <w:kern w:val="28"/>
          <w:sz w:val="24"/>
          <w:szCs w:val="24"/>
        </w:rPr>
        <w:t>Музыка:</w:t>
      </w:r>
    </w:p>
    <w:p w:rsidR="00613810" w:rsidRPr="00613810" w:rsidRDefault="00613810" w:rsidP="00F10C40">
      <w:pPr>
        <w:numPr>
          <w:ilvl w:val="0"/>
          <w:numId w:val="5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613810" w:rsidRPr="00613810" w:rsidRDefault="00613810" w:rsidP="00F10C40">
      <w:pPr>
        <w:numPr>
          <w:ilvl w:val="0"/>
          <w:numId w:val="5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613810" w:rsidRPr="00613810" w:rsidRDefault="00613810" w:rsidP="00F10C40">
      <w:pPr>
        <w:numPr>
          <w:ilvl w:val="0"/>
          <w:numId w:val="5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613810" w:rsidRPr="00613810" w:rsidRDefault="00613810" w:rsidP="00F10C40">
      <w:pPr>
        <w:numPr>
          <w:ilvl w:val="0"/>
          <w:numId w:val="5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эстетических чу</w:t>
      </w:r>
      <w:proofErr w:type="gramStart"/>
      <w:r w:rsidRPr="00613810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вств в пр</w:t>
      </w:r>
      <w:proofErr w:type="gramEnd"/>
      <w:r w:rsidRPr="00613810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оцессе слушания музыкальных произведений различных жанров;</w:t>
      </w:r>
    </w:p>
    <w:p w:rsidR="00613810" w:rsidRPr="00613810" w:rsidRDefault="00613810" w:rsidP="00F10C40">
      <w:pPr>
        <w:numPr>
          <w:ilvl w:val="0"/>
          <w:numId w:val="5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kern w:val="28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613810" w:rsidRPr="00613810" w:rsidRDefault="00613810" w:rsidP="00613810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b/>
          <w:kern w:val="28"/>
          <w:sz w:val="24"/>
          <w:szCs w:val="24"/>
        </w:rPr>
        <w:t>Технология</w:t>
      </w:r>
    </w:p>
    <w:p w:rsidR="00613810" w:rsidRPr="00613810" w:rsidRDefault="00D47459" w:rsidP="00613810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i/>
          <w:kern w:val="28"/>
          <w:sz w:val="24"/>
          <w:szCs w:val="24"/>
        </w:rPr>
        <w:t>Труд</w:t>
      </w:r>
      <w:r w:rsidR="00613810" w:rsidRPr="00613810">
        <w:rPr>
          <w:rFonts w:ascii="Times New Roman" w:hAnsi="Times New Roman" w:cs="Times New Roman"/>
          <w:b/>
          <w:i/>
          <w:kern w:val="28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kern w:val="28"/>
          <w:sz w:val="24"/>
          <w:szCs w:val="24"/>
        </w:rPr>
        <w:t>технология</w:t>
      </w:r>
      <w:r w:rsidR="00613810" w:rsidRPr="00613810">
        <w:rPr>
          <w:rFonts w:ascii="Times New Roman" w:hAnsi="Times New Roman" w:cs="Times New Roman"/>
          <w:b/>
          <w:i/>
          <w:kern w:val="28"/>
          <w:sz w:val="24"/>
          <w:szCs w:val="24"/>
        </w:rPr>
        <w:t>):</w:t>
      </w:r>
    </w:p>
    <w:p w:rsidR="00613810" w:rsidRPr="00613810" w:rsidRDefault="00613810" w:rsidP="00F10C40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613810">
        <w:rPr>
          <w:rFonts w:ascii="Times New Roman" w:hAnsi="Times New Roman" w:cs="Times New Roman"/>
          <w:kern w:val="28"/>
          <w:sz w:val="24"/>
          <w:szCs w:val="24"/>
        </w:rPr>
        <w:t xml:space="preserve"> усвоение правил техники безопасности;</w:t>
      </w:r>
    </w:p>
    <w:p w:rsidR="00613810" w:rsidRPr="00613810" w:rsidRDefault="00613810" w:rsidP="00F10C40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613810" w:rsidRPr="00613810" w:rsidRDefault="00613810" w:rsidP="00F10C40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613810" w:rsidRPr="00613810" w:rsidRDefault="00613810" w:rsidP="00F10C40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kern w:val="28"/>
          <w:sz w:val="24"/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613810" w:rsidRPr="00613810" w:rsidRDefault="00613810" w:rsidP="00F10C40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kern w:val="28"/>
          <w:sz w:val="24"/>
          <w:szCs w:val="24"/>
        </w:rPr>
        <w:t xml:space="preserve">использование приобретенных знаний и умений </w:t>
      </w:r>
      <w:r w:rsidRPr="00613810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для решения практических задач.</w:t>
      </w:r>
    </w:p>
    <w:p w:rsidR="00613810" w:rsidRPr="00613810" w:rsidRDefault="00613810" w:rsidP="00613810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b/>
          <w:kern w:val="28"/>
          <w:sz w:val="24"/>
          <w:szCs w:val="24"/>
        </w:rPr>
        <w:t>Физическая культура</w:t>
      </w:r>
    </w:p>
    <w:p w:rsidR="00613810" w:rsidRPr="00613810" w:rsidRDefault="00613810" w:rsidP="00613810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Cs/>
          <w:i/>
          <w:color w:val="000000"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b/>
          <w:i/>
          <w:kern w:val="28"/>
          <w:sz w:val="24"/>
          <w:szCs w:val="24"/>
        </w:rPr>
        <w:t>Физическая культура</w:t>
      </w:r>
    </w:p>
    <w:p w:rsidR="00613810" w:rsidRPr="00613810" w:rsidRDefault="00613810" w:rsidP="00F10C40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613810" w:rsidRPr="00613810" w:rsidRDefault="00613810" w:rsidP="00F10C40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kern w:val="28"/>
          <w:sz w:val="24"/>
          <w:szCs w:val="24"/>
        </w:rPr>
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:rsidR="00613810" w:rsidRPr="00613810" w:rsidRDefault="00613810" w:rsidP="00F10C40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kern w:val="28"/>
          <w:sz w:val="24"/>
          <w:szCs w:val="24"/>
        </w:rPr>
        <w:t>формирование умения следить за своим физическим состоянием, величиной физических нагрузок.</w:t>
      </w:r>
    </w:p>
    <w:p w:rsidR="00613810" w:rsidRPr="00613810" w:rsidRDefault="00613810" w:rsidP="00613810">
      <w:pPr>
        <w:tabs>
          <w:tab w:val="left" w:pos="1080"/>
        </w:tabs>
        <w:autoSpaceDE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613810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освоения коррекционно-развивающей области </w:t>
      </w:r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10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r w:rsidRPr="00613810">
        <w:rPr>
          <w:rFonts w:ascii="Times New Roman" w:hAnsi="Times New Roman" w:cs="Times New Roman"/>
          <w:b/>
          <w:bCs/>
          <w:i/>
          <w:sz w:val="24"/>
          <w:szCs w:val="24"/>
        </w:rPr>
        <w:t>коррекционно-развивающей области</w:t>
      </w:r>
      <w:r w:rsidRPr="00613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3810">
        <w:rPr>
          <w:rFonts w:ascii="Times New Roman" w:hAnsi="Times New Roman" w:cs="Times New Roman"/>
          <w:sz w:val="24"/>
          <w:szCs w:val="24"/>
        </w:rPr>
        <w:t>А</w:t>
      </w:r>
      <w:r w:rsidR="001A0CAD">
        <w:rPr>
          <w:rFonts w:ascii="Times New Roman" w:hAnsi="Times New Roman" w:cs="Times New Roman"/>
          <w:sz w:val="24"/>
          <w:szCs w:val="24"/>
        </w:rPr>
        <w:t xml:space="preserve">ООП НОО </w:t>
      </w:r>
      <w:proofErr w:type="gramStart"/>
      <w:r w:rsidR="001A0C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A0CAD">
        <w:rPr>
          <w:rFonts w:ascii="Times New Roman" w:hAnsi="Times New Roman" w:cs="Times New Roman"/>
          <w:sz w:val="24"/>
          <w:szCs w:val="24"/>
        </w:rPr>
        <w:t xml:space="preserve"> с ЗПР</w:t>
      </w:r>
      <w:r w:rsidRPr="00613810">
        <w:rPr>
          <w:rFonts w:ascii="Times New Roman" w:hAnsi="Times New Roman" w:cs="Times New Roman"/>
          <w:sz w:val="24"/>
          <w:szCs w:val="24"/>
        </w:rPr>
        <w:t xml:space="preserve"> отража</w:t>
      </w:r>
      <w:r w:rsidR="001A0CAD">
        <w:rPr>
          <w:rFonts w:ascii="Times New Roman" w:hAnsi="Times New Roman" w:cs="Times New Roman"/>
          <w:sz w:val="24"/>
          <w:szCs w:val="24"/>
        </w:rPr>
        <w:t>ют</w:t>
      </w:r>
      <w:r w:rsidRPr="006138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10">
        <w:rPr>
          <w:rFonts w:ascii="Times New Roman" w:hAnsi="Times New Roman" w:cs="Times New Roman"/>
          <w:b/>
          <w:bCs/>
          <w:i/>
          <w:kern w:val="2"/>
          <w:sz w:val="24"/>
          <w:szCs w:val="24"/>
        </w:rPr>
        <w:t>Корреционный курс</w:t>
      </w:r>
      <w:r w:rsidRPr="00613810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«</w:t>
      </w:r>
      <w:r w:rsidRPr="00613810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Ритмика</w:t>
      </w:r>
      <w:r w:rsidRPr="00613810">
        <w:rPr>
          <w:rFonts w:ascii="Times New Roman" w:hAnsi="Times New Roman" w:cs="Times New Roman"/>
          <w:b/>
          <w:bCs/>
          <w:kern w:val="2"/>
          <w:sz w:val="24"/>
          <w:szCs w:val="24"/>
        </w:rPr>
        <w:t>»</w:t>
      </w:r>
      <w:r w:rsidRPr="00613810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: </w:t>
      </w:r>
      <w:r w:rsidRPr="00613810">
        <w:rPr>
          <w:rFonts w:ascii="Times New Roman" w:hAnsi="Times New Roman" w:cs="Times New Roman"/>
          <w:sz w:val="24"/>
          <w:szCs w:val="24"/>
        </w:rPr>
        <w:t xml:space="preserve">развитие чувства ритма, связи движений с музыкой, двигательной активности, координации движений, двигательных умений и навыков; формирование умения дифференцировать движения по степени мышечных усилий; овладение специальными </w:t>
      </w:r>
      <w:proofErr w:type="gramStart"/>
      <w:r w:rsidRPr="00613810">
        <w:rPr>
          <w:rFonts w:ascii="Times New Roman" w:hAnsi="Times New Roman" w:cs="Times New Roman"/>
          <w:sz w:val="24"/>
          <w:szCs w:val="24"/>
        </w:rPr>
        <w:t>ритмическими упражнениями</w:t>
      </w:r>
      <w:proofErr w:type="gramEnd"/>
      <w:r w:rsidRPr="00613810">
        <w:rPr>
          <w:rFonts w:ascii="Times New Roman" w:hAnsi="Times New Roman" w:cs="Times New Roman"/>
          <w:sz w:val="24"/>
          <w:szCs w:val="24"/>
        </w:rPr>
        <w:t xml:space="preserve"> (ритмичная ходьба, упражнения с движениями рук и туловища, с проговариванием стихов и т.д.), упражнениями на связь движений с музыкой; развитие двигательных качеств и устранение недостатков физического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 развитие выразительности движений и самовыражения; развитие мобильности.</w:t>
      </w:r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13810">
        <w:rPr>
          <w:rFonts w:ascii="Times New Roman" w:hAnsi="Times New Roman" w:cs="Times New Roman"/>
          <w:b/>
          <w:bCs/>
          <w:i/>
          <w:kern w:val="2"/>
          <w:sz w:val="24"/>
          <w:szCs w:val="24"/>
        </w:rPr>
        <w:t>Коррекционный курс «</w:t>
      </w:r>
      <w:r w:rsidRPr="00613810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Коррекционно-развивающие занятия</w:t>
      </w:r>
      <w:r w:rsidRPr="00613810">
        <w:rPr>
          <w:rFonts w:ascii="Times New Roman" w:hAnsi="Times New Roman" w:cs="Times New Roman"/>
          <w:b/>
          <w:bCs/>
          <w:kern w:val="2"/>
          <w:sz w:val="24"/>
          <w:szCs w:val="24"/>
        </w:rPr>
        <w:t>»</w:t>
      </w:r>
    </w:p>
    <w:p w:rsidR="00613810" w:rsidRPr="00613810" w:rsidRDefault="00613810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13810">
        <w:rPr>
          <w:rFonts w:ascii="Times New Roman" w:hAnsi="Times New Roman" w:cs="Times New Roman"/>
          <w:b/>
          <w:i/>
          <w:sz w:val="24"/>
          <w:szCs w:val="24"/>
        </w:rPr>
        <w:t>Логопедические занятия</w:t>
      </w:r>
      <w:r w:rsidRPr="00613810">
        <w:rPr>
          <w:rFonts w:ascii="Times New Roman" w:hAnsi="Times New Roman" w:cs="Times New Roman"/>
          <w:sz w:val="24"/>
          <w:szCs w:val="24"/>
        </w:rPr>
        <w:t xml:space="preserve">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</w:t>
      </w:r>
      <w:r w:rsidRPr="00613810">
        <w:rPr>
          <w:rFonts w:ascii="Times New Roman" w:hAnsi="Times New Roman" w:cs="Times New Roman"/>
          <w:sz w:val="24"/>
          <w:szCs w:val="24"/>
        </w:rPr>
        <w:lastRenderedPageBreak/>
        <w:t>совершенствование грамматического строя речи, связной речи; коррекция недостатков письменной речи (чтения и письма).</w:t>
      </w:r>
    </w:p>
    <w:p w:rsidR="00613810" w:rsidRPr="00613810" w:rsidRDefault="00AA12B9" w:rsidP="00613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Психо</w:t>
      </w:r>
      <w:r w:rsidRPr="00613810">
        <w:rPr>
          <w:rFonts w:ascii="Times New Roman" w:hAnsi="Times New Roman" w:cs="Times New Roman"/>
          <w:b/>
          <w:i/>
          <w:sz w:val="24"/>
          <w:szCs w:val="24"/>
        </w:rPr>
        <w:t>коррекционные</w:t>
      </w:r>
      <w:r w:rsidR="00613810" w:rsidRPr="00613810">
        <w:rPr>
          <w:rFonts w:ascii="Times New Roman" w:hAnsi="Times New Roman" w:cs="Times New Roman"/>
          <w:b/>
          <w:i/>
          <w:sz w:val="24"/>
          <w:szCs w:val="24"/>
        </w:rPr>
        <w:t xml:space="preserve"> занятия: </w:t>
      </w:r>
      <w:r w:rsidR="00613810" w:rsidRPr="00613810">
        <w:rPr>
          <w:rFonts w:ascii="Times New Roman" w:hAnsi="Times New Roman" w:cs="Times New Roman"/>
          <w:sz w:val="24"/>
          <w:szCs w:val="24"/>
        </w:rPr>
        <w:t>формирование учебной мотивации, стимуляция сенсорно-перцептивных, мнемических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613810" w:rsidRPr="00613810" w:rsidRDefault="00613810" w:rsidP="00613810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10">
        <w:rPr>
          <w:rFonts w:ascii="Times New Roman" w:hAnsi="Times New Roman" w:cs="Times New Roman"/>
          <w:sz w:val="24"/>
          <w:szCs w:val="24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A757DD" w:rsidRPr="00613810" w:rsidRDefault="00A757DD" w:rsidP="006138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D3D" w:rsidRPr="00774715" w:rsidRDefault="00843D3D" w:rsidP="00843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715">
        <w:rPr>
          <w:rFonts w:ascii="Times New Roman" w:hAnsi="Times New Roman" w:cs="Times New Roman"/>
          <w:b/>
          <w:sz w:val="24"/>
          <w:szCs w:val="24"/>
        </w:rPr>
        <w:t xml:space="preserve">1.3 Система оценки достижения </w:t>
      </w:r>
      <w:proofErr w:type="gramStart"/>
      <w:r w:rsidRPr="00774715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774715">
        <w:rPr>
          <w:rFonts w:ascii="Times New Roman" w:hAnsi="Times New Roman" w:cs="Times New Roman"/>
          <w:b/>
          <w:sz w:val="24"/>
          <w:szCs w:val="24"/>
        </w:rPr>
        <w:t xml:space="preserve"> с ЗПР планируемых результатов освоения адаптированной основной общеобразовательной программы начального общего образования</w:t>
      </w:r>
    </w:p>
    <w:p w:rsidR="00003479" w:rsidRDefault="00003479" w:rsidP="00843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Оценка достижения </w:t>
      </w:r>
      <w:proofErr w:type="gramStart"/>
      <w:r w:rsidRPr="00774715">
        <w:rPr>
          <w:rFonts w:ascii="Times New Roman" w:hAnsi="Times New Roman" w:cs="Times New Roman"/>
          <w:b/>
          <w:color w:val="000000"/>
          <w:sz w:val="24"/>
          <w:szCs w:val="24"/>
        </w:rPr>
        <w:t>обучающимися</w:t>
      </w:r>
      <w:proofErr w:type="gramEnd"/>
      <w:r w:rsidRPr="007747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ЗПР планируемых результатов освоения программы коррекционной работы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74715">
        <w:rPr>
          <w:rFonts w:ascii="Times New Roman" w:hAnsi="Times New Roman" w:cs="Times New Roman"/>
          <w:color w:val="000000"/>
          <w:sz w:val="24"/>
          <w:szCs w:val="24"/>
        </w:rPr>
        <w:t>Предметом оценки достижения обучающимися с ЗПР планируемых результатов освоения программы коррекционной работы является достижение уровня психического развития, оптимального для обучающегося при реализации вариативных форм психологического воздействия (подгрупповые, индивидуальные психологические занятия) с сохранением базового объема знаний и умений в области общеобразовательной подготовки.</w:t>
      </w:r>
      <w:proofErr w:type="gramEnd"/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 xml:space="preserve">Система оценки достижения </w:t>
      </w:r>
      <w:proofErr w:type="gramStart"/>
      <w:r w:rsidRPr="00774715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74715">
        <w:rPr>
          <w:rFonts w:ascii="Times New Roman" w:hAnsi="Times New Roman" w:cs="Times New Roman"/>
          <w:color w:val="000000"/>
          <w:sz w:val="24"/>
          <w:szCs w:val="24"/>
        </w:rPr>
        <w:t xml:space="preserve"> с ЗПР планируемых результатов освоения АООП НОО призвана решить следующие </w:t>
      </w:r>
      <w:r w:rsidRPr="00774715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77471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- 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- 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- обеспечивать комплексный подход к оценке результатов освоения адаптированной основной образовательной программы начального общего образования, позволяющий вести оценку предметных, метапредметных и личностных результатов;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- предусматривать оценку достижений обучающихся и оценку эффективности деятельности образовательного учреждения;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- позволять осуществлять оценку динамики учебных достижений обучающихся и развития жизненной компетенции.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ФГОС НОО </w:t>
      </w:r>
      <w:proofErr w:type="gramStart"/>
      <w:r w:rsidRPr="0077471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74715">
        <w:rPr>
          <w:rFonts w:ascii="Times New Roman" w:hAnsi="Times New Roman" w:cs="Times New Roman"/>
          <w:color w:val="000000"/>
          <w:sz w:val="24"/>
          <w:szCs w:val="24"/>
        </w:rPr>
        <w:t xml:space="preserve"> с ОВЗ </w:t>
      </w:r>
      <w:r w:rsidRPr="00774715">
        <w:rPr>
          <w:rFonts w:ascii="Times New Roman" w:hAnsi="Times New Roman" w:cs="Times New Roman"/>
          <w:b/>
          <w:color w:val="000000"/>
          <w:sz w:val="24"/>
          <w:szCs w:val="24"/>
        </w:rPr>
        <w:t>основными направлениями</w:t>
      </w:r>
      <w:r w:rsidRPr="00774715">
        <w:rPr>
          <w:rFonts w:ascii="Times New Roman" w:hAnsi="Times New Roman" w:cs="Times New Roman"/>
          <w:color w:val="000000"/>
          <w:sz w:val="24"/>
          <w:szCs w:val="24"/>
        </w:rPr>
        <w:t xml:space="preserve"> оценки достижении обучающихся являются: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- оценка академических знаний;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- оценка социального опыта (жизненной компетенции).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 xml:space="preserve">При определении подходов к осуществлению оценки результатов индивидуальных образовательных достижении мы опираемся на следующие </w:t>
      </w:r>
      <w:r w:rsidRPr="00774715">
        <w:rPr>
          <w:rFonts w:ascii="Times New Roman" w:hAnsi="Times New Roman" w:cs="Times New Roman"/>
          <w:b/>
          <w:color w:val="000000"/>
          <w:sz w:val="24"/>
          <w:szCs w:val="24"/>
        </w:rPr>
        <w:t>принципы</w:t>
      </w:r>
      <w:r w:rsidRPr="0077471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74715">
        <w:rPr>
          <w:rFonts w:ascii="Times New Roman" w:hAnsi="Times New Roman" w:cs="Times New Roman"/>
          <w:color w:val="000000"/>
          <w:sz w:val="24"/>
          <w:szCs w:val="24"/>
        </w:rPr>
        <w:t>1) комплексности оценки достижений обучающихся в освоении содержания АООП НОО обучающихся с ЗПР, предполагающей оценку освоенных обучающимися академических знании по основным образовательным областям, а также социального опыта (жизненных компетенций), необходимого для их включения во все важнейшие сферы жизни и деятельности, адекватные возрасту и возможностям развития;</w:t>
      </w:r>
      <w:proofErr w:type="gramEnd"/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2)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3) динамичности оценки достижений в освоении обучающимися содержания АООП НОО, предполагающий изучение изменений его психического и социального развития, индивидуальных способностей и возможностей;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774715">
        <w:rPr>
          <w:rFonts w:ascii="Times New Roman" w:hAnsi="Times New Roman" w:cs="Times New Roman"/>
          <w:color w:val="000000"/>
          <w:sz w:val="24"/>
          <w:szCs w:val="24"/>
        </w:rPr>
        <w:t xml:space="preserve">) единства параметров, критериев и инструментария оценки достижении в освоении </w:t>
      </w:r>
      <w:proofErr w:type="gramStart"/>
      <w:r w:rsidRPr="00774715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74715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АООП НОО.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</w:t>
      </w:r>
      <w:proofErr w:type="gramStart"/>
      <w:r w:rsidRPr="00774715">
        <w:rPr>
          <w:rFonts w:ascii="Times New Roman" w:hAnsi="Times New Roman" w:cs="Times New Roman"/>
          <w:color w:val="000000"/>
          <w:sz w:val="24"/>
          <w:szCs w:val="24"/>
        </w:rPr>
        <w:t>процесса осуществления оценки результатов их образования</w:t>
      </w:r>
      <w:proofErr w:type="gramEnd"/>
      <w:r w:rsidRPr="007747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Основными направлениями системы оценки являются: внешняя оценка и внутренняя оценка.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b/>
          <w:color w:val="000000"/>
          <w:sz w:val="24"/>
          <w:szCs w:val="24"/>
        </w:rPr>
        <w:t>Внутренняя оценка</w:t>
      </w:r>
      <w:r w:rsidRPr="00774715">
        <w:rPr>
          <w:rFonts w:ascii="Times New Roman" w:hAnsi="Times New Roman" w:cs="Times New Roman"/>
          <w:color w:val="000000"/>
          <w:sz w:val="24"/>
          <w:szCs w:val="24"/>
        </w:rPr>
        <w:t xml:space="preserve"> — это оценка самой школы (ребенка, учителя, школьного психолога, администрации и т. д.). </w:t>
      </w:r>
      <w:proofErr w:type="gramStart"/>
      <w:r w:rsidRPr="00774715">
        <w:rPr>
          <w:rFonts w:ascii="Times New Roman" w:hAnsi="Times New Roman" w:cs="Times New Roman"/>
          <w:color w:val="000000"/>
          <w:sz w:val="24"/>
          <w:szCs w:val="24"/>
        </w:rPr>
        <w:t>Она выражается в текущих отметках, которые ставятся учителями; в результатах самооценки учащихся; в результатах наблюдений, проводящихся учителями и школьными психологами; в промежуточных и итоговой оценках учащихся и, наконец, в решении педагогического совета школы о переводе выпускника в следующий класс или на следующий уровень обучения.</w:t>
      </w:r>
      <w:proofErr w:type="gramEnd"/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  <w:u w:val="single"/>
        </w:rPr>
        <w:t>Функции внутренней оценки: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во-первых, обеспечивать обратную связь, информируя: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• учеников об их продвижении в освоении программы (а на определенном этапе — и об общем уровне освоения), об их сильных и слабых сторонах;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• учителей об эффективности их педагогической деятельности;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во-вторых, обеспечивать положительную мотивацию учения, стимулировать обучение учащихся: ориентировать на успех, отмечать даже незначительные продвижения, поощрять учащихся, отмечать сильные стороны, позволять продвигаться в собственном темпе и т. д.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b/>
          <w:color w:val="000000"/>
          <w:sz w:val="24"/>
          <w:szCs w:val="24"/>
        </w:rPr>
        <w:t>Внешняя оценка</w:t>
      </w:r>
      <w:r w:rsidRPr="00774715">
        <w:rPr>
          <w:rFonts w:ascii="Times New Roman" w:hAnsi="Times New Roman" w:cs="Times New Roman"/>
          <w:color w:val="000000"/>
          <w:sz w:val="24"/>
          <w:szCs w:val="24"/>
        </w:rPr>
        <w:t xml:space="preserve"> — оценка, которая проводится внешними по отношению к школе службами, уполномоченными вести оценочную деятельность. 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Внешняя оценка выполняет свои основные функции: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во-первых, функцию ориентации образовательного процесса на достижение планируемых результатов посредством уточнения на конкретных примерах содержания и критериев внутренней оценки;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во-вторых, функцию обратной связи, в основе которой лежит возможность получения объективных и сопоставимых данных в целях управления качеством образования.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Внешняя оценка в принципе может проводиться в рамках следующих регламентированных процедур: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• аттестация работников образования;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• аккредитация образовательных учреждений;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• мониторинговые исследования качества образования.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В начальной школе влияние внешней оценки на внутреннюю осуществляется опосредованно, через аттестацию кадров, аккредитацию образовательных учреждении, мониторинговые исследования, в которых основным элементом выступают результат итоговой оценки выпускников.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В итоговой оценке выпускника необходимо выделять две составляющие: накопленные оценки, характеризующие динамику индивидуальных образовательных достижении учащихся, их продвижение в освоении планируемых результатов, и оценки за стандартизированные итоговые работы, характеризующие уровень присвоения учащимися основных формируемых способов действий в отношении опорной системы знаний на момент окончания начальной школы.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Фиксация накопленных в ходе обучения оценок и проведение итоговых работ — область компетенции педагогов и школы. Итоговая оценка в начальной школе в полном соответствии с Законом «Об образовании в РФ» является внутренней оценкой школы. Проведение итоговых работ обусловлено необходимостью получения объективных и сопоставимых данных о достигаемых системой начального образования уровнях образовательных результатов. Поэтому в целях обеспечения объективности и сопоставимости данных целесообразно использовать для проведения итоговых работ единый, или, как минимум, сопоставимый инструментарий — разрабатываемый либо централизованно, либо региональными органами управления образования или образовательными учреждениями на основе спецификации и демонстрационных вариантов, созданных в рамках системы внешней оценки.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Связь между внутренней и внешней оценкой может быть усилена, если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проводится регулярный внешний мониторинг образовательных достижений выпускников начальной школы, осуществляемый на основе представительной выборки (на федеральном и региональном уровнях);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• процедуры аттестации педагогических кадров и аккредитации образовательных учреждений предусматривают проведение анализа: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– агрегированных данных о результатах выполнения выпускниками итоговых работ;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– выборочных данных, характеризующих используемую учителем и школой систему накопительной оценки.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Необходимо подчеркнуть, что в системе итоговых работ особое место занимают работы, проверяющие достижение предметных планируемых результатов по русскому языку и математике, а также работы, проверяющие достижение метапредметных результатов.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Именно эти результаты, характеризующие уровень усвоения учащимися опорной системы знаний по русскому языку и математике, а также уровень овладения метапредметными действиями (и, в частности, навыками осознанного чтения и работы с информацией), имеют решающее значение для успешного обучения на следующем уровне. Поэтому именно эти результаты имеют особое значение для оценки деятельности системы начального образования в целом, образовательных учреждении начального образования и педагогов, работающих в начальной школе.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Проверку названных результатов целесообразно вести при проведении трех итоговых работ: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1) итоговой работы по русскому языку;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2) итоговой работы по математике;</w:t>
      </w:r>
    </w:p>
    <w:p w:rsidR="00843D3D" w:rsidRPr="00774715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3) итоговой комплексной работы на межпредметной основе.</w:t>
      </w:r>
    </w:p>
    <w:p w:rsidR="008B6F50" w:rsidRPr="001A0CAD" w:rsidRDefault="00843D3D" w:rsidP="001A0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15">
        <w:rPr>
          <w:rFonts w:ascii="Times New Roman" w:hAnsi="Times New Roman" w:cs="Times New Roman"/>
          <w:color w:val="000000"/>
          <w:sz w:val="24"/>
          <w:szCs w:val="24"/>
        </w:rPr>
        <w:t>В процессе оценки достижения планируемых результатов обучающихся с ТНР используются разнообразные методы и формы, взаимно дополняющие друг друга (стандартизированные письменные и тестовые работы, проекты, практические работы, творческие работы, самоанализ и самооценка, наблюдения и др.).</w:t>
      </w:r>
    </w:p>
    <w:p w:rsidR="00003479" w:rsidRDefault="00003479" w:rsidP="00843D3D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3D3D" w:rsidRPr="00774715" w:rsidRDefault="00843D3D" w:rsidP="00843D3D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715">
        <w:rPr>
          <w:rFonts w:ascii="Times New Roman" w:hAnsi="Times New Roman" w:cs="Times New Roman"/>
          <w:b/>
          <w:sz w:val="24"/>
          <w:szCs w:val="24"/>
        </w:rPr>
        <w:t>2.  Содержательный раздел</w:t>
      </w:r>
    </w:p>
    <w:p w:rsidR="00003479" w:rsidRDefault="00003479" w:rsidP="00E13B0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3B00" w:rsidRPr="00E13B00" w:rsidRDefault="002A16B6" w:rsidP="00E13B0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843D3D" w:rsidRPr="00E13B00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формирования универсальных учебных действий </w:t>
      </w:r>
      <w:r w:rsidR="00AC708C" w:rsidRPr="00E13B00">
        <w:rPr>
          <w:rFonts w:ascii="Times New Roman" w:hAnsi="Times New Roman" w:cs="Times New Roman"/>
          <w:b/>
          <w:sz w:val="24"/>
          <w:szCs w:val="24"/>
        </w:rPr>
        <w:t>АООП НОО обучающихся с ЗП</w:t>
      </w:r>
      <w:r w:rsidR="00843D3D" w:rsidRPr="00E13B00">
        <w:rPr>
          <w:rFonts w:ascii="Times New Roman" w:hAnsi="Times New Roman" w:cs="Times New Roman"/>
          <w:b/>
          <w:sz w:val="24"/>
          <w:szCs w:val="24"/>
        </w:rPr>
        <w:t xml:space="preserve">Р </w:t>
      </w:r>
    </w:p>
    <w:p w:rsidR="00E13B00" w:rsidRPr="00E13B00" w:rsidRDefault="00E13B00" w:rsidP="00E13B0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E13B0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НОО, и служит основой разработки программ учебных предметов, курсов.</w:t>
      </w:r>
    </w:p>
    <w:p w:rsidR="00E13B00" w:rsidRPr="00E13B00" w:rsidRDefault="00E13B00" w:rsidP="00E13B0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B00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строится на основе деятельностного подхода к обучению и позволяет реализовывать коррекционно-развивающий потенциал образования обучающихся с </w:t>
      </w:r>
      <w:proofErr w:type="gramStart"/>
      <w:r w:rsidRPr="00E13B00">
        <w:rPr>
          <w:rFonts w:ascii="Times New Roman" w:hAnsi="Times New Roman" w:cs="Times New Roman"/>
          <w:color w:val="auto"/>
          <w:sz w:val="24"/>
          <w:szCs w:val="24"/>
        </w:rPr>
        <w:t>ЗПР</w:t>
      </w:r>
      <w:proofErr w:type="gramEnd"/>
      <w:r w:rsidRPr="00E13B00">
        <w:rPr>
          <w:rFonts w:ascii="Times New Roman" w:hAnsi="Times New Roman" w:cs="Times New Roman"/>
          <w:color w:val="auto"/>
          <w:sz w:val="24"/>
          <w:szCs w:val="24"/>
        </w:rPr>
        <w:t xml:space="preserve"> и призвана способствовать </w:t>
      </w:r>
      <w:r w:rsidRPr="00E13B0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развитию универсальных учебных действий, обеспечивающих обучающимся умение учиться</w:t>
      </w:r>
      <w:r w:rsidRPr="00E13B0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E13B00">
        <w:rPr>
          <w:rFonts w:ascii="Times New Roman" w:hAnsi="Times New Roman" w:cs="Times New Roman"/>
          <w:sz w:val="24"/>
          <w:szCs w:val="24"/>
        </w:rPr>
        <w:t xml:space="preserve">Это достигается как в процессе освоения </w:t>
      </w:r>
      <w:proofErr w:type="gramStart"/>
      <w:r w:rsidRPr="00E13B0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13B00">
        <w:rPr>
          <w:rFonts w:ascii="Times New Roman" w:hAnsi="Times New Roman" w:cs="Times New Roman"/>
          <w:sz w:val="24"/>
          <w:szCs w:val="24"/>
        </w:rPr>
        <w:t xml:space="preserve"> с ЗПР конкретных предметных знаний, умений и навыков в рамках отдельных учебных дисциплин, так и в процессе формирования социальных (жизненных) компетенций.</w:t>
      </w:r>
    </w:p>
    <w:p w:rsidR="00E13B00" w:rsidRPr="00E13B00" w:rsidRDefault="00E13B00" w:rsidP="00E13B00">
      <w:pPr>
        <w:pStyle w:val="2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B00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обеспечивает:</w:t>
      </w:r>
    </w:p>
    <w:p w:rsidR="00E13B00" w:rsidRPr="00E13B00" w:rsidRDefault="00E13B00" w:rsidP="00E13B00">
      <w:pPr>
        <w:pStyle w:val="12"/>
        <w:spacing w:line="240" w:lineRule="auto"/>
        <w:ind w:left="0" w:firstLine="709"/>
        <w:jc w:val="both"/>
      </w:pPr>
      <w:r w:rsidRPr="00E13B00">
        <w:t>― 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E13B00" w:rsidRPr="00E13B00" w:rsidRDefault="00E13B00" w:rsidP="00E13B00">
      <w:pPr>
        <w:pStyle w:val="12"/>
        <w:spacing w:line="240" w:lineRule="auto"/>
        <w:ind w:left="0" w:firstLine="709"/>
        <w:jc w:val="both"/>
      </w:pPr>
      <w:r w:rsidRPr="00E13B00">
        <w:t>― реализацию преемственности всех ступеней образования и этапов усвоения содержания образования;</w:t>
      </w:r>
    </w:p>
    <w:p w:rsidR="00E13B00" w:rsidRPr="00E13B00" w:rsidRDefault="00E13B00" w:rsidP="00E13B00">
      <w:pPr>
        <w:pStyle w:val="12"/>
        <w:spacing w:line="240" w:lineRule="auto"/>
        <w:ind w:left="0" w:firstLine="709"/>
        <w:jc w:val="both"/>
      </w:pPr>
      <w:r w:rsidRPr="00E13B00">
        <w:t xml:space="preserve">― создание условий для готовности обучающегося с ЗПР к дальнейшему образованию, реализации доступного уровня самостоятельности в обучении; </w:t>
      </w:r>
    </w:p>
    <w:p w:rsidR="00E13B00" w:rsidRPr="00E13B00" w:rsidRDefault="00E13B00" w:rsidP="00E13B00">
      <w:pPr>
        <w:pStyle w:val="12"/>
        <w:spacing w:line="240" w:lineRule="auto"/>
        <w:ind w:left="0" w:firstLine="709"/>
        <w:jc w:val="both"/>
      </w:pPr>
      <w:r w:rsidRPr="00E13B00">
        <w:t xml:space="preserve">― целостность развития личности обучающегося.  </w:t>
      </w:r>
    </w:p>
    <w:p w:rsidR="00E13B00" w:rsidRPr="00E13B00" w:rsidRDefault="00E13B00" w:rsidP="00E13B0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13B00">
        <w:rPr>
          <w:rFonts w:ascii="Times New Roman" w:hAnsi="Times New Roman" w:cs="Times New Roman"/>
          <w:color w:val="auto"/>
          <w:sz w:val="24"/>
          <w:szCs w:val="24"/>
        </w:rPr>
        <w:t>Основная</w:t>
      </w:r>
      <w:r w:rsidRPr="00E13B0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13B00">
        <w:rPr>
          <w:rFonts w:ascii="Times New Roman" w:hAnsi="Times New Roman" w:cs="Times New Roman"/>
          <w:color w:val="auto"/>
          <w:sz w:val="24"/>
          <w:szCs w:val="24"/>
        </w:rPr>
        <w:t xml:space="preserve">цель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E13B00" w:rsidRPr="00E13B00" w:rsidRDefault="00E13B00" w:rsidP="00E13B0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13B00">
        <w:rPr>
          <w:rFonts w:ascii="Times New Roman" w:hAnsi="Times New Roman" w:cs="Times New Roman"/>
          <w:color w:val="auto"/>
          <w:sz w:val="24"/>
          <w:szCs w:val="24"/>
        </w:rPr>
        <w:t>Задачами реализации программы являются:</w:t>
      </w:r>
    </w:p>
    <w:p w:rsidR="00E13B00" w:rsidRPr="00E13B00" w:rsidRDefault="00E13B00" w:rsidP="00E13B00">
      <w:pPr>
        <w:pStyle w:val="af3"/>
        <w:tabs>
          <w:tab w:val="left" w:pos="851"/>
        </w:tabs>
        <w:spacing w:line="240" w:lineRule="auto"/>
        <w:ind w:left="0" w:firstLine="709"/>
        <w:jc w:val="both"/>
      </w:pPr>
      <w:r w:rsidRPr="00E13B00">
        <w:t>― </w:t>
      </w:r>
      <w:r w:rsidRPr="00E13B00">
        <w:rPr>
          <w:caps w:val="0"/>
        </w:rPr>
        <w:t>формирование мотивационного компонента учебной деятельности</w:t>
      </w:r>
      <w:r w:rsidRPr="00E13B00">
        <w:t>;</w:t>
      </w:r>
    </w:p>
    <w:p w:rsidR="00E13B00" w:rsidRPr="00E13B00" w:rsidRDefault="00E13B00" w:rsidP="00E13B00">
      <w:pPr>
        <w:pStyle w:val="af3"/>
        <w:tabs>
          <w:tab w:val="left" w:pos="851"/>
        </w:tabs>
        <w:spacing w:line="240" w:lineRule="auto"/>
        <w:ind w:left="0" w:firstLine="709"/>
        <w:jc w:val="both"/>
      </w:pPr>
      <w:r w:rsidRPr="00E13B00">
        <w:lastRenderedPageBreak/>
        <w:t>― </w:t>
      </w:r>
      <w:r w:rsidRPr="00E13B00">
        <w:rPr>
          <w:caps w:val="0"/>
        </w:rPr>
        <w:t>овладение комплексом универсальных учебных действий, составляющих операционный компонент учебной деятельности</w:t>
      </w:r>
      <w:r w:rsidRPr="00E13B00">
        <w:t>;</w:t>
      </w:r>
    </w:p>
    <w:p w:rsidR="00E13B00" w:rsidRPr="00E13B00" w:rsidRDefault="00E13B00" w:rsidP="00E13B00">
      <w:pPr>
        <w:pStyle w:val="af3"/>
        <w:tabs>
          <w:tab w:val="left" w:pos="851"/>
        </w:tabs>
        <w:spacing w:line="240" w:lineRule="auto"/>
        <w:ind w:left="0" w:firstLine="709"/>
        <w:jc w:val="both"/>
      </w:pPr>
      <w:r w:rsidRPr="00E13B00">
        <w:t>― </w:t>
      </w:r>
      <w:r w:rsidRPr="00E13B00">
        <w:rPr>
          <w:caps w:val="0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E13B00">
        <w:t>.</w:t>
      </w:r>
    </w:p>
    <w:p w:rsidR="00E13B00" w:rsidRPr="00EB3EC7" w:rsidRDefault="00E13B00" w:rsidP="002A16B6">
      <w:pPr>
        <w:pStyle w:val="affc"/>
        <w:spacing w:line="240" w:lineRule="auto"/>
        <w:rPr>
          <w:sz w:val="24"/>
        </w:rPr>
      </w:pPr>
      <w:r w:rsidRPr="00EB3EC7">
        <w:rPr>
          <w:sz w:val="24"/>
        </w:rPr>
        <w:t>Ценностные ориентиры начального общего образования</w:t>
      </w:r>
    </w:p>
    <w:p w:rsidR="00E13B00" w:rsidRPr="00EB3EC7" w:rsidRDefault="00E13B00" w:rsidP="00E13B00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Ценностные ориентиры начального общего образования </w:t>
      </w:r>
      <w:r w:rsidRPr="00EB3EC7">
        <w:rPr>
          <w:rFonts w:ascii="Times New Roman" w:hAnsi="Times New Roman"/>
          <w:color w:val="auto"/>
          <w:sz w:val="24"/>
          <w:szCs w:val="24"/>
        </w:rPr>
        <w:t>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E13B00" w:rsidRPr="00EB3EC7" w:rsidRDefault="00E13B00" w:rsidP="00F10C40">
      <w:pPr>
        <w:pStyle w:val="af"/>
        <w:numPr>
          <w:ilvl w:val="0"/>
          <w:numId w:val="15"/>
        </w:numPr>
        <w:spacing w:line="240" w:lineRule="auto"/>
        <w:ind w:left="-142" w:firstLine="568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формирование основ гражданской идентичности лич</w:t>
      </w:r>
      <w:r w:rsidRPr="00EB3EC7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ности </w:t>
      </w:r>
      <w:r w:rsidRPr="00EB3EC7">
        <w:rPr>
          <w:rFonts w:ascii="Times New Roman" w:hAnsi="Times New Roman"/>
          <w:color w:val="auto"/>
          <w:sz w:val="24"/>
          <w:szCs w:val="24"/>
        </w:rPr>
        <w:t>на основе: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B3EC7">
        <w:rPr>
          <w:sz w:val="24"/>
        </w:rPr>
        <w:t>-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B3EC7">
        <w:rPr>
          <w:sz w:val="24"/>
        </w:rPr>
        <w:t>-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E13B00" w:rsidRPr="00EB3EC7" w:rsidRDefault="00E13B00" w:rsidP="00F10C40">
      <w:pPr>
        <w:pStyle w:val="af"/>
        <w:numPr>
          <w:ilvl w:val="0"/>
          <w:numId w:val="15"/>
        </w:numPr>
        <w:spacing w:line="240" w:lineRule="auto"/>
        <w:ind w:left="-142" w:firstLine="568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EB3EC7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EB3EC7">
        <w:rPr>
          <w:rFonts w:ascii="Times New Roman" w:hAnsi="Times New Roman"/>
          <w:color w:val="auto"/>
          <w:sz w:val="24"/>
          <w:szCs w:val="24"/>
        </w:rPr>
        <w:t>на основе: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B3EC7">
        <w:rPr>
          <w:sz w:val="24"/>
        </w:rPr>
        <w:t>-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B3EC7">
        <w:rPr>
          <w:sz w:val="24"/>
        </w:rPr>
        <w:t>- уважения к окружающим — умения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E13B00" w:rsidRPr="00EB3EC7" w:rsidRDefault="00E13B00" w:rsidP="00F10C40">
      <w:pPr>
        <w:pStyle w:val="af"/>
        <w:numPr>
          <w:ilvl w:val="0"/>
          <w:numId w:val="15"/>
        </w:numPr>
        <w:spacing w:line="240" w:lineRule="auto"/>
        <w:ind w:left="-142" w:firstLine="568"/>
        <w:rPr>
          <w:rFonts w:ascii="Times New Roman" w:hAnsi="Times New Roman"/>
          <w:color w:val="auto"/>
          <w:spacing w:val="-2"/>
          <w:sz w:val="24"/>
          <w:szCs w:val="24"/>
        </w:rPr>
      </w:pPr>
      <w:r w:rsidRPr="00EB3EC7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развитие </w:t>
      </w:r>
      <w:proofErr w:type="gramStart"/>
      <w:r w:rsidRPr="00EB3EC7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ценностно­смысловой</w:t>
      </w:r>
      <w:proofErr w:type="gramEnd"/>
      <w:r w:rsidRPr="00EB3EC7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 сферы личности 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на </w:t>
      </w:r>
      <w:r w:rsidRPr="00EB3EC7">
        <w:rPr>
          <w:rFonts w:ascii="Times New Roman" w:hAnsi="Times New Roman"/>
          <w:color w:val="auto"/>
          <w:spacing w:val="-2"/>
          <w:sz w:val="24"/>
          <w:szCs w:val="24"/>
        </w:rPr>
        <w:t>основе общечеловеческих принципов нравственности и гуманизма: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B3EC7">
        <w:rPr>
          <w:sz w:val="24"/>
        </w:rPr>
        <w:t>- принятия и уважения ценностей семьи и образовательной организации, коллектива и общества и стремления следовать им;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B3EC7">
        <w:rPr>
          <w:sz w:val="24"/>
        </w:rPr>
        <w:t xml:space="preserve">- ориентации в нравственном содержании и </w:t>
      </w:r>
      <w:proofErr w:type="gramStart"/>
      <w:r w:rsidRPr="00EB3EC7">
        <w:rPr>
          <w:sz w:val="24"/>
        </w:rPr>
        <w:t>смысле</w:t>
      </w:r>
      <w:proofErr w:type="gramEnd"/>
      <w:r w:rsidRPr="00EB3EC7">
        <w:rPr>
          <w:sz w:val="24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B3EC7">
        <w:rPr>
          <w:sz w:val="24"/>
        </w:rPr>
        <w:t>-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E13B00" w:rsidRPr="00EB3EC7" w:rsidRDefault="00E13B00" w:rsidP="00F10C40">
      <w:pPr>
        <w:pStyle w:val="af"/>
        <w:numPr>
          <w:ilvl w:val="0"/>
          <w:numId w:val="15"/>
        </w:numPr>
        <w:spacing w:line="240" w:lineRule="auto"/>
        <w:ind w:left="-142" w:firstLine="568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развитие умения учиться </w:t>
      </w:r>
      <w:r w:rsidRPr="00EB3EC7">
        <w:rPr>
          <w:rFonts w:ascii="Times New Roman" w:hAnsi="Times New Roman"/>
          <w:color w:val="auto"/>
          <w:sz w:val="24"/>
          <w:szCs w:val="24"/>
        </w:rPr>
        <w:t>как первого шага к самообразованию и самовоспитанию, а именно: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B3EC7">
        <w:rPr>
          <w:sz w:val="24"/>
        </w:rPr>
        <w:t>- развитие широких познавательных интересов, инициативы и любознательности, мотивов познания и творчества;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rPr>
          <w:spacing w:val="-2"/>
          <w:sz w:val="24"/>
        </w:rPr>
      </w:pPr>
      <w:r w:rsidRPr="00EB3EC7">
        <w:rPr>
          <w:spacing w:val="-2"/>
          <w:sz w:val="24"/>
        </w:rPr>
        <w:t>- формирование умения учиться и способности к организации своей деятельности (планированию, контролю, оценке);</w:t>
      </w:r>
    </w:p>
    <w:p w:rsidR="00E13B00" w:rsidRPr="00EB3EC7" w:rsidRDefault="00E13B00" w:rsidP="00F10C40">
      <w:pPr>
        <w:pStyle w:val="af"/>
        <w:numPr>
          <w:ilvl w:val="0"/>
          <w:numId w:val="15"/>
        </w:numPr>
        <w:spacing w:line="240" w:lineRule="auto"/>
        <w:ind w:left="-142" w:firstLine="568"/>
        <w:rPr>
          <w:rFonts w:ascii="Times New Roman" w:hAnsi="Times New Roman"/>
          <w:color w:val="auto"/>
          <w:spacing w:val="-2"/>
          <w:sz w:val="24"/>
          <w:szCs w:val="24"/>
        </w:rPr>
      </w:pPr>
      <w:r w:rsidRPr="00EB3EC7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EB3EC7">
        <w:rPr>
          <w:rFonts w:ascii="Times New Roman" w:hAnsi="Times New Roman"/>
          <w:color w:val="auto"/>
          <w:spacing w:val="-2"/>
          <w:sz w:val="24"/>
          <w:szCs w:val="24"/>
        </w:rPr>
        <w:t>как условия ее</w:t>
      </w:r>
      <w:r w:rsidR="00C931DD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EB3EC7">
        <w:rPr>
          <w:rFonts w:ascii="Times New Roman" w:hAnsi="Times New Roman"/>
          <w:color w:val="auto"/>
          <w:spacing w:val="-2"/>
          <w:sz w:val="24"/>
          <w:szCs w:val="24"/>
        </w:rPr>
        <w:t>самоактуализации: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B3EC7">
        <w:rPr>
          <w:sz w:val="24"/>
        </w:rPr>
        <w:t>- формирование самоуважения и эмоционально­положительного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B3EC7">
        <w:rPr>
          <w:spacing w:val="2"/>
          <w:sz w:val="24"/>
        </w:rPr>
        <w:t xml:space="preserve">- развитие готовности к самостоятельным поступкам и </w:t>
      </w:r>
      <w:r w:rsidRPr="00EB3EC7">
        <w:rPr>
          <w:sz w:val="24"/>
        </w:rPr>
        <w:t>действиям, ответственности за их результаты;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B3EC7">
        <w:rPr>
          <w:sz w:val="24"/>
        </w:rPr>
        <w:t xml:space="preserve">- формирование целеустремленности и настойчивости в </w:t>
      </w:r>
      <w:r w:rsidRPr="00EB3EC7">
        <w:rPr>
          <w:spacing w:val="-4"/>
          <w:sz w:val="24"/>
        </w:rPr>
        <w:t>достижении целей, готовности к преодолению трудностей, жиз</w:t>
      </w:r>
      <w:r w:rsidRPr="00EB3EC7">
        <w:rPr>
          <w:sz w:val="24"/>
        </w:rPr>
        <w:t>ненного оптимизма;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B3EC7">
        <w:rPr>
          <w:sz w:val="24"/>
        </w:rPr>
        <w:t>-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E13B00" w:rsidRPr="00EE30B5" w:rsidRDefault="00E13B00" w:rsidP="00BD138A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Реализация ценностных ориентиров общего образования в единстве обучения и воспитания, познавательного и личностного развития обучающихся на основе формирования общих учебных умений, обобщенных способов действия 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обеспечивает высокую эффективность решения жизненных </w:t>
      </w:r>
      <w:r w:rsidRPr="00EB3EC7">
        <w:rPr>
          <w:rFonts w:ascii="Times New Roman" w:hAnsi="Times New Roman"/>
          <w:color w:val="auto"/>
          <w:sz w:val="24"/>
          <w:szCs w:val="24"/>
        </w:rPr>
        <w:t>задач и возможность саморазвития обучающихся.</w:t>
      </w:r>
      <w:bookmarkStart w:id="7" w:name="_Toc288394078"/>
      <w:bookmarkStart w:id="8" w:name="_Toc288410545"/>
      <w:bookmarkStart w:id="9" w:name="_Toc288410674"/>
      <w:bookmarkStart w:id="10" w:name="_Toc288410739"/>
      <w:bookmarkStart w:id="11" w:name="_Toc294246090"/>
      <w:bookmarkStart w:id="12" w:name="_Toc424564321"/>
    </w:p>
    <w:p w:rsidR="00E13B00" w:rsidRPr="00EB3EC7" w:rsidRDefault="00E13B00" w:rsidP="002A16B6">
      <w:pPr>
        <w:pStyle w:val="affc"/>
        <w:spacing w:line="240" w:lineRule="auto"/>
        <w:rPr>
          <w:sz w:val="24"/>
        </w:rPr>
      </w:pPr>
      <w:r w:rsidRPr="00EB3EC7">
        <w:rPr>
          <w:sz w:val="24"/>
        </w:rPr>
        <w:t>Характеристика универсальных учебных действий</w:t>
      </w:r>
      <w:bookmarkEnd w:id="7"/>
      <w:bookmarkEnd w:id="8"/>
      <w:bookmarkEnd w:id="9"/>
      <w:bookmarkEnd w:id="10"/>
      <w:bookmarkEnd w:id="11"/>
      <w:bookmarkEnd w:id="12"/>
    </w:p>
    <w:p w:rsidR="00E13B00" w:rsidRPr="00EB3EC7" w:rsidRDefault="00E13B00" w:rsidP="00E13B00">
      <w:pPr>
        <w:pStyle w:val="af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EB3EC7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В рамках деятельностного подхода в качестве общеучебных действий рассматриваются основные структурные компоненты учебной деятельности — мотивы, особенности целеполагания (учебная цель и задачи), учебные действия, контроль и оцен</w:t>
      </w:r>
      <w:r w:rsidRPr="00EB3EC7">
        <w:rPr>
          <w:rFonts w:ascii="Times New Roman" w:hAnsi="Times New Roman"/>
          <w:color w:val="auto"/>
          <w:sz w:val="24"/>
          <w:szCs w:val="24"/>
        </w:rPr>
        <w:t>ка, сформированность которых является одной из составля</w:t>
      </w:r>
      <w:r w:rsidRPr="00EB3EC7">
        <w:rPr>
          <w:rFonts w:ascii="Times New Roman" w:hAnsi="Times New Roman"/>
          <w:color w:val="auto"/>
          <w:spacing w:val="-2"/>
          <w:sz w:val="24"/>
          <w:szCs w:val="24"/>
        </w:rPr>
        <w:t>ющих успешности обучения в образовательной организации.</w:t>
      </w:r>
    </w:p>
    <w:p w:rsidR="00E13B00" w:rsidRPr="00EB3EC7" w:rsidRDefault="00E13B00" w:rsidP="00E13B00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b/>
          <w:bCs/>
          <w:color w:val="auto"/>
          <w:sz w:val="24"/>
          <w:szCs w:val="24"/>
        </w:rPr>
        <w:t>Понятие «универсальные учебные действия»</w:t>
      </w:r>
    </w:p>
    <w:p w:rsidR="00E13B00" w:rsidRPr="00EE30B5" w:rsidRDefault="00E13B00" w:rsidP="00E13B00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pacing w:val="-2"/>
          <w:sz w:val="24"/>
          <w:szCs w:val="24"/>
        </w:rPr>
        <w:t>В широком значении термин «универсальные учебные дей</w:t>
      </w:r>
      <w:r w:rsidRPr="00EB3EC7">
        <w:rPr>
          <w:rFonts w:ascii="Times New Roman" w:hAnsi="Times New Roman"/>
          <w:color w:val="auto"/>
          <w:sz w:val="24"/>
          <w:szCs w:val="24"/>
        </w:rPr>
        <w:t>ствия» означает умение учиться, т.</w:t>
      </w:r>
      <w:r w:rsidRPr="00EB3EC7">
        <w:rPr>
          <w:rFonts w:ascii="Times New Roman" w:hAnsi="Times New Roman"/>
          <w:color w:val="auto"/>
          <w:sz w:val="24"/>
          <w:szCs w:val="24"/>
        </w:rPr>
        <w:t> </w:t>
      </w:r>
      <w:r w:rsidRPr="00EB3EC7">
        <w:rPr>
          <w:rFonts w:ascii="Times New Roman" w:hAnsi="Times New Roman"/>
          <w:color w:val="auto"/>
          <w:sz w:val="24"/>
          <w:szCs w:val="24"/>
        </w:rPr>
        <w:t xml:space="preserve">е. способность к саморазвитию и самосовершенствованию путем сознательного и активного </w:t>
      </w:r>
      <w:r w:rsidRPr="00EE30B5">
        <w:rPr>
          <w:rFonts w:ascii="Times New Roman" w:hAnsi="Times New Roman"/>
          <w:color w:val="auto"/>
          <w:sz w:val="24"/>
          <w:szCs w:val="24"/>
        </w:rPr>
        <w:t>приобретения нового социального опыта.</w:t>
      </w:r>
    </w:p>
    <w:p w:rsidR="00E13B00" w:rsidRDefault="00E13B00" w:rsidP="00E13B00">
      <w:pPr>
        <w:pStyle w:val="af"/>
        <w:spacing w:line="240" w:lineRule="auto"/>
        <w:ind w:firstLine="454"/>
        <w:rPr>
          <w:rFonts w:ascii="Times New Roman" w:hAnsi="Times New Roman"/>
          <w:color w:val="auto"/>
          <w:spacing w:val="-4"/>
          <w:sz w:val="24"/>
          <w:szCs w:val="24"/>
        </w:rPr>
      </w:pPr>
      <w:proofErr w:type="gramStart"/>
      <w:r w:rsidRPr="00EE30B5">
        <w:rPr>
          <w:rFonts w:ascii="Times New Roman" w:hAnsi="Times New Roman"/>
          <w:color w:val="auto"/>
          <w:sz w:val="24"/>
          <w:szCs w:val="24"/>
        </w:rPr>
        <w:t>Способность обучающегося самостоятельно успешно усва</w:t>
      </w:r>
      <w:r w:rsidRPr="00EE30B5">
        <w:rPr>
          <w:rFonts w:ascii="Times New Roman" w:hAnsi="Times New Roman"/>
          <w:color w:val="auto"/>
          <w:spacing w:val="-4"/>
          <w:sz w:val="24"/>
          <w:szCs w:val="24"/>
        </w:rPr>
        <w:t>ивать новые знания, формировать умения и компетенции,</w:t>
      </w:r>
      <w:r w:rsidRPr="00EB3EC7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EB3EC7">
        <w:rPr>
          <w:rFonts w:ascii="Times New Roman" w:hAnsi="Times New Roman"/>
          <w:color w:val="auto"/>
          <w:sz w:val="24"/>
          <w:szCs w:val="24"/>
        </w:rPr>
        <w:t>включая самостоятельную организацию этой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B3EC7">
        <w:rPr>
          <w:rFonts w:ascii="Times New Roman" w:hAnsi="Times New Roman"/>
          <w:color w:val="auto"/>
          <w:sz w:val="24"/>
          <w:szCs w:val="24"/>
        </w:rPr>
        <w:t xml:space="preserve">деятельности, </w:t>
      </w:r>
      <w:r w:rsidRPr="00EB3EC7">
        <w:rPr>
          <w:rFonts w:ascii="Times New Roman" w:hAnsi="Times New Roman"/>
          <w:color w:val="auto"/>
          <w:spacing w:val="-2"/>
          <w:sz w:val="24"/>
          <w:szCs w:val="24"/>
        </w:rPr>
        <w:t>предполагает полноценное осво</w:t>
      </w:r>
      <w:r w:rsidRPr="00EB3EC7">
        <w:rPr>
          <w:rFonts w:ascii="Times New Roman" w:hAnsi="Times New Roman"/>
          <w:color w:val="auto"/>
          <w:spacing w:val="-4"/>
          <w:sz w:val="24"/>
          <w:szCs w:val="24"/>
        </w:rPr>
        <w:t xml:space="preserve">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</w:t>
      </w:r>
      <w:proofErr w:type="gramEnd"/>
    </w:p>
    <w:p w:rsidR="00E13B00" w:rsidRPr="00EB3EC7" w:rsidRDefault="00E13B00" w:rsidP="00E13B00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b/>
          <w:bCs/>
          <w:color w:val="auto"/>
          <w:sz w:val="24"/>
          <w:szCs w:val="24"/>
        </w:rPr>
        <w:t>Функции универсальных учебных действий: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B3EC7">
        <w:rPr>
          <w:spacing w:val="2"/>
          <w:sz w:val="24"/>
        </w:rPr>
        <w:t>- обеспечение возможностей обучающегося самостоятель</w:t>
      </w:r>
      <w:r w:rsidRPr="00EB3EC7">
        <w:rPr>
          <w:sz w:val="24"/>
        </w:rPr>
        <w:t>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B3EC7">
        <w:rPr>
          <w:sz w:val="24"/>
        </w:rPr>
        <w:t xml:space="preserve">- создание условий для гармоничного развития личности </w:t>
      </w:r>
      <w:r w:rsidRPr="00EB3EC7">
        <w:rPr>
          <w:spacing w:val="2"/>
          <w:sz w:val="24"/>
        </w:rPr>
        <w:t xml:space="preserve">и ее самореализации на основе готовности к непрерывному образованию; обеспечение успешного усвоения знаний, </w:t>
      </w:r>
      <w:r w:rsidRPr="00EB3EC7">
        <w:rPr>
          <w:sz w:val="24"/>
        </w:rPr>
        <w:t xml:space="preserve">формирования умений, навыков </w:t>
      </w:r>
      <w:r w:rsidRPr="00EE30B5">
        <w:rPr>
          <w:sz w:val="24"/>
        </w:rPr>
        <w:t>и компетенций в</w:t>
      </w:r>
      <w:r w:rsidRPr="00EB3EC7">
        <w:rPr>
          <w:sz w:val="24"/>
        </w:rPr>
        <w:t xml:space="preserve"> любой предметной области.</w:t>
      </w:r>
    </w:p>
    <w:p w:rsidR="00E13B00" w:rsidRPr="00EB3EC7" w:rsidRDefault="00E13B00" w:rsidP="00E13B00">
      <w:pPr>
        <w:pStyle w:val="af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Универсальный характер учебных действий проявляется в том, что они носят надпредметный, метапредметный харак</w:t>
      </w:r>
      <w:r w:rsidRPr="00EB3EC7">
        <w:rPr>
          <w:rFonts w:ascii="Times New Roman" w:hAnsi="Times New Roman"/>
          <w:color w:val="auto"/>
          <w:spacing w:val="-2"/>
          <w:sz w:val="24"/>
          <w:szCs w:val="24"/>
        </w:rPr>
        <w:t xml:space="preserve">тер; обеспечивают целостность общекультурного, личностного </w:t>
      </w:r>
      <w:r w:rsidRPr="00EB3EC7">
        <w:rPr>
          <w:rFonts w:ascii="Times New Roman" w:hAnsi="Times New Roman"/>
          <w:color w:val="auto"/>
          <w:sz w:val="24"/>
          <w:szCs w:val="24"/>
        </w:rPr>
        <w:t>и познавательного развития и саморазвития личности; обес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>печивают преемственность всех уровней образовательной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>деятельности</w:t>
      </w:r>
    </w:p>
    <w:p w:rsidR="00E13B00" w:rsidRPr="00EB3EC7" w:rsidRDefault="00E13B00" w:rsidP="00E13B00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b/>
          <w:bCs/>
          <w:color w:val="auto"/>
          <w:sz w:val="24"/>
          <w:szCs w:val="24"/>
        </w:rPr>
        <w:t>Виды универсальных учебных действий</w:t>
      </w:r>
    </w:p>
    <w:p w:rsidR="00E13B00" w:rsidRPr="002A16B6" w:rsidRDefault="00E13B00" w:rsidP="002A16B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B3EC7">
        <w:rPr>
          <w:spacing w:val="2"/>
          <w:sz w:val="24"/>
        </w:rPr>
        <w:t>В составе основных видов универсальных учебных дей</w:t>
      </w:r>
      <w:r w:rsidRPr="00EB3EC7">
        <w:rPr>
          <w:sz w:val="24"/>
        </w:rPr>
        <w:t>ствий, соответствующих ключевым целям общего образова</w:t>
      </w:r>
      <w:r w:rsidRPr="002A16B6">
        <w:rPr>
          <w:sz w:val="24"/>
        </w:rPr>
        <w:t xml:space="preserve">ния, можно выделить следующие блоки: регулятивный (включающий также действия саморегуляции), познавательный </w:t>
      </w:r>
      <w:r w:rsidRPr="00EB3EC7">
        <w:rPr>
          <w:sz w:val="24"/>
        </w:rPr>
        <w:t xml:space="preserve">и </w:t>
      </w:r>
      <w:r w:rsidRPr="002A16B6">
        <w:rPr>
          <w:sz w:val="24"/>
        </w:rPr>
        <w:t>коммуникативный</w:t>
      </w:r>
      <w:r w:rsidRPr="00EB3EC7">
        <w:rPr>
          <w:sz w:val="24"/>
        </w:rPr>
        <w:t>.</w:t>
      </w:r>
    </w:p>
    <w:p w:rsidR="00E13B00" w:rsidRPr="002A16B6" w:rsidRDefault="00E13B00" w:rsidP="002A16B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A16B6">
        <w:rPr>
          <w:sz w:val="24"/>
        </w:rPr>
        <w:t xml:space="preserve">Личностные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E13B00" w:rsidRPr="00EB3EC7" w:rsidRDefault="00E13B00" w:rsidP="002A16B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2A16B6">
        <w:rPr>
          <w:b/>
          <w:sz w:val="24"/>
        </w:rPr>
        <w:t xml:space="preserve">Регулятивные </w:t>
      </w:r>
      <w:r w:rsidRPr="002A16B6">
        <w:rPr>
          <w:sz w:val="24"/>
        </w:rPr>
        <w:t xml:space="preserve">универсальные учебные действия обеспечивают </w:t>
      </w:r>
      <w:proofErr w:type="gramStart"/>
      <w:r w:rsidRPr="002A16B6">
        <w:rPr>
          <w:sz w:val="24"/>
        </w:rPr>
        <w:t>обучающимся</w:t>
      </w:r>
      <w:proofErr w:type="gramEnd"/>
      <w:r w:rsidRPr="002A16B6">
        <w:rPr>
          <w:sz w:val="24"/>
        </w:rPr>
        <w:t xml:space="preserve"> организацию своей учебной дея</w:t>
      </w:r>
      <w:r w:rsidRPr="00EB3EC7">
        <w:rPr>
          <w:sz w:val="24"/>
        </w:rPr>
        <w:t>тельности. К ним относятся:</w:t>
      </w:r>
    </w:p>
    <w:p w:rsidR="00E13B00" w:rsidRPr="00EB3EC7" w:rsidRDefault="00E13B00" w:rsidP="002A16B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B3EC7">
        <w:rPr>
          <w:sz w:val="24"/>
        </w:rPr>
        <w:t xml:space="preserve">- целеполагание как постановка учебной задачи на основе соотнесения того, что уже известно и усвоено </w:t>
      </w:r>
      <w:proofErr w:type="gramStart"/>
      <w:r w:rsidRPr="00EB3EC7">
        <w:rPr>
          <w:sz w:val="24"/>
        </w:rPr>
        <w:t>обучающимися</w:t>
      </w:r>
      <w:proofErr w:type="gramEnd"/>
      <w:r w:rsidRPr="00EB3EC7">
        <w:rPr>
          <w:sz w:val="24"/>
        </w:rPr>
        <w:t>, и того, что еще неизвестно;</w:t>
      </w:r>
    </w:p>
    <w:p w:rsidR="00E13B00" w:rsidRPr="00EB3EC7" w:rsidRDefault="00E13B00" w:rsidP="002A16B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B3EC7">
        <w:rPr>
          <w:sz w:val="24"/>
        </w:rPr>
        <w:t>- планирование —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E13B00" w:rsidRPr="00EB3EC7" w:rsidRDefault="00E13B00" w:rsidP="002A16B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B3EC7">
        <w:rPr>
          <w:sz w:val="24"/>
        </w:rPr>
        <w:t>- прогнозирование — предвосхищение результата и уровня усвоения знаний, его временн</w:t>
      </w:r>
      <w:r w:rsidRPr="00EB3EC7">
        <w:rPr>
          <w:spacing w:val="-107"/>
          <w:sz w:val="24"/>
        </w:rPr>
        <w:t>ы</w:t>
      </w:r>
      <w:r w:rsidRPr="00EB3EC7">
        <w:rPr>
          <w:sz w:val="24"/>
        </w:rPr>
        <w:t>´х характеристик;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- коррекция — внесение необходимых дополнений и корректив в </w:t>
      </w:r>
      <w:proofErr w:type="gramStart"/>
      <w:r w:rsidRPr="00EB3EC7">
        <w:rPr>
          <w:rFonts w:ascii="Times New Roman" w:hAnsi="Times New Roman"/>
          <w:color w:val="auto"/>
          <w:sz w:val="24"/>
          <w:szCs w:val="24"/>
        </w:rPr>
        <w:t>план</w:t>
      </w:r>
      <w:proofErr w:type="gramEnd"/>
      <w:r w:rsidRPr="00EB3EC7">
        <w:rPr>
          <w:rFonts w:ascii="Times New Roman" w:hAnsi="Times New Roman"/>
          <w:color w:val="auto"/>
          <w:sz w:val="24"/>
          <w:szCs w:val="24"/>
        </w:rPr>
        <w:t xml:space="preserve"> и способ действия в случае расхождения эталона, реального действия и его результата с учетом оценки этого результата самим обучающимся, учителем, другими обучающимися;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- оценка — выделение и осознание обучающимся того, что им уже усвоено и что ему еще нужно </w:t>
      </w:r>
      <w:proofErr w:type="gramStart"/>
      <w:r w:rsidRPr="00EB3EC7">
        <w:rPr>
          <w:rFonts w:ascii="Times New Roman" w:hAnsi="Times New Roman"/>
          <w:color w:val="auto"/>
          <w:sz w:val="24"/>
          <w:szCs w:val="24"/>
        </w:rPr>
        <w:t>усвоить</w:t>
      </w:r>
      <w:proofErr w:type="gramEnd"/>
      <w:r w:rsidRPr="00EB3EC7">
        <w:rPr>
          <w:rFonts w:ascii="Times New Roman" w:hAnsi="Times New Roman"/>
          <w:color w:val="auto"/>
          <w:sz w:val="24"/>
          <w:szCs w:val="24"/>
        </w:rPr>
        <w:t>, осознание качества и уровня усвоения; объективная оценка личных результатов работы;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pacing w:val="4"/>
          <w:sz w:val="24"/>
          <w:szCs w:val="24"/>
        </w:rPr>
        <w:t xml:space="preserve">- саморегуляция как способность к мобилизации сил и </w:t>
      </w:r>
      <w:r w:rsidRPr="00EB3EC7">
        <w:rPr>
          <w:rFonts w:ascii="Times New Roman" w:hAnsi="Times New Roman"/>
          <w:color w:val="auto"/>
          <w:sz w:val="24"/>
          <w:szCs w:val="24"/>
        </w:rPr>
        <w:t>энергии,  волевому усилию (выбору в ситуации мотивационного конфликта) и преодолению препятствий для достижения цели.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B3EC7">
        <w:rPr>
          <w:rFonts w:ascii="Times New Roman" w:hAnsi="Times New Roman"/>
          <w:b/>
          <w:bCs/>
          <w:i/>
          <w:iCs/>
          <w:color w:val="auto"/>
          <w:spacing w:val="-4"/>
          <w:sz w:val="24"/>
          <w:szCs w:val="24"/>
        </w:rPr>
        <w:t xml:space="preserve">Познавательные универсальные учебные действия </w:t>
      </w:r>
      <w:r w:rsidRPr="00EB3EC7">
        <w:rPr>
          <w:rFonts w:ascii="Times New Roman" w:hAnsi="Times New Roman"/>
          <w:color w:val="auto"/>
          <w:spacing w:val="-4"/>
          <w:sz w:val="24"/>
          <w:szCs w:val="24"/>
        </w:rPr>
        <w:t>вклю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чают: общеучебные, логические учебные действия, а также </w:t>
      </w:r>
      <w:r w:rsidRPr="00EB3EC7">
        <w:rPr>
          <w:rFonts w:ascii="Times New Roman" w:hAnsi="Times New Roman"/>
          <w:color w:val="auto"/>
          <w:sz w:val="24"/>
          <w:szCs w:val="24"/>
        </w:rPr>
        <w:t>постановку и решение проблемы.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iCs/>
          <w:color w:val="auto"/>
          <w:sz w:val="24"/>
          <w:szCs w:val="24"/>
        </w:rPr>
        <w:t>К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EB3EC7">
        <w:rPr>
          <w:rFonts w:ascii="Times New Roman" w:hAnsi="Times New Roman"/>
          <w:i/>
          <w:iCs/>
          <w:color w:val="auto"/>
          <w:sz w:val="24"/>
          <w:szCs w:val="24"/>
        </w:rPr>
        <w:t>общеучебным универсальным действиям</w:t>
      </w:r>
      <w:r w:rsidRPr="00EB3EC7">
        <w:rPr>
          <w:rFonts w:ascii="Times New Roman" w:hAnsi="Times New Roman"/>
          <w:iCs/>
          <w:color w:val="auto"/>
          <w:sz w:val="24"/>
          <w:szCs w:val="24"/>
        </w:rPr>
        <w:t xml:space="preserve"> относятся</w:t>
      </w:r>
      <w:r w:rsidRPr="00EB3EC7">
        <w:rPr>
          <w:rFonts w:ascii="Times New Roman" w:hAnsi="Times New Roman"/>
          <w:color w:val="auto"/>
          <w:sz w:val="24"/>
          <w:szCs w:val="24"/>
        </w:rPr>
        <w:t>: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самостоятельное выделение и формулирование познавательной цели;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EB3EC7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- поиск и выделение необходимой информации, в том числе решение практических и познавательных задач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структурирование знаний;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осознанное и произвольное построение речевого высказывания в устной и письменной форме;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>- выбор наиболее эффективных способов решения</w:t>
      </w:r>
      <w:r w:rsidRPr="00EB3EC7">
        <w:rPr>
          <w:rFonts w:ascii="Times New Roman" w:hAnsi="Times New Roman"/>
          <w:color w:val="auto"/>
          <w:spacing w:val="-2"/>
          <w:sz w:val="24"/>
          <w:szCs w:val="24"/>
        </w:rPr>
        <w:t xml:space="preserve"> практических и познавательных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 задач </w:t>
      </w:r>
      <w:r w:rsidRPr="00EB3EC7">
        <w:rPr>
          <w:rFonts w:ascii="Times New Roman" w:hAnsi="Times New Roman"/>
          <w:color w:val="auto"/>
          <w:sz w:val="24"/>
          <w:szCs w:val="24"/>
        </w:rPr>
        <w:t>в зависимости от конкретных условий;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pacing w:val="-4"/>
          <w:sz w:val="24"/>
          <w:szCs w:val="24"/>
        </w:rPr>
        <w:t>- рефлексия способов и условий действия, контроль и оцен</w:t>
      </w:r>
      <w:r w:rsidRPr="00EB3EC7">
        <w:rPr>
          <w:rFonts w:ascii="Times New Roman" w:hAnsi="Times New Roman"/>
          <w:color w:val="auto"/>
          <w:sz w:val="24"/>
          <w:szCs w:val="24"/>
        </w:rPr>
        <w:t>ка процесса и результатов деятельности;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pacing w:val="-4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- смысловое чтение как осмысление цели чтения и выбор </w:t>
      </w:r>
      <w:r w:rsidRPr="00EB3EC7">
        <w:rPr>
          <w:rFonts w:ascii="Times New Roman" w:hAnsi="Times New Roman"/>
          <w:color w:val="auto"/>
          <w:spacing w:val="-4"/>
          <w:sz w:val="24"/>
          <w:szCs w:val="24"/>
        </w:rPr>
        <w:t xml:space="preserve">вида чтения в зависимости от цели; извлечение необходимой 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информации из прослушанных текстов различных жанров; </w:t>
      </w:r>
      <w:r w:rsidRPr="00EB3EC7">
        <w:rPr>
          <w:rFonts w:ascii="Times New Roman" w:hAnsi="Times New Roman"/>
          <w:color w:val="auto"/>
          <w:spacing w:val="-4"/>
          <w:sz w:val="24"/>
          <w:szCs w:val="24"/>
        </w:rPr>
        <w:t>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официально­делового стилей; понимание и адекватная оценка языка средств массовой информации;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Особую группу общеучебных универсальных действий составляют </w:t>
      </w:r>
      <w:proofErr w:type="gramStart"/>
      <w:r w:rsidRPr="00EB3EC7">
        <w:rPr>
          <w:rFonts w:ascii="Times New Roman" w:hAnsi="Times New Roman"/>
          <w:i/>
          <w:iCs/>
          <w:color w:val="auto"/>
          <w:sz w:val="24"/>
          <w:szCs w:val="24"/>
        </w:rPr>
        <w:t>знаково­символические</w:t>
      </w:r>
      <w:proofErr w:type="gramEnd"/>
      <w:r w:rsidRPr="00EB3EC7">
        <w:rPr>
          <w:rFonts w:ascii="Times New Roman" w:hAnsi="Times New Roman"/>
          <w:i/>
          <w:iCs/>
          <w:color w:val="auto"/>
          <w:sz w:val="24"/>
          <w:szCs w:val="24"/>
        </w:rPr>
        <w:t xml:space="preserve"> действия</w:t>
      </w:r>
      <w:r w:rsidRPr="00EB3EC7">
        <w:rPr>
          <w:rFonts w:ascii="Times New Roman" w:hAnsi="Times New Roman"/>
          <w:color w:val="auto"/>
          <w:sz w:val="24"/>
          <w:szCs w:val="24"/>
        </w:rPr>
        <w:t>: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- моделирование — преобразование объекта из чувственной формы в модель, где выделены существенные характеристики объекта (пространственно­графическая или </w:t>
      </w:r>
      <w:proofErr w:type="gramStart"/>
      <w:r w:rsidRPr="00EB3EC7">
        <w:rPr>
          <w:rFonts w:ascii="Times New Roman" w:hAnsi="Times New Roman"/>
          <w:color w:val="auto"/>
          <w:sz w:val="24"/>
          <w:szCs w:val="24"/>
        </w:rPr>
        <w:t>знаково­символическая</w:t>
      </w:r>
      <w:proofErr w:type="gramEnd"/>
      <w:r w:rsidRPr="00EB3EC7">
        <w:rPr>
          <w:rFonts w:ascii="Times New Roman" w:hAnsi="Times New Roman"/>
          <w:color w:val="auto"/>
          <w:sz w:val="24"/>
          <w:szCs w:val="24"/>
        </w:rPr>
        <w:t xml:space="preserve"> модели);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преобразование модели с целью выявления общих законов, определяющих данную предметную область.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iCs/>
          <w:color w:val="auto"/>
          <w:sz w:val="24"/>
          <w:szCs w:val="24"/>
        </w:rPr>
        <w:t>К</w:t>
      </w:r>
      <w:r w:rsidRPr="00EB3EC7">
        <w:rPr>
          <w:rFonts w:ascii="Times New Roman" w:hAnsi="Times New Roman"/>
          <w:i/>
          <w:iCs/>
          <w:color w:val="auto"/>
          <w:sz w:val="24"/>
          <w:szCs w:val="24"/>
        </w:rPr>
        <w:t xml:space="preserve"> логическим универсальным действиям </w:t>
      </w:r>
      <w:r w:rsidRPr="00EB3EC7">
        <w:rPr>
          <w:rFonts w:ascii="Times New Roman" w:hAnsi="Times New Roman"/>
          <w:iCs/>
          <w:color w:val="auto"/>
          <w:sz w:val="24"/>
          <w:szCs w:val="24"/>
        </w:rPr>
        <w:t>относятся</w:t>
      </w:r>
      <w:r w:rsidRPr="00EB3EC7">
        <w:rPr>
          <w:rFonts w:ascii="Times New Roman" w:hAnsi="Times New Roman"/>
          <w:color w:val="auto"/>
          <w:sz w:val="24"/>
          <w:szCs w:val="24"/>
        </w:rPr>
        <w:t>: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>- анализ объектов с целью выделения признаков (суще</w:t>
      </w:r>
      <w:r w:rsidRPr="00EB3EC7">
        <w:rPr>
          <w:rFonts w:ascii="Times New Roman" w:hAnsi="Times New Roman"/>
          <w:color w:val="auto"/>
          <w:sz w:val="24"/>
          <w:szCs w:val="24"/>
        </w:rPr>
        <w:t>ственных, несущественных);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синтез — составление целого из частей, в том числе са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мостоятельное достраивание с восполнением недостающих </w:t>
      </w:r>
      <w:r w:rsidRPr="00EB3EC7">
        <w:rPr>
          <w:rFonts w:ascii="Times New Roman" w:hAnsi="Times New Roman"/>
          <w:color w:val="auto"/>
          <w:sz w:val="24"/>
          <w:szCs w:val="24"/>
        </w:rPr>
        <w:t>компонентов;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выбор оснований и критериев для сравнения, сериации, классификации объектов;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подведение под понятие, выведение следствий;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>- установление причинно­следственных связей, представ</w:t>
      </w:r>
      <w:r w:rsidRPr="00EB3EC7">
        <w:rPr>
          <w:rFonts w:ascii="Times New Roman" w:hAnsi="Times New Roman"/>
          <w:color w:val="auto"/>
          <w:sz w:val="24"/>
          <w:szCs w:val="24"/>
        </w:rPr>
        <w:t>ление цепочек объектов и явлений;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построение логической цепочки рассуждений, анализ истинности утверждений;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доказательство;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выдвижение гипотез и их обоснование.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iCs/>
          <w:color w:val="auto"/>
          <w:sz w:val="24"/>
          <w:szCs w:val="24"/>
        </w:rPr>
        <w:t xml:space="preserve">К </w:t>
      </w:r>
      <w:r w:rsidRPr="00EB3EC7">
        <w:rPr>
          <w:rFonts w:ascii="Times New Roman" w:hAnsi="Times New Roman"/>
          <w:i/>
          <w:iCs/>
          <w:color w:val="auto"/>
          <w:sz w:val="24"/>
          <w:szCs w:val="24"/>
        </w:rPr>
        <w:t xml:space="preserve">постановке и решению проблемы </w:t>
      </w:r>
      <w:r w:rsidRPr="00EB3EC7">
        <w:rPr>
          <w:rFonts w:ascii="Times New Roman" w:hAnsi="Times New Roman"/>
          <w:iCs/>
          <w:color w:val="auto"/>
          <w:sz w:val="24"/>
          <w:szCs w:val="24"/>
        </w:rPr>
        <w:t>относятся</w:t>
      </w:r>
      <w:r w:rsidRPr="00EB3EC7">
        <w:rPr>
          <w:rFonts w:ascii="Times New Roman" w:hAnsi="Times New Roman"/>
          <w:color w:val="auto"/>
          <w:sz w:val="24"/>
          <w:szCs w:val="24"/>
        </w:rPr>
        <w:t>: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формулирование проблемы;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pacing w:val="-4"/>
          <w:sz w:val="24"/>
          <w:szCs w:val="24"/>
        </w:rPr>
        <w:t xml:space="preserve">- самостоятельное создание </w:t>
      </w:r>
      <w:r w:rsidRPr="00EB3EC7">
        <w:rPr>
          <w:rFonts w:ascii="Times New Roman" w:hAnsi="Times New Roman"/>
          <w:color w:val="auto"/>
          <w:sz w:val="24"/>
          <w:szCs w:val="24"/>
        </w:rPr>
        <w:t>алгоритмов (</w:t>
      </w:r>
      <w:r w:rsidRPr="00EB3EC7">
        <w:rPr>
          <w:rFonts w:ascii="Times New Roman" w:hAnsi="Times New Roman"/>
          <w:color w:val="auto"/>
          <w:spacing w:val="-4"/>
          <w:sz w:val="24"/>
          <w:szCs w:val="24"/>
        </w:rPr>
        <w:t>способов)</w:t>
      </w:r>
      <w:r w:rsidRPr="00EB3EC7">
        <w:rPr>
          <w:rFonts w:ascii="Times New Roman" w:hAnsi="Times New Roman"/>
          <w:color w:val="auto"/>
          <w:sz w:val="24"/>
          <w:szCs w:val="24"/>
        </w:rPr>
        <w:t xml:space="preserve"> деятельности при решении</w:t>
      </w:r>
      <w:r w:rsidRPr="00EB3EC7">
        <w:rPr>
          <w:rFonts w:ascii="Times New Roman" w:hAnsi="Times New Roman"/>
          <w:color w:val="auto"/>
          <w:spacing w:val="-4"/>
          <w:sz w:val="24"/>
          <w:szCs w:val="24"/>
        </w:rPr>
        <w:t xml:space="preserve"> проблем твор</w:t>
      </w:r>
      <w:r w:rsidRPr="00EB3EC7">
        <w:rPr>
          <w:rFonts w:ascii="Times New Roman" w:hAnsi="Times New Roman"/>
          <w:color w:val="auto"/>
          <w:sz w:val="24"/>
          <w:szCs w:val="24"/>
        </w:rPr>
        <w:t>ческого и поискового характера.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  <w:t xml:space="preserve">Коммуникативные универсальные учебные действия 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обеспечивают социальную компетентность и учет позиции </w:t>
      </w:r>
      <w:r w:rsidRPr="00EB3EC7">
        <w:rPr>
          <w:rFonts w:ascii="Times New Roman" w:hAnsi="Times New Roman"/>
          <w:color w:val="auto"/>
          <w:sz w:val="24"/>
          <w:szCs w:val="24"/>
        </w:rPr>
        <w:t xml:space="preserve">других людей, партнеров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EB3EC7">
        <w:rPr>
          <w:rFonts w:ascii="Times New Roman" w:hAnsi="Times New Roman"/>
          <w:color w:val="auto"/>
          <w:spacing w:val="-2"/>
          <w:sz w:val="24"/>
          <w:szCs w:val="24"/>
        </w:rPr>
        <w:t>сверстников и строить продуктивное взаимодействие и со</w:t>
      </w:r>
      <w:r w:rsidRPr="00EB3EC7">
        <w:rPr>
          <w:rFonts w:ascii="Times New Roman" w:hAnsi="Times New Roman"/>
          <w:color w:val="auto"/>
          <w:sz w:val="24"/>
          <w:szCs w:val="24"/>
        </w:rPr>
        <w:t>трудничество со сверстниками и взрослыми.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К коммуникативным действиям относятся: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pacing w:val="-2"/>
          <w:sz w:val="24"/>
          <w:szCs w:val="24"/>
        </w:rPr>
        <w:t>- планирование учебного сотрудничества с учителем и свер</w:t>
      </w:r>
      <w:r w:rsidRPr="00EB3EC7">
        <w:rPr>
          <w:rFonts w:ascii="Times New Roman" w:hAnsi="Times New Roman"/>
          <w:color w:val="auto"/>
          <w:sz w:val="24"/>
          <w:szCs w:val="24"/>
        </w:rPr>
        <w:t>стниками — определение цели, функций участников, способов взаимодействия;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постановка вопросов — инициативное сотрудничество в поиске и сборе информации;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- разрешение конфликтов — выявление, идентификация </w:t>
      </w:r>
      <w:r w:rsidRPr="00EB3EC7">
        <w:rPr>
          <w:rFonts w:ascii="Times New Roman" w:hAnsi="Times New Roman"/>
          <w:color w:val="auto"/>
          <w:sz w:val="24"/>
          <w:szCs w:val="24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E13B00" w:rsidRPr="00EB3EC7" w:rsidRDefault="00E13B00" w:rsidP="00E13B0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>- управление поведением партнера — контроль, коррек</w:t>
      </w:r>
      <w:r w:rsidRPr="00EB3EC7">
        <w:rPr>
          <w:rFonts w:ascii="Times New Roman" w:hAnsi="Times New Roman"/>
          <w:color w:val="auto"/>
          <w:sz w:val="24"/>
          <w:szCs w:val="24"/>
        </w:rPr>
        <w:t>ция, оценка его действий;</w:t>
      </w:r>
    </w:p>
    <w:p w:rsidR="00E13B00" w:rsidRDefault="00E13B00" w:rsidP="002A16B6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>ми речи в соответствии с грамматическими и синтаксиче</w:t>
      </w:r>
      <w:r w:rsidRPr="00EB3EC7">
        <w:rPr>
          <w:rFonts w:ascii="Times New Roman" w:hAnsi="Times New Roman"/>
          <w:color w:val="auto"/>
          <w:sz w:val="24"/>
          <w:szCs w:val="24"/>
        </w:rPr>
        <w:t>скими нормами родного языка, современных средств коммуникации.</w:t>
      </w:r>
      <w:bookmarkStart w:id="13" w:name="_Toc288394079"/>
      <w:bookmarkStart w:id="14" w:name="_Toc288410546"/>
      <w:bookmarkStart w:id="15" w:name="_Toc288410675"/>
      <w:bookmarkStart w:id="16" w:name="_Toc288410740"/>
      <w:bookmarkStart w:id="17" w:name="_Toc294246091"/>
      <w:bookmarkStart w:id="18" w:name="_Toc424564322"/>
    </w:p>
    <w:p w:rsidR="00003479" w:rsidRPr="002A16B6" w:rsidRDefault="00003479" w:rsidP="00C931DD">
      <w:pPr>
        <w:pStyle w:val="af1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affe"/>
        <w:tblW w:w="0" w:type="auto"/>
        <w:tblLook w:val="04A0"/>
      </w:tblPr>
      <w:tblGrid>
        <w:gridCol w:w="2464"/>
        <w:gridCol w:w="2804"/>
        <w:gridCol w:w="1675"/>
        <w:gridCol w:w="3336"/>
      </w:tblGrid>
      <w:tr w:rsidR="00E13B00" w:rsidRPr="00EB3EC7" w:rsidTr="002A16B6">
        <w:tc>
          <w:tcPr>
            <w:tcW w:w="2464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rPr>
                <w:b/>
                <w:bCs/>
              </w:rPr>
              <w:t xml:space="preserve">Психологическая </w:t>
            </w:r>
            <w:r w:rsidRPr="00EB3EC7">
              <w:rPr>
                <w:b/>
                <w:bCs/>
              </w:rPr>
              <w:lastRenderedPageBreak/>
              <w:t xml:space="preserve">терминология </w:t>
            </w:r>
          </w:p>
        </w:tc>
        <w:tc>
          <w:tcPr>
            <w:tcW w:w="2804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rPr>
                <w:b/>
                <w:bCs/>
              </w:rPr>
              <w:lastRenderedPageBreak/>
              <w:t xml:space="preserve">Педагогическая </w:t>
            </w:r>
            <w:r w:rsidRPr="00EB3EC7">
              <w:rPr>
                <w:b/>
                <w:bCs/>
              </w:rPr>
              <w:lastRenderedPageBreak/>
              <w:t xml:space="preserve">терминология </w:t>
            </w:r>
          </w:p>
        </w:tc>
        <w:tc>
          <w:tcPr>
            <w:tcW w:w="1675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rPr>
                <w:b/>
                <w:bCs/>
              </w:rPr>
              <w:lastRenderedPageBreak/>
              <w:t xml:space="preserve">Язык </w:t>
            </w:r>
            <w:r w:rsidRPr="00EB3EC7">
              <w:rPr>
                <w:b/>
                <w:bCs/>
              </w:rPr>
              <w:lastRenderedPageBreak/>
              <w:t xml:space="preserve">ребенка </w:t>
            </w:r>
          </w:p>
        </w:tc>
        <w:tc>
          <w:tcPr>
            <w:tcW w:w="3336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rPr>
                <w:b/>
                <w:bCs/>
              </w:rPr>
              <w:lastRenderedPageBreak/>
              <w:t xml:space="preserve">Педагогический ориентир. </w:t>
            </w:r>
          </w:p>
          <w:p w:rsidR="00E13B00" w:rsidRPr="00EB3EC7" w:rsidRDefault="00E13B00" w:rsidP="002A16B6">
            <w:pPr>
              <w:pStyle w:val="Default"/>
              <w:jc w:val="both"/>
            </w:pPr>
            <w:r w:rsidRPr="00EB3EC7">
              <w:rPr>
                <w:b/>
                <w:bCs/>
              </w:rPr>
              <w:lastRenderedPageBreak/>
              <w:t xml:space="preserve">(результат педагогического воздействия, принятый и реализуемый школьником) </w:t>
            </w:r>
            <w:proofErr w:type="gramStart"/>
            <w:r w:rsidRPr="00EB3EC7">
              <w:rPr>
                <w:b/>
                <w:bCs/>
              </w:rPr>
              <w:t>знаю</w:t>
            </w:r>
            <w:proofErr w:type="gramEnd"/>
            <w:r w:rsidRPr="00EB3EC7">
              <w:rPr>
                <w:b/>
                <w:bCs/>
              </w:rPr>
              <w:t xml:space="preserve">/могу, хочу, делаю </w:t>
            </w:r>
          </w:p>
        </w:tc>
      </w:tr>
      <w:tr w:rsidR="00E13B00" w:rsidRPr="00EB3EC7" w:rsidTr="002A16B6">
        <w:tc>
          <w:tcPr>
            <w:tcW w:w="2464" w:type="dxa"/>
          </w:tcPr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Личностные универсальные учебные действия. </w:t>
            </w:r>
          </w:p>
        </w:tc>
        <w:tc>
          <w:tcPr>
            <w:tcW w:w="2804" w:type="dxa"/>
          </w:tcPr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Воспитание личности </w:t>
            </w:r>
          </w:p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(Нравственное развитие и формирование познавательного интереса) </w:t>
            </w:r>
          </w:p>
        </w:tc>
        <w:tc>
          <w:tcPr>
            <w:tcW w:w="1675" w:type="dxa"/>
          </w:tcPr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«Я сам». </w:t>
            </w:r>
          </w:p>
        </w:tc>
        <w:tc>
          <w:tcPr>
            <w:tcW w:w="3336" w:type="dxa"/>
          </w:tcPr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Что такое хорошо и что такое плохо </w:t>
            </w:r>
          </w:p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«Хочу учиться» </w:t>
            </w:r>
          </w:p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«Учусь успеху» </w:t>
            </w:r>
          </w:p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«Живу в России» </w:t>
            </w:r>
          </w:p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«Расту хорошим человеком» </w:t>
            </w:r>
          </w:p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«В здоровом теле здоровый дух!» </w:t>
            </w:r>
          </w:p>
        </w:tc>
      </w:tr>
      <w:tr w:rsidR="00E13B00" w:rsidRPr="00EB3EC7" w:rsidTr="002A16B6">
        <w:tc>
          <w:tcPr>
            <w:tcW w:w="2464" w:type="dxa"/>
          </w:tcPr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Регулятивные универсальные учебные действия. </w:t>
            </w:r>
          </w:p>
        </w:tc>
        <w:tc>
          <w:tcPr>
            <w:tcW w:w="2804" w:type="dxa"/>
          </w:tcPr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Самоорганизация </w:t>
            </w:r>
          </w:p>
        </w:tc>
        <w:tc>
          <w:tcPr>
            <w:tcW w:w="1675" w:type="dxa"/>
          </w:tcPr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«Я могу» </w:t>
            </w:r>
          </w:p>
        </w:tc>
        <w:tc>
          <w:tcPr>
            <w:tcW w:w="3336" w:type="dxa"/>
          </w:tcPr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«Понимаю и действую» </w:t>
            </w:r>
          </w:p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«Контролирую ситуацию» </w:t>
            </w:r>
          </w:p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>«Учусь оценивать»</w:t>
            </w:r>
          </w:p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«Думаю, пишу, говорю, показываю и делаю» </w:t>
            </w:r>
          </w:p>
        </w:tc>
      </w:tr>
      <w:tr w:rsidR="00E13B00" w:rsidRPr="00EB3EC7" w:rsidTr="002A16B6">
        <w:tc>
          <w:tcPr>
            <w:tcW w:w="2464" w:type="dxa"/>
          </w:tcPr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Познавательные универсальные учебные действия. </w:t>
            </w:r>
          </w:p>
        </w:tc>
        <w:tc>
          <w:tcPr>
            <w:tcW w:w="2804" w:type="dxa"/>
          </w:tcPr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Исследовательская культура </w:t>
            </w:r>
          </w:p>
        </w:tc>
        <w:tc>
          <w:tcPr>
            <w:tcW w:w="1675" w:type="dxa"/>
          </w:tcPr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«Я учусь». </w:t>
            </w:r>
          </w:p>
        </w:tc>
        <w:tc>
          <w:tcPr>
            <w:tcW w:w="3336" w:type="dxa"/>
          </w:tcPr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«Ищу и нахожу» «Изображаю и фиксирую» </w:t>
            </w:r>
          </w:p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«Читаю, говорю, понимаю» </w:t>
            </w:r>
          </w:p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>«Мыслю логически»</w:t>
            </w:r>
          </w:p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«Решаю проблему» </w:t>
            </w:r>
          </w:p>
        </w:tc>
      </w:tr>
      <w:tr w:rsidR="00E13B00" w:rsidRPr="00EB3EC7" w:rsidTr="002A16B6">
        <w:tc>
          <w:tcPr>
            <w:tcW w:w="2464" w:type="dxa"/>
          </w:tcPr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Коммуникативные универсальные учебные действия </w:t>
            </w:r>
          </w:p>
        </w:tc>
        <w:tc>
          <w:tcPr>
            <w:tcW w:w="2804" w:type="dxa"/>
          </w:tcPr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Культуры общения </w:t>
            </w:r>
          </w:p>
        </w:tc>
        <w:tc>
          <w:tcPr>
            <w:tcW w:w="1675" w:type="dxa"/>
          </w:tcPr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«Мы вместе» </w:t>
            </w:r>
          </w:p>
        </w:tc>
        <w:tc>
          <w:tcPr>
            <w:tcW w:w="3336" w:type="dxa"/>
          </w:tcPr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«Всегда на связи» </w:t>
            </w:r>
          </w:p>
          <w:p w:rsidR="00E13B00" w:rsidRPr="00EB3EC7" w:rsidRDefault="00E13B00" w:rsidP="002A16B6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«Я и Мы». </w:t>
            </w:r>
          </w:p>
        </w:tc>
      </w:tr>
    </w:tbl>
    <w:p w:rsidR="00E13B00" w:rsidRPr="00EB3EC7" w:rsidRDefault="00E13B00" w:rsidP="00E13B00">
      <w:pPr>
        <w:pStyle w:val="af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</w:p>
    <w:p w:rsidR="00E13B00" w:rsidRPr="00EB3EC7" w:rsidRDefault="00E13B00" w:rsidP="00E13B00">
      <w:pPr>
        <w:pStyle w:val="af"/>
        <w:spacing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B3EC7">
        <w:rPr>
          <w:rFonts w:ascii="Times New Roman" w:hAnsi="Times New Roman"/>
          <w:b/>
          <w:color w:val="auto"/>
          <w:sz w:val="24"/>
          <w:szCs w:val="24"/>
        </w:rPr>
        <w:t>Типовые задачи формирования личностных, регулятивных, познавательных,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EB3EC7">
        <w:rPr>
          <w:rFonts w:ascii="Times New Roman" w:hAnsi="Times New Roman"/>
          <w:b/>
          <w:color w:val="auto"/>
          <w:sz w:val="24"/>
          <w:szCs w:val="24"/>
        </w:rPr>
        <w:t>коммуникативных универсальных учебных действий.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Выбор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критериях: 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- показательность конкретного вида УУД для общей характеристики уровня развития класса: </w:t>
      </w:r>
      <w:proofErr w:type="gramStart"/>
      <w:r w:rsidRPr="00EB3EC7">
        <w:rPr>
          <w:rFonts w:ascii="Times New Roman" w:hAnsi="Times New Roman"/>
          <w:color w:val="auto"/>
          <w:sz w:val="24"/>
          <w:szCs w:val="24"/>
        </w:rPr>
        <w:t>личностных</w:t>
      </w:r>
      <w:proofErr w:type="gramEnd"/>
      <w:r w:rsidRPr="00EB3EC7">
        <w:rPr>
          <w:rFonts w:ascii="Times New Roman" w:hAnsi="Times New Roman"/>
          <w:color w:val="auto"/>
          <w:sz w:val="24"/>
          <w:szCs w:val="24"/>
        </w:rPr>
        <w:t xml:space="preserve">, регулятивных, познавательных, коммуникативных; 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EB3EC7">
        <w:rPr>
          <w:rFonts w:ascii="Times New Roman" w:hAnsi="Times New Roman"/>
          <w:color w:val="auto"/>
          <w:sz w:val="24"/>
          <w:szCs w:val="24"/>
        </w:rPr>
        <w:t>- учёт системного характера видов УУД (одно универсальное учебное действие может быть рассмотрено как принадлежащее к различным классам.</w:t>
      </w:r>
      <w:proofErr w:type="gramEnd"/>
      <w:r w:rsidRPr="00EB3EC7">
        <w:rPr>
          <w:rFonts w:ascii="Times New Roman" w:hAnsi="Times New Roman"/>
          <w:color w:val="auto"/>
          <w:sz w:val="24"/>
          <w:szCs w:val="24"/>
        </w:rPr>
        <w:t xml:space="preserve"> Рефлексивная самооценка может рассматриваться и как личностное, и как регулятивное действие. </w:t>
      </w:r>
      <w:proofErr w:type="gramStart"/>
      <w:r w:rsidRPr="00EB3EC7">
        <w:rPr>
          <w:rFonts w:ascii="Times New Roman" w:hAnsi="Times New Roman"/>
          <w:color w:val="auto"/>
          <w:sz w:val="24"/>
          <w:szCs w:val="24"/>
        </w:rPr>
        <w:t>Речевое отображение действия может быть проинтерпретировано и как коммуникативное, и как регулятивное, и как знаково-символическое действие и пр.).</w:t>
      </w:r>
      <w:proofErr w:type="gramEnd"/>
      <w:r w:rsidRPr="00EB3EC7">
        <w:rPr>
          <w:rFonts w:ascii="Times New Roman" w:hAnsi="Times New Roman"/>
          <w:color w:val="auto"/>
          <w:sz w:val="24"/>
          <w:szCs w:val="24"/>
        </w:rPr>
        <w:t xml:space="preserve"> Системный характер УУД позволяет использовать одну задачу для оценки сформированности нескольких видов универсальных учебных действий; 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- учёт возрастной специфики видов УУД. Показательность видов УУД и их значение для развития ребёнка меняется при переходе от предшкольного к школьному образованию, поэтому и выбор модельных видов УУД может меняться; 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- возможности объективирования свойств УУД при решении типовой задачи, их качественной и количественной оценки. 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     Опираясь на перечисленные выше критерии, мы выделили следующие </w:t>
      </w:r>
      <w:r w:rsidRPr="00EB3EC7">
        <w:rPr>
          <w:rFonts w:ascii="Times New Roman" w:hAnsi="Times New Roman"/>
          <w:b/>
          <w:color w:val="auto"/>
          <w:sz w:val="24"/>
          <w:szCs w:val="24"/>
        </w:rPr>
        <w:t>виды УУД</w:t>
      </w:r>
      <w:r w:rsidRPr="00EB3EC7">
        <w:rPr>
          <w:rFonts w:ascii="Times New Roman" w:hAnsi="Times New Roman"/>
          <w:color w:val="auto"/>
          <w:sz w:val="24"/>
          <w:szCs w:val="24"/>
        </w:rPr>
        <w:t xml:space="preserve">: 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- личностные действия самоопределения, имеющие в качестве продукта рефлексивную самооценку; действие смыслообразования, определяющее мотивацию учебной деятельности, действие нравственно-этического оценивания; 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- регулятивные действия – действие контроля и оценки во внутреннем плане; 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- познавательные действия – действие моделирования, общий прием решения задач; 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- коммуникативные действия – действия общения, кооперации, отображения в речи предметного содержания и условий деятельности. 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       Представим в виде таблицы специфику типовых диагностических задач </w:t>
      </w:r>
      <w:proofErr w:type="gramStart"/>
      <w:r w:rsidRPr="00EB3EC7">
        <w:rPr>
          <w:rFonts w:ascii="Times New Roman" w:hAnsi="Times New Roman"/>
          <w:color w:val="auto"/>
          <w:sz w:val="24"/>
          <w:szCs w:val="24"/>
        </w:rPr>
        <w:t>для</w:t>
      </w:r>
      <w:proofErr w:type="gramEnd"/>
      <w:r w:rsidRPr="00EB3EC7">
        <w:rPr>
          <w:rFonts w:ascii="Times New Roman" w:hAnsi="Times New Roman"/>
          <w:color w:val="auto"/>
          <w:sz w:val="24"/>
          <w:szCs w:val="24"/>
        </w:rPr>
        <w:t xml:space="preserve"> обучающихся в их логической взаимосвязи с УУД</w:t>
      </w:r>
    </w:p>
    <w:p w:rsidR="00E13B00" w:rsidRPr="002A16B6" w:rsidRDefault="00E13B00" w:rsidP="002A16B6">
      <w:pPr>
        <w:pStyle w:val="affc"/>
        <w:jc w:val="center"/>
        <w:rPr>
          <w:bCs/>
          <w:sz w:val="24"/>
        </w:rPr>
      </w:pPr>
      <w:r w:rsidRPr="00EB3EC7">
        <w:rPr>
          <w:bCs/>
          <w:sz w:val="24"/>
        </w:rPr>
        <w:t>Классификация типовых зада</w:t>
      </w:r>
      <w:r w:rsidR="002A16B6">
        <w:rPr>
          <w:bCs/>
          <w:sz w:val="24"/>
        </w:rPr>
        <w:t>ч</w:t>
      </w:r>
    </w:p>
    <w:tbl>
      <w:tblPr>
        <w:tblStyle w:val="affe"/>
        <w:tblW w:w="0" w:type="auto"/>
        <w:tblLayout w:type="fixed"/>
        <w:tblLook w:val="04A0"/>
      </w:tblPr>
      <w:tblGrid>
        <w:gridCol w:w="1951"/>
        <w:gridCol w:w="3119"/>
        <w:gridCol w:w="5386"/>
      </w:tblGrid>
      <w:tr w:rsidR="00E13B00" w:rsidRPr="00EB3EC7" w:rsidTr="00BB3DB1">
        <w:tc>
          <w:tcPr>
            <w:tcW w:w="1951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rPr>
                <w:b/>
                <w:bCs/>
              </w:rPr>
              <w:lastRenderedPageBreak/>
              <w:t xml:space="preserve">Типы задач </w:t>
            </w:r>
          </w:p>
        </w:tc>
        <w:tc>
          <w:tcPr>
            <w:tcW w:w="3119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rPr>
                <w:b/>
                <w:bCs/>
              </w:rPr>
              <w:t xml:space="preserve">Виды задач </w:t>
            </w:r>
          </w:p>
        </w:tc>
        <w:tc>
          <w:tcPr>
            <w:tcW w:w="5386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rPr>
                <w:b/>
                <w:bCs/>
              </w:rPr>
              <w:t xml:space="preserve">Названия задач </w:t>
            </w:r>
          </w:p>
        </w:tc>
      </w:tr>
      <w:tr w:rsidR="00E13B00" w:rsidRPr="00EB3EC7" w:rsidTr="00BB3DB1">
        <w:tc>
          <w:tcPr>
            <w:tcW w:w="1951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rPr>
                <w:b/>
                <w:bCs/>
              </w:rPr>
              <w:t xml:space="preserve">Личностные </w:t>
            </w:r>
          </w:p>
        </w:tc>
        <w:tc>
          <w:tcPr>
            <w:tcW w:w="3119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Самоопределение, смыслообразование, нравственно-этическая ориентация </w:t>
            </w:r>
          </w:p>
        </w:tc>
        <w:tc>
          <w:tcPr>
            <w:tcW w:w="5386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Самоопределение, смыслообразование, нравственно-этическая ориентация </w:t>
            </w:r>
          </w:p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1.Беседа о школе (модифицированная методика Т.А. Нежновой, А.Л. Венгера, Д.Б. Эльконина) </w:t>
            </w:r>
          </w:p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2.Проба на познавательную инициативу (чтение незавершенного текста) </w:t>
            </w:r>
          </w:p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3.Рефлексивная самооценка учебной деятельности (письменные ответы на вопросы) </w:t>
            </w:r>
          </w:p>
          <w:p w:rsidR="00E13B00" w:rsidRPr="00EB3EC7" w:rsidRDefault="00E13B00" w:rsidP="002A16B6">
            <w:pPr>
              <w:pStyle w:val="Default"/>
              <w:jc w:val="both"/>
            </w:pPr>
            <w:r w:rsidRPr="00EB3EC7">
              <w:t>4.Методика выявления характера атрибуции успеха/неуспеха (индивидуальная беседа)</w:t>
            </w:r>
          </w:p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 5.Задания на норму справедливого распределения, взаимопомощи, взаимоуважения </w:t>
            </w:r>
          </w:p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6. Чтение и обсуждение текстов о взаимоотношениях родителей и детей </w:t>
            </w:r>
          </w:p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7. Анкета «Оцени поступок» </w:t>
            </w:r>
          </w:p>
        </w:tc>
      </w:tr>
      <w:tr w:rsidR="00E13B00" w:rsidRPr="00EB3EC7" w:rsidTr="00BB3DB1">
        <w:tc>
          <w:tcPr>
            <w:tcW w:w="1951" w:type="dxa"/>
          </w:tcPr>
          <w:p w:rsidR="00E13B00" w:rsidRPr="00EB3EC7" w:rsidRDefault="00E13B00" w:rsidP="002A16B6">
            <w:pPr>
              <w:pStyle w:val="Default"/>
              <w:jc w:val="both"/>
              <w:rPr>
                <w:b/>
                <w:bCs/>
              </w:rPr>
            </w:pPr>
            <w:r w:rsidRPr="00EB3EC7">
              <w:rPr>
                <w:b/>
                <w:bCs/>
              </w:rPr>
              <w:t>Регулятив</w:t>
            </w:r>
          </w:p>
          <w:p w:rsidR="00E13B00" w:rsidRPr="00EB3EC7" w:rsidRDefault="00E13B00" w:rsidP="002A16B6">
            <w:pPr>
              <w:pStyle w:val="Default"/>
              <w:jc w:val="both"/>
            </w:pPr>
            <w:r w:rsidRPr="00EB3EC7">
              <w:rPr>
                <w:b/>
                <w:bCs/>
              </w:rPr>
              <w:t>ные</w:t>
            </w:r>
          </w:p>
        </w:tc>
        <w:tc>
          <w:tcPr>
            <w:tcW w:w="3119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Целеполагание, планирование, осуществление </w:t>
            </w:r>
          </w:p>
          <w:p w:rsidR="00E13B00" w:rsidRPr="00EB3EC7" w:rsidRDefault="00E13B00" w:rsidP="002A16B6">
            <w:pPr>
              <w:pStyle w:val="Default"/>
              <w:jc w:val="both"/>
            </w:pPr>
            <w:r w:rsidRPr="00EB3EC7">
              <w:t>учебных действий, прогнозирование, контроль, коррекция, оценка, саморегуляция</w:t>
            </w:r>
          </w:p>
        </w:tc>
        <w:tc>
          <w:tcPr>
            <w:tcW w:w="5386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1.Выкладывание узора по образцу (устно и письменно) </w:t>
            </w:r>
          </w:p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2.Пробы на внимание </w:t>
            </w:r>
          </w:p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3.Графические диктанты </w:t>
            </w:r>
          </w:p>
          <w:p w:rsidR="00E13B00" w:rsidRPr="00EB3EC7" w:rsidRDefault="00E13B00" w:rsidP="002A16B6">
            <w:pPr>
              <w:pStyle w:val="Default"/>
              <w:jc w:val="both"/>
            </w:pPr>
          </w:p>
        </w:tc>
      </w:tr>
      <w:tr w:rsidR="00E13B00" w:rsidRPr="00EB3EC7" w:rsidTr="00BB3DB1">
        <w:tc>
          <w:tcPr>
            <w:tcW w:w="1951" w:type="dxa"/>
          </w:tcPr>
          <w:p w:rsidR="00E13B00" w:rsidRDefault="00E13B00" w:rsidP="002A16B6">
            <w:pPr>
              <w:pStyle w:val="Default"/>
              <w:jc w:val="both"/>
              <w:rPr>
                <w:b/>
                <w:bCs/>
              </w:rPr>
            </w:pPr>
            <w:r w:rsidRPr="00EB3EC7">
              <w:rPr>
                <w:b/>
                <w:bCs/>
              </w:rPr>
              <w:t>Познаватель</w:t>
            </w:r>
          </w:p>
          <w:p w:rsidR="00E13B00" w:rsidRPr="00EB3EC7" w:rsidRDefault="00E13B00" w:rsidP="002A16B6">
            <w:pPr>
              <w:pStyle w:val="Default"/>
              <w:jc w:val="both"/>
            </w:pPr>
            <w:r w:rsidRPr="00EB3EC7">
              <w:rPr>
                <w:b/>
                <w:bCs/>
              </w:rPr>
              <w:t xml:space="preserve">ные </w:t>
            </w:r>
          </w:p>
        </w:tc>
        <w:tc>
          <w:tcPr>
            <w:tcW w:w="3119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Общеучебные, знаковосимволические, информационные, логические </w:t>
            </w:r>
          </w:p>
        </w:tc>
        <w:tc>
          <w:tcPr>
            <w:tcW w:w="5386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1.Задания на формирование логического мышления (сравнение, обобщение, классификация, анализ, синтез) </w:t>
            </w:r>
          </w:p>
          <w:p w:rsidR="00E13B00" w:rsidRPr="00EB3EC7" w:rsidRDefault="00E13B00" w:rsidP="002A16B6">
            <w:pPr>
              <w:pStyle w:val="Default"/>
              <w:jc w:val="both"/>
            </w:pPr>
            <w:r w:rsidRPr="00EB3EC7">
              <w:t>2.Пробы на определение количества, качества.</w:t>
            </w:r>
          </w:p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3.Развитие поискового планирования </w:t>
            </w:r>
          </w:p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4.Приёмы решения задач </w:t>
            </w:r>
          </w:p>
        </w:tc>
      </w:tr>
      <w:tr w:rsidR="00E13B00" w:rsidRPr="00EB3EC7" w:rsidTr="00BB3DB1">
        <w:tc>
          <w:tcPr>
            <w:tcW w:w="1951" w:type="dxa"/>
          </w:tcPr>
          <w:p w:rsidR="00E13B00" w:rsidRPr="00EB3EC7" w:rsidRDefault="00E13B00" w:rsidP="002A16B6">
            <w:pPr>
              <w:pStyle w:val="Default"/>
              <w:jc w:val="both"/>
              <w:rPr>
                <w:b/>
                <w:bCs/>
              </w:rPr>
            </w:pPr>
            <w:r w:rsidRPr="00EB3EC7">
              <w:rPr>
                <w:b/>
                <w:bCs/>
              </w:rPr>
              <w:t>Коммуника</w:t>
            </w:r>
          </w:p>
          <w:p w:rsidR="00E13B00" w:rsidRPr="00EB3EC7" w:rsidRDefault="00E13B00" w:rsidP="002A16B6">
            <w:pPr>
              <w:pStyle w:val="Default"/>
              <w:jc w:val="both"/>
            </w:pPr>
            <w:r w:rsidRPr="00EB3EC7">
              <w:rPr>
                <w:b/>
                <w:bCs/>
              </w:rPr>
              <w:t>тивные</w:t>
            </w:r>
          </w:p>
        </w:tc>
        <w:tc>
          <w:tcPr>
            <w:tcW w:w="3119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Инициативное сотрудничество, планирование учебного сотрудничества, взаимодействие, управление коммуникацией </w:t>
            </w:r>
          </w:p>
        </w:tc>
        <w:tc>
          <w:tcPr>
            <w:tcW w:w="5386" w:type="dxa"/>
          </w:tcPr>
          <w:p w:rsidR="00E13B00" w:rsidRPr="00EB3EC7" w:rsidRDefault="00E13B00" w:rsidP="00003479">
            <w:pPr>
              <w:pStyle w:val="Default"/>
            </w:pPr>
            <w:r w:rsidRPr="00EB3EC7">
              <w:t xml:space="preserve">1.Действия на учет позиции собеседника (анализ детских работ) </w:t>
            </w:r>
          </w:p>
          <w:p w:rsidR="00E13B00" w:rsidRPr="00EB3EC7" w:rsidRDefault="00E13B00" w:rsidP="00003479">
            <w:pPr>
              <w:pStyle w:val="Default"/>
            </w:pPr>
            <w:proofErr w:type="gramStart"/>
            <w:r w:rsidRPr="00EB3EC7">
              <w:t xml:space="preserve">2.Задания на организацию сотрудничества (задание «Рукавички» (Г.А.Цукерман), «Совместная сортировка» (Бурменская) </w:t>
            </w:r>
            <w:proofErr w:type="gramEnd"/>
          </w:p>
          <w:p w:rsidR="00E13B00" w:rsidRPr="00EB3EC7" w:rsidRDefault="00E13B00" w:rsidP="00003479">
            <w:pPr>
              <w:pStyle w:val="Default"/>
            </w:pPr>
            <w:r w:rsidRPr="00EB3EC7">
              <w:t xml:space="preserve">З.Коммуникация как предпосылка интериоризации («Узор под диктовку», «Дорога к дому») </w:t>
            </w:r>
          </w:p>
        </w:tc>
      </w:tr>
    </w:tbl>
    <w:p w:rsidR="00003479" w:rsidRDefault="00003479" w:rsidP="002A16B6">
      <w:pPr>
        <w:pStyle w:val="affc"/>
        <w:rPr>
          <w:sz w:val="24"/>
        </w:rPr>
      </w:pPr>
    </w:p>
    <w:p w:rsidR="00E13B00" w:rsidRPr="00EB3EC7" w:rsidRDefault="00E13B00" w:rsidP="002A16B6">
      <w:pPr>
        <w:pStyle w:val="affc"/>
        <w:rPr>
          <w:sz w:val="24"/>
        </w:rPr>
      </w:pPr>
      <w:r w:rsidRPr="00EB3EC7">
        <w:rPr>
          <w:sz w:val="24"/>
        </w:rPr>
        <w:t>Связь универсальных учебных действий</w:t>
      </w:r>
      <w:r w:rsidR="002A16B6">
        <w:rPr>
          <w:sz w:val="24"/>
        </w:rPr>
        <w:t xml:space="preserve"> </w:t>
      </w:r>
      <w:r w:rsidRPr="00EB3EC7">
        <w:rPr>
          <w:sz w:val="24"/>
        </w:rPr>
        <w:t>с содержанием учебных предметов</w:t>
      </w:r>
      <w:bookmarkEnd w:id="13"/>
      <w:bookmarkEnd w:id="14"/>
      <w:bookmarkEnd w:id="15"/>
      <w:bookmarkEnd w:id="16"/>
      <w:bookmarkEnd w:id="17"/>
      <w:bookmarkEnd w:id="18"/>
      <w:r w:rsidRPr="00EB3EC7">
        <w:rPr>
          <w:sz w:val="24"/>
        </w:rPr>
        <w:t>.</w:t>
      </w:r>
    </w:p>
    <w:p w:rsidR="00E13B00" w:rsidRPr="00EB3EC7" w:rsidRDefault="00E13B00" w:rsidP="00E13B00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Каждый учебный предмет в зависимости от предметного </w:t>
      </w:r>
      <w:r w:rsidRPr="00EB3EC7">
        <w:rPr>
          <w:rFonts w:ascii="Times New Roman" w:hAnsi="Times New Roman"/>
          <w:color w:val="auto"/>
          <w:spacing w:val="-2"/>
          <w:sz w:val="24"/>
          <w:szCs w:val="24"/>
        </w:rPr>
        <w:t>содержания и релевантных способов организации учебной де</w:t>
      </w:r>
      <w:r w:rsidRPr="00EB3EC7">
        <w:rPr>
          <w:rFonts w:ascii="Times New Roman" w:hAnsi="Times New Roman"/>
          <w:color w:val="auto"/>
          <w:sz w:val="24"/>
          <w:szCs w:val="24"/>
        </w:rPr>
        <w:t>ятельности обучающихся раскрывает определенные возможности для формирования универсальных учебных действий.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B3EC7">
        <w:rPr>
          <w:sz w:val="24"/>
        </w:rPr>
        <w:t xml:space="preserve">       В частности, учебные предметы </w:t>
      </w:r>
      <w:r w:rsidRPr="00EB3EC7">
        <w:rPr>
          <w:b/>
          <w:bCs/>
          <w:sz w:val="24"/>
        </w:rPr>
        <w:t xml:space="preserve">«Русский язык», «Родной язык» </w:t>
      </w:r>
      <w:r w:rsidRPr="00EB3EC7">
        <w:rPr>
          <w:sz w:val="24"/>
        </w:rPr>
        <w:t>обеспечивают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обеспечивает развитие знаково-символических действий — замещения (например, звука буквой), моделирования (например, состава слова путём составления схемы) и преобразования модели (видоизменения слова). Изучение русского и родного языка создаёт условия для формирования «языкового чутья»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EB3EC7">
        <w:rPr>
          <w:b/>
          <w:bCs/>
          <w:sz w:val="24"/>
        </w:rPr>
        <w:lastRenderedPageBreak/>
        <w:t xml:space="preserve">«Литературное чтение», «Литературное чтение на родном языке». </w:t>
      </w:r>
      <w:r w:rsidRPr="00EB3EC7">
        <w:rPr>
          <w:sz w:val="24"/>
        </w:rPr>
        <w:t xml:space="preserve">Требования к результатам изучения учебного предмета включают формирование всех видов универсальных учебных действий личностных, коммуникативных, познавательных и регулятивных (с приоритетом развития ценностно-смысловой сферы и коммуникации). 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t xml:space="preserve">Учебные предметы «Литературное чтение», «Литературное чтение на родном языке» обеспечивают формирование следующих универсальных учебных действий: 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EB3EC7">
        <w:rPr>
          <w:sz w:val="24"/>
        </w:rPr>
        <w:t xml:space="preserve">- смыслообразования через прослеживание судьбы героя и ориентацию учащегося в системе личностных смыслов; 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t xml:space="preserve">-  самоопределения и самопознания на основе сравнения образа «Я» с героями литературных произведений посредством эмоционально-действенной идентификации; 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t xml:space="preserve">- 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граждан; 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t xml:space="preserve">-  эстетических ценностей и на их основе эстетических критериев; 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t xml:space="preserve">- нравственно-этического оценивания через выявление морального содержания и нравственного значения действий персонажей; 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t xml:space="preserve">-  эмоционально-личностной децентрации на основе отождествления себя с героями произведения, соотнесения и сопоставления их позиций, взглядов и мнений; 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t xml:space="preserve">- умения понимать контекстную речь на основе воссоздания картины событий и поступков персонажей; 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t xml:space="preserve">-  умения произвольно и выразительно строить контекстную речь с учётом целей коммуникации, особенностей слушателя, в том числе используя аудиовизуальные средства; 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t xml:space="preserve">- умения устанавливать логическую причинно-следственную последовательность событий и действий героев произведения; 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t xml:space="preserve">- умения строить план с выделением существенной и дополнительной информации. </w:t>
      </w:r>
    </w:p>
    <w:p w:rsidR="00E13B00" w:rsidRPr="00EB3EC7" w:rsidRDefault="00E13B00" w:rsidP="00E13B00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b/>
          <w:bCs/>
          <w:color w:val="auto"/>
          <w:sz w:val="24"/>
          <w:szCs w:val="24"/>
        </w:rPr>
        <w:t xml:space="preserve">«Иностранный язык» </w:t>
      </w:r>
      <w:proofErr w:type="gramStart"/>
      <w:r w:rsidRPr="00EB3EC7">
        <w:rPr>
          <w:rFonts w:ascii="Times New Roman" w:hAnsi="Times New Roman"/>
          <w:color w:val="auto"/>
          <w:sz w:val="24"/>
          <w:szCs w:val="24"/>
        </w:rPr>
        <w:t>обеспечивает</w:t>
      </w:r>
      <w:proofErr w:type="gramEnd"/>
      <w:r w:rsidRPr="00EB3EC7">
        <w:rPr>
          <w:rFonts w:ascii="Times New Roman" w:hAnsi="Times New Roman"/>
          <w:color w:val="auto"/>
          <w:sz w:val="24"/>
          <w:szCs w:val="24"/>
        </w:rPr>
        <w:t xml:space="preserve"> прежде всего развитие коммуникативных действий, формируя коммуникативную культуру обучающегося. Изучение иностранного языка способствует: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pacing w:val="-2"/>
          <w:sz w:val="24"/>
        </w:rPr>
        <w:t xml:space="preserve">- общему речевому развитию обучающегося на основе </w:t>
      </w:r>
      <w:r w:rsidRPr="00EB3EC7">
        <w:rPr>
          <w:sz w:val="24"/>
        </w:rPr>
        <w:t>формирования обобщенных лингвистических структур грамматики и синтаксиса;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pacing w:val="2"/>
          <w:sz w:val="24"/>
        </w:rPr>
        <w:t>- развитию произвольности и осознанности монологиче</w:t>
      </w:r>
      <w:r w:rsidRPr="00EB3EC7">
        <w:rPr>
          <w:sz w:val="24"/>
        </w:rPr>
        <w:t>ской и диалогической речи;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t>- развитию письменной речи;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t>- формированию ориентации на партнера, его высказыва</w:t>
      </w:r>
      <w:r w:rsidRPr="00EB3EC7">
        <w:rPr>
          <w:spacing w:val="2"/>
          <w:sz w:val="24"/>
        </w:rPr>
        <w:t xml:space="preserve">ния, поведение, эмоциональное состояние и переживания; </w:t>
      </w:r>
      <w:r w:rsidRPr="00EB3EC7">
        <w:rPr>
          <w:sz w:val="24"/>
        </w:rPr>
        <w:t>уважения интересов партнера; умения слушать и слышать собеседника, вести диалог, излагать и обосновывать свое мнение в понятной для собеседника форме.</w:t>
      </w:r>
    </w:p>
    <w:p w:rsidR="00E13B00" w:rsidRPr="00EB3EC7" w:rsidRDefault="00E13B00" w:rsidP="00E13B00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Знакомство обучающихся с культурой, историей и традициями других народов и мировой культурой, открытие универсальности детской субкультуры создает необходимые </w:t>
      </w:r>
      <w:r w:rsidRPr="00EB3EC7">
        <w:rPr>
          <w:rFonts w:ascii="Times New Roman" w:hAnsi="Times New Roman"/>
          <w:color w:val="auto"/>
          <w:sz w:val="24"/>
          <w:szCs w:val="24"/>
        </w:rPr>
        <w:t>условия для формирования личностных универсальных дей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>ствий — формирования гражданской идентичности лично</w:t>
      </w:r>
      <w:r w:rsidRPr="00EB3EC7">
        <w:rPr>
          <w:rFonts w:ascii="Times New Roman" w:hAnsi="Times New Roman"/>
          <w:color w:val="auto"/>
          <w:sz w:val="24"/>
          <w:szCs w:val="24"/>
        </w:rPr>
        <w:t>сти, преимущественно в ее общекультурном компоненте, и доброжелательного отношения, уважения и толерантности к другим странам и народам, компетентности в межкультурном диалоге.</w:t>
      </w:r>
    </w:p>
    <w:p w:rsidR="00E13B00" w:rsidRPr="00EB3EC7" w:rsidRDefault="00E13B00" w:rsidP="00E13B00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pacing w:val="-4"/>
          <w:sz w:val="24"/>
          <w:szCs w:val="24"/>
        </w:rPr>
        <w:t>Изучение иностранного языка способствует развитию обще</w:t>
      </w:r>
      <w:r w:rsidRPr="00EB3EC7">
        <w:rPr>
          <w:rFonts w:ascii="Times New Roman" w:hAnsi="Times New Roman"/>
          <w:color w:val="auto"/>
          <w:sz w:val="24"/>
          <w:szCs w:val="24"/>
        </w:rPr>
        <w:t>учебных познавательных действий, в первую очередь смыслового чтения (выделение субъекта и предиката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основе плана).</w:t>
      </w:r>
    </w:p>
    <w:p w:rsidR="00E13B00" w:rsidRPr="00EB3EC7" w:rsidRDefault="00E13B00" w:rsidP="00E13B00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b/>
          <w:bCs/>
          <w:color w:val="auto"/>
          <w:sz w:val="24"/>
          <w:szCs w:val="24"/>
        </w:rPr>
        <w:t>«Математика и информатика».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EB3EC7">
        <w:rPr>
          <w:rFonts w:ascii="Times New Roman" w:hAnsi="Times New Roman"/>
          <w:color w:val="auto"/>
          <w:sz w:val="24"/>
          <w:szCs w:val="24"/>
        </w:rPr>
        <w:t xml:space="preserve">При получении  начального 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>общего образования этот учебный предмет является осно</w:t>
      </w:r>
      <w:r w:rsidRPr="00EB3EC7">
        <w:rPr>
          <w:rFonts w:ascii="Times New Roman" w:hAnsi="Times New Roman"/>
          <w:color w:val="auto"/>
          <w:sz w:val="24"/>
          <w:szCs w:val="24"/>
        </w:rPr>
        <w:t>вой развития у обучающихся познавательных универсальных действий, в первую очередь логических и алгоритмических.</w:t>
      </w:r>
    </w:p>
    <w:p w:rsidR="00E13B00" w:rsidRPr="00EB3EC7" w:rsidRDefault="00E13B00" w:rsidP="00E13B00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</w:t>
      </w:r>
      <w:proofErr w:type="gramStart"/>
      <w:r w:rsidRPr="00EB3EC7">
        <w:rPr>
          <w:rFonts w:ascii="Times New Roman" w:hAnsi="Times New Roman"/>
          <w:color w:val="auto"/>
          <w:sz w:val="24"/>
          <w:szCs w:val="24"/>
        </w:rPr>
        <w:t>знаково­символических</w:t>
      </w:r>
      <w:proofErr w:type="gramEnd"/>
      <w:r w:rsidRPr="00EB3EC7">
        <w:rPr>
          <w:rFonts w:ascii="Times New Roman" w:hAnsi="Times New Roman"/>
          <w:color w:val="auto"/>
          <w:sz w:val="24"/>
          <w:szCs w:val="24"/>
        </w:rPr>
        <w:t xml:space="preserve"> средств для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основанию. Особое значение имеет математика для формирования общего приема решения задач как универсального учебного действия.</w:t>
      </w:r>
    </w:p>
    <w:p w:rsidR="00E13B00" w:rsidRPr="00EB3EC7" w:rsidRDefault="00E13B00" w:rsidP="00E13B00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A16B6">
        <w:rPr>
          <w:rFonts w:ascii="Times New Roman" w:hAnsi="Times New Roman"/>
          <w:color w:val="auto"/>
          <w:sz w:val="24"/>
          <w:szCs w:val="24"/>
        </w:rPr>
        <w:lastRenderedPageBreak/>
        <w:t xml:space="preserve"> </w:t>
      </w:r>
      <w:r w:rsidRPr="002A16B6">
        <w:rPr>
          <w:rFonts w:ascii="Times New Roman" w:hAnsi="Times New Roman"/>
          <w:b/>
          <w:color w:val="auto"/>
          <w:sz w:val="24"/>
          <w:szCs w:val="24"/>
        </w:rPr>
        <w:t xml:space="preserve">«Окружающий мир». </w:t>
      </w:r>
      <w:r w:rsidRPr="002A16B6">
        <w:rPr>
          <w:rFonts w:ascii="Times New Roman" w:hAnsi="Times New Roman"/>
          <w:color w:val="auto"/>
          <w:sz w:val="24"/>
          <w:szCs w:val="24"/>
        </w:rPr>
        <w:t xml:space="preserve">В сфере личностных универсальных действий изучение предмета «Окружающий мир» обеспечивает формирование </w:t>
      </w:r>
      <w:r w:rsidRPr="00EB3EC7">
        <w:rPr>
          <w:rFonts w:ascii="Times New Roman" w:hAnsi="Times New Roman"/>
          <w:color w:val="auto"/>
          <w:sz w:val="24"/>
          <w:szCs w:val="24"/>
        </w:rPr>
        <w:t>когнитивного, эмоционально­ценностного и деятельностного компонентов гражданской российской идентичности: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  <w:lang w:eastAsia="en-US"/>
        </w:rPr>
      </w:pPr>
      <w:r w:rsidRPr="002A16B6">
        <w:rPr>
          <w:sz w:val="24"/>
          <w:lang w:eastAsia="en-US"/>
        </w:rPr>
        <w:t>- формирование умения различать государственную сим</w:t>
      </w:r>
      <w:r w:rsidRPr="00EB3EC7">
        <w:rPr>
          <w:sz w:val="24"/>
          <w:lang w:eastAsia="en-US"/>
        </w:rPr>
        <w:t xml:space="preserve">волику Российской Федерации и своего региона, описывать достопримечательности столицы и родного края, находить на </w:t>
      </w:r>
      <w:r w:rsidRPr="002A16B6">
        <w:rPr>
          <w:sz w:val="24"/>
          <w:lang w:eastAsia="en-US"/>
        </w:rPr>
        <w:t xml:space="preserve">карте Российскую Федерацию, Москву — столицу России, </w:t>
      </w:r>
      <w:r w:rsidRPr="00EB3EC7">
        <w:rPr>
          <w:sz w:val="24"/>
          <w:lang w:eastAsia="en-US"/>
        </w:rPr>
        <w:t>свой регион и его столицу; ознакомление с особенностями некоторых зарубежных стран;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  <w:lang w:eastAsia="en-US"/>
        </w:rPr>
      </w:pPr>
      <w:r w:rsidRPr="002A16B6">
        <w:rPr>
          <w:sz w:val="24"/>
          <w:lang w:eastAsia="en-US"/>
        </w:rPr>
        <w:t xml:space="preserve">- формирование основ исторической памяти — умения различать в историческом времени прошлое, настоящее, будущее; ориентации в основных исторических событиях своего народа </w:t>
      </w:r>
      <w:r w:rsidRPr="00EB3EC7">
        <w:rPr>
          <w:sz w:val="24"/>
          <w:lang w:eastAsia="en-US"/>
        </w:rPr>
        <w:t>и России и ощущения чувства гордости за славу и достижения своего народа и России; умения фиксировать в информационной среде элементы истории семьи, своего региона;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  <w:lang w:eastAsia="en-US"/>
        </w:rPr>
      </w:pPr>
      <w:r w:rsidRPr="002A16B6">
        <w:rPr>
          <w:sz w:val="24"/>
          <w:lang w:eastAsia="en-US"/>
        </w:rPr>
        <w:t xml:space="preserve">- формирование основ экологического сознания, грамотности и культуры учащихся, освоение элементарных норм </w:t>
      </w:r>
      <w:r w:rsidRPr="00EB3EC7">
        <w:rPr>
          <w:sz w:val="24"/>
          <w:lang w:eastAsia="en-US"/>
        </w:rPr>
        <w:t>адекватного природосообразного поведения;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  <w:lang w:eastAsia="en-US"/>
        </w:rPr>
      </w:pPr>
      <w:r w:rsidRPr="00EB3EC7">
        <w:rPr>
          <w:sz w:val="24"/>
          <w:lang w:eastAsia="en-US"/>
        </w:rPr>
        <w:t>- развитие морально­этического сознания — норм и правил взаимоотношений человека с другими людьми, социальными группами и сообществами.</w:t>
      </w:r>
    </w:p>
    <w:p w:rsidR="00E13B00" w:rsidRPr="00EB3EC7" w:rsidRDefault="00E13B00" w:rsidP="00E13B00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A16B6">
        <w:rPr>
          <w:rFonts w:ascii="Times New Roman" w:hAnsi="Times New Roman"/>
          <w:color w:val="auto"/>
          <w:sz w:val="24"/>
          <w:szCs w:val="24"/>
        </w:rPr>
        <w:t>В сфере личностных универсальных учебных действий</w:t>
      </w:r>
      <w:r w:rsidR="00C931D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A16B6">
        <w:rPr>
          <w:rFonts w:ascii="Times New Roman" w:hAnsi="Times New Roman"/>
          <w:color w:val="auto"/>
          <w:sz w:val="24"/>
          <w:szCs w:val="24"/>
        </w:rPr>
        <w:t>изучение предмета способствует принятию обучающимися</w:t>
      </w:r>
      <w:r w:rsidRPr="00EB3EC7">
        <w:rPr>
          <w:rFonts w:ascii="Times New Roman" w:hAnsi="Times New Roman"/>
          <w:color w:val="auto"/>
          <w:sz w:val="24"/>
          <w:szCs w:val="24"/>
        </w:rPr>
        <w:t>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</w:t>
      </w:r>
    </w:p>
    <w:p w:rsidR="00E13B00" w:rsidRPr="00EB3EC7" w:rsidRDefault="00E13B00" w:rsidP="00E13B00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A16B6">
        <w:rPr>
          <w:rFonts w:ascii="Times New Roman" w:hAnsi="Times New Roman"/>
          <w:color w:val="auto"/>
          <w:sz w:val="24"/>
          <w:szCs w:val="24"/>
        </w:rPr>
        <w:t xml:space="preserve">Изучение данного предмета способствует формированию </w:t>
      </w:r>
      <w:r w:rsidRPr="00EB3EC7">
        <w:rPr>
          <w:rFonts w:ascii="Times New Roman" w:hAnsi="Times New Roman"/>
          <w:color w:val="auto"/>
          <w:sz w:val="24"/>
          <w:szCs w:val="24"/>
        </w:rPr>
        <w:t>общепознавательных универсальных учебных действий: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  <w:lang w:eastAsia="en-US"/>
        </w:rPr>
      </w:pPr>
      <w:r w:rsidRPr="00EB3EC7">
        <w:rPr>
          <w:sz w:val="24"/>
          <w:lang w:eastAsia="en-US"/>
        </w:rPr>
        <w:t>- овладению начальными формами исследовательской деятельности, включая умение поиска и работы с информацией;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  <w:lang w:eastAsia="en-US"/>
        </w:rPr>
      </w:pPr>
      <w:r w:rsidRPr="002A16B6">
        <w:rPr>
          <w:sz w:val="24"/>
          <w:lang w:eastAsia="en-US"/>
        </w:rPr>
        <w:t xml:space="preserve">- формированию действий замещения и моделирования (использование готовых моделей для объяснения явлений </w:t>
      </w:r>
      <w:r w:rsidRPr="00EB3EC7">
        <w:rPr>
          <w:sz w:val="24"/>
          <w:lang w:eastAsia="en-US"/>
        </w:rPr>
        <w:t>или выявления свойств объектов и создания моделей);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  <w:lang w:eastAsia="en-US"/>
        </w:rPr>
      </w:pPr>
      <w:r w:rsidRPr="00EB3EC7">
        <w:rPr>
          <w:sz w:val="24"/>
          <w:lang w:eastAsia="en-US"/>
        </w:rPr>
        <w:t>- 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причинно­следственных связей в окружающем мире, в том числе на многообразном материале природы и культуры родного края.</w:t>
      </w:r>
    </w:p>
    <w:p w:rsidR="00E13B00" w:rsidRPr="00EB3EC7" w:rsidRDefault="00E13B00" w:rsidP="00E13B00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A16B6">
        <w:rPr>
          <w:rFonts w:ascii="Times New Roman" w:hAnsi="Times New Roman"/>
          <w:b/>
          <w:color w:val="auto"/>
          <w:sz w:val="24"/>
          <w:szCs w:val="24"/>
        </w:rPr>
        <w:t>«Изобразительное искусство».</w:t>
      </w:r>
      <w:r w:rsidRPr="00EB3EC7">
        <w:rPr>
          <w:rFonts w:ascii="Times New Roman" w:hAnsi="Times New Roman"/>
          <w:color w:val="auto"/>
          <w:sz w:val="24"/>
          <w:szCs w:val="24"/>
        </w:rPr>
        <w:t xml:space="preserve"> Развивающий потенциал этого предмета связан с формированием личностных, познавательных, регулятивных действий.</w:t>
      </w:r>
    </w:p>
    <w:p w:rsidR="00E13B00" w:rsidRPr="00EB3EC7" w:rsidRDefault="00E13B00" w:rsidP="00E13B00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A16B6">
        <w:rPr>
          <w:rFonts w:ascii="Times New Roman" w:hAnsi="Times New Roman"/>
          <w:color w:val="auto"/>
          <w:sz w:val="24"/>
          <w:szCs w:val="24"/>
        </w:rPr>
        <w:t xml:space="preserve">Моделирующий характер изобразительной деятельности создает условия для формирования общеучебных действий, </w:t>
      </w:r>
      <w:r w:rsidRPr="00EB3EC7">
        <w:rPr>
          <w:rFonts w:ascii="Times New Roman" w:hAnsi="Times New Roman"/>
          <w:color w:val="auto"/>
          <w:sz w:val="24"/>
          <w:szCs w:val="24"/>
        </w:rPr>
        <w:t>замещения и моделирования явлений и объектов природного и социокультурного мира в продуктивной деятельности об</w:t>
      </w:r>
      <w:r w:rsidRPr="002A16B6">
        <w:rPr>
          <w:rFonts w:ascii="Times New Roman" w:hAnsi="Times New Roman"/>
          <w:color w:val="auto"/>
          <w:sz w:val="24"/>
          <w:szCs w:val="24"/>
        </w:rPr>
        <w:t xml:space="preserve">учающихся. </w:t>
      </w:r>
      <w:r w:rsidRPr="00EB3EC7">
        <w:rPr>
          <w:rFonts w:ascii="Times New Roman" w:hAnsi="Times New Roman"/>
          <w:color w:val="auto"/>
          <w:sz w:val="24"/>
          <w:szCs w:val="24"/>
        </w:rPr>
        <w:t>При создании продукта изобразительной деятельности особые требования предъявляются к регулятивным действи</w:t>
      </w:r>
      <w:r w:rsidRPr="002A16B6">
        <w:rPr>
          <w:rFonts w:ascii="Times New Roman" w:hAnsi="Times New Roman"/>
          <w:color w:val="auto"/>
          <w:sz w:val="24"/>
          <w:szCs w:val="24"/>
        </w:rPr>
        <w:t xml:space="preserve">ям — целеполаганию как формированию замысла, планированию и организации действий в соответствии с целью, </w:t>
      </w:r>
      <w:r w:rsidRPr="00EB3EC7">
        <w:rPr>
          <w:rFonts w:ascii="Times New Roman" w:hAnsi="Times New Roman"/>
          <w:color w:val="auto"/>
          <w:sz w:val="24"/>
          <w:szCs w:val="24"/>
        </w:rPr>
        <w:t xml:space="preserve">умению контролировать соответствие выполняемых действий </w:t>
      </w:r>
      <w:r w:rsidRPr="002A16B6">
        <w:rPr>
          <w:rFonts w:ascii="Times New Roman" w:hAnsi="Times New Roman"/>
          <w:color w:val="auto"/>
          <w:sz w:val="24"/>
          <w:szCs w:val="24"/>
        </w:rPr>
        <w:t xml:space="preserve">способу, внесению коррективов на основе предвосхищения </w:t>
      </w:r>
      <w:r w:rsidRPr="00EB3EC7">
        <w:rPr>
          <w:rFonts w:ascii="Times New Roman" w:hAnsi="Times New Roman"/>
          <w:color w:val="auto"/>
          <w:sz w:val="24"/>
          <w:szCs w:val="24"/>
        </w:rPr>
        <w:t>будущего результата и его соответствия замыслу.</w:t>
      </w:r>
    </w:p>
    <w:p w:rsidR="00E13B00" w:rsidRPr="002A16B6" w:rsidRDefault="00E13B00" w:rsidP="00E13B00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A16B6">
        <w:rPr>
          <w:rFonts w:ascii="Times New Roman" w:hAnsi="Times New Roman"/>
          <w:color w:val="auto"/>
          <w:sz w:val="24"/>
          <w:szCs w:val="24"/>
        </w:rPr>
        <w:t>В сфере личностных действий приобщение к мировой</w:t>
      </w:r>
      <w:r w:rsidR="00C931D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A16B6">
        <w:rPr>
          <w:rFonts w:ascii="Times New Roman" w:hAnsi="Times New Roman"/>
          <w:color w:val="auto"/>
          <w:sz w:val="24"/>
          <w:szCs w:val="24"/>
        </w:rPr>
        <w:t>и отечественной культуре и освоение сокровищницы изо</w:t>
      </w:r>
      <w:r w:rsidRPr="00EB3EC7">
        <w:rPr>
          <w:rFonts w:ascii="Times New Roman" w:hAnsi="Times New Roman"/>
          <w:color w:val="auto"/>
          <w:sz w:val="24"/>
          <w:szCs w:val="24"/>
        </w:rPr>
        <w:t>бразительного искусства, народных, национальных традиций, искусства других народов обеспечивают формирование граж</w:t>
      </w:r>
      <w:r w:rsidRPr="002A16B6">
        <w:rPr>
          <w:rFonts w:ascii="Times New Roman" w:hAnsi="Times New Roman"/>
          <w:color w:val="auto"/>
          <w:sz w:val="24"/>
          <w:szCs w:val="24"/>
        </w:rPr>
        <w:t>данской идентичности личности, толерантности, эстетиче</w:t>
      </w:r>
      <w:r w:rsidRPr="00EB3EC7">
        <w:rPr>
          <w:rFonts w:ascii="Times New Roman" w:hAnsi="Times New Roman"/>
          <w:color w:val="auto"/>
          <w:sz w:val="24"/>
          <w:szCs w:val="24"/>
        </w:rPr>
        <w:t>ских ценностей и вкусов, новой системы мотивов, включая мотивы творческого самовыражения, способствуют развитию позитивной самооценки и самоуважения обучающихся.</w:t>
      </w:r>
    </w:p>
    <w:p w:rsidR="00E13B00" w:rsidRPr="002A16B6" w:rsidRDefault="00E13B00" w:rsidP="00E13B0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A16B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«Музыка».</w:t>
      </w: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Достижение личностных, метапредметных и предметных результатов освоения программы </w:t>
      </w:r>
      <w:proofErr w:type="gramStart"/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обучающимися</w:t>
      </w:r>
      <w:proofErr w:type="gramEnd"/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E13B00" w:rsidRPr="002A16B6" w:rsidRDefault="00E13B00" w:rsidP="002A16B6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Личностные результаты освоения программы должны отражать:</w:t>
      </w:r>
    </w:p>
    <w:p w:rsidR="00E13B00" w:rsidRPr="002A16B6" w:rsidRDefault="00E13B00" w:rsidP="002A16B6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E13B00" w:rsidRPr="002A16B6" w:rsidRDefault="00E13B00" w:rsidP="002A16B6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 формирование целостного, социально ориентированного взгляда на мир в его органичном единстве и разнообразии культур;</w:t>
      </w:r>
    </w:p>
    <w:p w:rsidR="00E13B00" w:rsidRPr="002A16B6" w:rsidRDefault="00E13B00" w:rsidP="002A16B6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>- формирование уважительного отношения к культуре других народов;</w:t>
      </w:r>
    </w:p>
    <w:p w:rsidR="00E13B00" w:rsidRPr="002A16B6" w:rsidRDefault="00E13B00" w:rsidP="002A16B6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 формирование эстетических потребностей, ценностей и чувств;</w:t>
      </w:r>
    </w:p>
    <w:p w:rsidR="00E13B00" w:rsidRPr="002A16B6" w:rsidRDefault="00E13B00" w:rsidP="002A16B6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 формирование творческой активности и познавательного интереса при решении учебных задач и собственной музыкально-прикладной деятельности;</w:t>
      </w:r>
    </w:p>
    <w:p w:rsidR="00E13B00" w:rsidRPr="002A16B6" w:rsidRDefault="00E13B00" w:rsidP="002A16B6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13B00" w:rsidRPr="002A16B6" w:rsidRDefault="00E13B00" w:rsidP="002A16B6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- развитие навыков сотрудничества </w:t>
      </w:r>
      <w:proofErr w:type="gramStart"/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со</w:t>
      </w:r>
      <w:proofErr w:type="gramEnd"/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взрослыми и сверстниками в разных социальных ситуациях;</w:t>
      </w:r>
    </w:p>
    <w:p w:rsidR="00E13B00" w:rsidRPr="002A16B6" w:rsidRDefault="00E13B00" w:rsidP="002A16B6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- формирование установки на наличие мотивации к бережному отношению к культурным и духовным ценностям. </w:t>
      </w:r>
    </w:p>
    <w:p w:rsidR="00E13B00" w:rsidRPr="002A16B6" w:rsidRDefault="00E13B00" w:rsidP="002A16B6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proofErr w:type="gramStart"/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</w:t>
      </w:r>
      <w:proofErr w:type="gramEnd"/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 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E13B00" w:rsidRPr="002A16B6" w:rsidRDefault="00E13B00" w:rsidP="002A16B6">
      <w:pPr>
        <w:widowControl w:val="0"/>
        <w:suppressLineNumber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Метапредметные результаты</w:t>
      </w:r>
      <w:r w:rsidR="00BB3DB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освоения программы  отражают:</w:t>
      </w:r>
    </w:p>
    <w:p w:rsidR="00E13B00" w:rsidRPr="002A16B6" w:rsidRDefault="00E13B00" w:rsidP="002A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 овладение способностью принимать и сохранять цели и задачи учебной деятельности, поиска средств ее осуществления в процессе освоения музыкальной культуры;</w:t>
      </w:r>
    </w:p>
    <w:p w:rsidR="00E13B00" w:rsidRPr="002A16B6" w:rsidRDefault="00E13B00" w:rsidP="002A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 освоение способов решения проблем творческого и поискового характера в учебной, музыкально-исполнительской и творческой деятельности;</w:t>
      </w:r>
    </w:p>
    <w:p w:rsidR="00E13B00" w:rsidRPr="002A16B6" w:rsidRDefault="00E13B00" w:rsidP="002A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 в различных видах музыкальной деятельности;</w:t>
      </w:r>
    </w:p>
    <w:p w:rsidR="00E13B00" w:rsidRPr="002A16B6" w:rsidRDefault="00E13B00" w:rsidP="002A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 освоение начальных форм познавательной и личностной рефлексии в процессе освоения музыкальной культуры в различных видах деятельности;</w:t>
      </w:r>
    </w:p>
    <w:p w:rsidR="00E13B00" w:rsidRPr="002A16B6" w:rsidRDefault="00E13B00" w:rsidP="002A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 использование знаково-символических сре</w:t>
      </w:r>
      <w:proofErr w:type="gramStart"/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дств пр</w:t>
      </w:r>
      <w:proofErr w:type="gramEnd"/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едставления информации в процессе освоения средств музыкальной выразительности, основ музыкальной грамоты;</w:t>
      </w:r>
    </w:p>
    <w:p w:rsidR="00E13B00" w:rsidRPr="002A16B6" w:rsidRDefault="00E13B00" w:rsidP="002A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и анализировать звуки, готовить свое выступление и выступать с аудио-, виде</w:t>
      </w:r>
      <w:proofErr w:type="gramStart"/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о-</w:t>
      </w:r>
      <w:proofErr w:type="gramEnd"/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и графическим сопровождением; </w:t>
      </w:r>
    </w:p>
    <w:p w:rsidR="00E13B00" w:rsidRPr="002A16B6" w:rsidRDefault="00E13B00" w:rsidP="002A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 умение оценивать произведения разных видов искусства, овладев логическими действиями сравнения, анализа, синтеза, обобщения, установления аналогий в процессе интонационно-образного, жанрового и стилевого анализа музыкальных произведений и других видов музыкально-творческой деятельности;</w:t>
      </w:r>
    </w:p>
    <w:p w:rsidR="00E13B00" w:rsidRPr="002A16B6" w:rsidRDefault="00E13B00" w:rsidP="002A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 готовность к учебному сотрудничеству (общение, взаимодействие) со сверстниками при решении различных музыкально-творческих задач;</w:t>
      </w:r>
    </w:p>
    <w:p w:rsidR="00E13B00" w:rsidRPr="002A16B6" w:rsidRDefault="00E13B00" w:rsidP="002A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 овладение базовыми предметными и межпредметными понятиями в процессе освоения учебного предмета «Музыка»;</w:t>
      </w:r>
    </w:p>
    <w:p w:rsidR="00E13B00" w:rsidRPr="002A16B6" w:rsidRDefault="00E13B00" w:rsidP="002A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фиксировать (записывать) в цифровой форме измеряемые величины и анализировать звуки, готовить свое выступление и выступать с аудио-, виде</w:t>
      </w:r>
      <w:proofErr w:type="gramStart"/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о-</w:t>
      </w:r>
      <w:proofErr w:type="gramEnd"/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E13B00" w:rsidRPr="002A16B6" w:rsidRDefault="00E13B00" w:rsidP="002A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в процессе слушания и освоения музыкальных произведений различных жанров и форм;</w:t>
      </w:r>
    </w:p>
    <w:p w:rsidR="00E13B00" w:rsidRPr="002A16B6" w:rsidRDefault="00E13B00" w:rsidP="002A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событий, формирующихся в процессе совместной творческой и коллективной хоровой и инструментальной деятельности;</w:t>
      </w:r>
    </w:p>
    <w:p w:rsidR="00E13B00" w:rsidRPr="002A16B6" w:rsidRDefault="00E13B00" w:rsidP="002A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 овладение начальными сведениями о сущности и особенностях объектов, процессов и явлений действительности (культурных и др.) в соответствии с содержанием учебного предмета «Музыка»;</w:t>
      </w:r>
    </w:p>
    <w:p w:rsidR="00E13B00" w:rsidRPr="002A16B6" w:rsidRDefault="00E13B00" w:rsidP="002A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процессами, в процессе привлечения интегративных форм освоения учебного предмета «Музыка».</w:t>
      </w:r>
    </w:p>
    <w:p w:rsidR="00E13B00" w:rsidRPr="00EB3EC7" w:rsidRDefault="00E13B00" w:rsidP="002A16B6">
      <w:pPr>
        <w:pStyle w:val="af"/>
        <w:spacing w:line="240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В результате реализации программы обучающиеся смогут освоить универсальные учебные действия, обеспечивающие овладение ключевыми компетенциями, реализовать собственный творческий потенциал, применяя музыкальные знания и представления о музыкальном искусстве в познавательной и практической деятельности.</w:t>
      </w:r>
    </w:p>
    <w:p w:rsidR="00E13B00" w:rsidRPr="00EB3EC7" w:rsidRDefault="00E13B00" w:rsidP="002A16B6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«Т</w:t>
      </w:r>
      <w:r w:rsidR="00D47459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руд (т</w:t>
      </w:r>
      <w:r w:rsidRPr="00EB3EC7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ехнология</w:t>
      </w:r>
      <w:r w:rsidR="00D47459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)</w:t>
      </w:r>
      <w:r w:rsidRPr="00EB3EC7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».</w:t>
      </w:r>
      <w:r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 </w:t>
      </w:r>
      <w:proofErr w:type="gramStart"/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Специфика этого предмета и его значимость для формирования универсальных учебных действий </w:t>
      </w:r>
      <w:r w:rsidRPr="00EB3EC7">
        <w:rPr>
          <w:rFonts w:ascii="Times New Roman" w:hAnsi="Times New Roman"/>
          <w:color w:val="auto"/>
          <w:sz w:val="24"/>
          <w:szCs w:val="24"/>
        </w:rPr>
        <w:t>обусловлены:</w:t>
      </w:r>
      <w:proofErr w:type="gramEnd"/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t>- ключевой ролью предметно­преобразовательной деятель</w:t>
      </w:r>
      <w:r w:rsidRPr="00EB3EC7">
        <w:rPr>
          <w:spacing w:val="2"/>
          <w:sz w:val="24"/>
        </w:rPr>
        <w:t xml:space="preserve">ности как основы формирования системы универсальных </w:t>
      </w:r>
      <w:r w:rsidRPr="00EB3EC7">
        <w:rPr>
          <w:sz w:val="24"/>
        </w:rPr>
        <w:t>учебных действий;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pacing w:val="2"/>
          <w:sz w:val="24"/>
        </w:rPr>
        <w:t>- значением универсальных учебных действий моделиро</w:t>
      </w:r>
      <w:r w:rsidRPr="00EB3EC7">
        <w:rPr>
          <w:sz w:val="24"/>
        </w:rPr>
        <w:t xml:space="preserve">вания и планирования, которые являются непосредственным предметом усвоения в ходе выполнения различных заданий </w:t>
      </w:r>
      <w:r w:rsidRPr="00EB3EC7">
        <w:rPr>
          <w:spacing w:val="2"/>
          <w:sz w:val="24"/>
        </w:rPr>
        <w:t xml:space="preserve">по курсу (так, в ходе решения </w:t>
      </w:r>
      <w:proofErr w:type="gramStart"/>
      <w:r w:rsidRPr="00EB3EC7">
        <w:rPr>
          <w:spacing w:val="2"/>
          <w:sz w:val="24"/>
        </w:rPr>
        <w:t>задач</w:t>
      </w:r>
      <w:proofErr w:type="gramEnd"/>
      <w:r w:rsidRPr="00EB3EC7">
        <w:rPr>
          <w:spacing w:val="2"/>
          <w:sz w:val="24"/>
        </w:rPr>
        <w:t xml:space="preserve"> на конструирование</w:t>
      </w:r>
      <w:r w:rsidR="00BB3DB1">
        <w:rPr>
          <w:spacing w:val="2"/>
          <w:sz w:val="24"/>
        </w:rPr>
        <w:t xml:space="preserve"> </w:t>
      </w:r>
      <w:r w:rsidRPr="00EB3EC7">
        <w:rPr>
          <w:spacing w:val="2"/>
          <w:sz w:val="24"/>
        </w:rPr>
        <w:t>обучающиеся учатся использовать схемы, карты и модели,</w:t>
      </w:r>
      <w:r w:rsidR="00BB3DB1">
        <w:rPr>
          <w:spacing w:val="2"/>
          <w:sz w:val="24"/>
        </w:rPr>
        <w:t xml:space="preserve"> </w:t>
      </w:r>
      <w:r w:rsidRPr="00EB3EC7">
        <w:rPr>
          <w:spacing w:val="-2"/>
          <w:sz w:val="24"/>
        </w:rPr>
        <w:t>задающие полную ориентировочную основу выполнения пред</w:t>
      </w:r>
      <w:r w:rsidRPr="00EB3EC7">
        <w:rPr>
          <w:spacing w:val="2"/>
          <w:sz w:val="24"/>
        </w:rPr>
        <w:t xml:space="preserve">ложенных заданий и позволяющие выделять необходимую </w:t>
      </w:r>
      <w:r w:rsidRPr="00EB3EC7">
        <w:rPr>
          <w:sz w:val="24"/>
        </w:rPr>
        <w:t>систему ориентиров);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t>- специальной организацией процесса планомерно­поэтап</w:t>
      </w:r>
      <w:r w:rsidRPr="00EB3EC7">
        <w:rPr>
          <w:spacing w:val="2"/>
          <w:sz w:val="24"/>
        </w:rPr>
        <w:t xml:space="preserve">ной отработки предметно­преобразовательной деятельности </w:t>
      </w:r>
      <w:r w:rsidRPr="00EB3EC7">
        <w:rPr>
          <w:sz w:val="24"/>
        </w:rPr>
        <w:t>обучающихся в генезисе и развитии психологических новообразований младшего школьного возраста — умении осуществлять анализ, действовать во внутреннем умственном плане; рефлексией как осознанием содержания и оснований выполняемой деятельности;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pacing w:val="2"/>
          <w:sz w:val="24"/>
        </w:rPr>
        <w:t xml:space="preserve">- широким использованием форм группового сотрудничества и проектных форм работы для реализации учебных </w:t>
      </w:r>
      <w:r w:rsidRPr="00EB3EC7">
        <w:rPr>
          <w:sz w:val="24"/>
        </w:rPr>
        <w:t>целей курса;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t>- формированием первоначальных элементов ИКТ­компетентности обучающихся.</w:t>
      </w:r>
    </w:p>
    <w:p w:rsidR="00E13B00" w:rsidRPr="00EB3EC7" w:rsidRDefault="00E13B00" w:rsidP="00E13B00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Изучение технологии обеспечивает реализацию следующих целей: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t>- формирование картины мира материальной и духовной культуры как продукта творческой предметно­преобразующей деятельности человека;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pacing w:val="2"/>
          <w:sz w:val="24"/>
        </w:rPr>
        <w:t xml:space="preserve">- развитие </w:t>
      </w:r>
      <w:proofErr w:type="gramStart"/>
      <w:r w:rsidRPr="00EB3EC7">
        <w:rPr>
          <w:spacing w:val="2"/>
          <w:sz w:val="24"/>
        </w:rPr>
        <w:t>знаково­символического</w:t>
      </w:r>
      <w:proofErr w:type="gramEnd"/>
      <w:r w:rsidRPr="00EB3EC7">
        <w:rPr>
          <w:spacing w:val="2"/>
          <w:sz w:val="24"/>
        </w:rPr>
        <w:t xml:space="preserve"> и пространственного </w:t>
      </w:r>
      <w:r w:rsidRPr="00EB3EC7">
        <w:rPr>
          <w:sz w:val="24"/>
        </w:rPr>
        <w:t xml:space="preserve">мышления, творческого и репродуктивного воображения на </w:t>
      </w:r>
      <w:r w:rsidRPr="00EB3EC7">
        <w:rPr>
          <w:spacing w:val="2"/>
          <w:sz w:val="24"/>
        </w:rPr>
        <w:t>основе развития способности обучающегося к моделирова</w:t>
      </w:r>
      <w:r w:rsidRPr="00EB3EC7">
        <w:rPr>
          <w:sz w:val="24"/>
        </w:rPr>
        <w:t>нию и отображению объекта и процесса его преобразования в форме моделей (рисунков, планов, схем, чертежей);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pacing w:val="-2"/>
          <w:sz w:val="24"/>
        </w:rPr>
        <w:t xml:space="preserve">- развитие регулятивных действий, включая целеполагание; </w:t>
      </w:r>
      <w:r w:rsidRPr="00EB3EC7">
        <w:rPr>
          <w:spacing w:val="2"/>
          <w:sz w:val="24"/>
        </w:rPr>
        <w:t>планирование (умение составлять план действий и приме</w:t>
      </w:r>
      <w:r w:rsidRPr="00EB3EC7">
        <w:rPr>
          <w:sz w:val="24"/>
        </w:rPr>
        <w:t>нять его для решения задач); прогнозирование (предвосхищение будущего результата при различных условиях выполнения действия); контроль, коррекция и оценка;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t>- формирование внутреннего плана на основе поэтапной отработки предметно­преобразующих действий;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t>- развитие планирующей и регулирующей функций речи;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t xml:space="preserve">- развитие коммуникативной компетентности </w:t>
      </w:r>
      <w:proofErr w:type="gramStart"/>
      <w:r w:rsidRPr="00EB3EC7">
        <w:rPr>
          <w:sz w:val="24"/>
        </w:rPr>
        <w:t>обучающихся</w:t>
      </w:r>
      <w:proofErr w:type="gramEnd"/>
      <w:r w:rsidRPr="00EB3EC7">
        <w:rPr>
          <w:sz w:val="24"/>
        </w:rPr>
        <w:t xml:space="preserve"> на основе организации совместно­продуктивной деятельности;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pacing w:val="2"/>
          <w:sz w:val="24"/>
        </w:rPr>
        <w:t>- развитие эстетических представлений и критериев на основе изобразительной и художественной конструктивной</w:t>
      </w:r>
      <w:r w:rsidRPr="00EB3EC7">
        <w:rPr>
          <w:sz w:val="24"/>
        </w:rPr>
        <w:t xml:space="preserve"> деятельности;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lastRenderedPageBreak/>
        <w:t>- формирование мотивации успеха и достижений младших школьников, творческой самореализации на основе эффективной организации предметно­преобразующей</w:t>
      </w:r>
      <w:r w:rsidR="00BD138A">
        <w:rPr>
          <w:sz w:val="24"/>
        </w:rPr>
        <w:t xml:space="preserve"> </w:t>
      </w:r>
      <w:r w:rsidRPr="00EB3EC7">
        <w:rPr>
          <w:sz w:val="24"/>
        </w:rPr>
        <w:t>символико­моделирующей деятельности;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t xml:space="preserve">- ознакомление обучающихся с миром профессий и их социальным значением, историей их возникновения и развития </w:t>
      </w:r>
      <w:r w:rsidRPr="00EB3EC7">
        <w:rPr>
          <w:spacing w:val="2"/>
          <w:sz w:val="24"/>
        </w:rPr>
        <w:t>как первая ступень формирования готовности к предвари</w:t>
      </w:r>
      <w:r w:rsidRPr="00EB3EC7">
        <w:rPr>
          <w:sz w:val="24"/>
        </w:rPr>
        <w:t>тельному профессиональному самоопределению;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b/>
          <w:bCs/>
          <w:sz w:val="24"/>
        </w:rPr>
      </w:pPr>
      <w:r w:rsidRPr="00EB3EC7">
        <w:rPr>
          <w:spacing w:val="-2"/>
          <w:sz w:val="24"/>
        </w:rPr>
        <w:t>- формирование ИКТ­компетентности обучающихся, вклю</w:t>
      </w:r>
      <w:r w:rsidRPr="00EB3EC7">
        <w:rPr>
          <w:sz w:val="24"/>
        </w:rPr>
        <w:t>чая ознакомление с правилами жизни людей в мире инфор</w:t>
      </w:r>
      <w:r w:rsidRPr="00EB3EC7">
        <w:rPr>
          <w:spacing w:val="2"/>
          <w:sz w:val="24"/>
        </w:rPr>
        <w:t>мации: избирательность в потреблении информации, ува</w:t>
      </w:r>
      <w:r w:rsidRPr="00EB3EC7">
        <w:rPr>
          <w:sz w:val="24"/>
        </w:rPr>
        <w:t>жение к личной информации другого человека, к процессу познания учения, к состоянию неполного знания и другим аспектам.</w:t>
      </w:r>
    </w:p>
    <w:p w:rsidR="00E13B00" w:rsidRPr="00EB3EC7" w:rsidRDefault="00E13B00" w:rsidP="00E13B00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b/>
          <w:bCs/>
          <w:color w:val="auto"/>
          <w:sz w:val="24"/>
          <w:szCs w:val="24"/>
        </w:rPr>
        <w:t>«Физическая культура».</w:t>
      </w:r>
      <w:r w:rsidRPr="00EB3EC7">
        <w:rPr>
          <w:rFonts w:ascii="Times New Roman" w:hAnsi="Times New Roman"/>
          <w:color w:val="auto"/>
          <w:sz w:val="24"/>
          <w:szCs w:val="24"/>
        </w:rPr>
        <w:t xml:space="preserve"> Этот предмет обеспечивает формирование личностных универсальных действий: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t>- 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t>- освоение моральных норм помощи тем, кто в ней нуждается, готовности принять на себя ответственность;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pacing w:val="2"/>
          <w:sz w:val="24"/>
        </w:rPr>
        <w:t>- развитие мотивации достижения и готовности к преодолению трудностей на основе конструктивных стратегий</w:t>
      </w:r>
      <w:r w:rsidR="00C931DD">
        <w:rPr>
          <w:spacing w:val="2"/>
          <w:sz w:val="24"/>
        </w:rPr>
        <w:t xml:space="preserve"> </w:t>
      </w:r>
      <w:r w:rsidRPr="00EB3EC7">
        <w:rPr>
          <w:sz w:val="24"/>
        </w:rPr>
        <w:t>совладания и умения мобилизовать свои личностные и физические ресурсы, стрессоустойчивости;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t>- освоение правил здорового и безопасного образа жизни.</w:t>
      </w:r>
    </w:p>
    <w:p w:rsidR="00E13B00" w:rsidRPr="00EB3EC7" w:rsidRDefault="00E13B00" w:rsidP="00E13B00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«Физическая культура» как учебный предмет способствует:</w:t>
      </w:r>
    </w:p>
    <w:p w:rsidR="00E13B00" w:rsidRPr="00EB3EC7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t>- в области регулятивных действий развитию умений пла</w:t>
      </w:r>
      <w:r w:rsidRPr="00EB3EC7">
        <w:rPr>
          <w:spacing w:val="2"/>
          <w:sz w:val="24"/>
        </w:rPr>
        <w:t xml:space="preserve">нировать, регулировать, контролировать и оценивать свои </w:t>
      </w:r>
      <w:r w:rsidRPr="00EB3EC7">
        <w:rPr>
          <w:sz w:val="24"/>
        </w:rPr>
        <w:t>действия;</w:t>
      </w:r>
    </w:p>
    <w:p w:rsidR="00E13B00" w:rsidRDefault="00E13B00" w:rsidP="00E13B00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EB3EC7">
        <w:rPr>
          <w:sz w:val="24"/>
        </w:rPr>
        <w:t>- в области коммуникативных действий развитию взаимодействия, ориентации на партнера, сотрудничеству и кооперации (в командных видах спорта — формированию умений планировать общую цель и пути ее достижения; договариваться в отношении целей и способов действия, распреде</w:t>
      </w:r>
      <w:r w:rsidRPr="00EB3EC7">
        <w:rPr>
          <w:spacing w:val="2"/>
          <w:sz w:val="24"/>
        </w:rPr>
        <w:t xml:space="preserve">ления функций и ролей в совместной деятельности; конструктивно разрешать конфликты; осуществлять взаимный </w:t>
      </w:r>
      <w:r w:rsidRPr="00EB3EC7">
        <w:rPr>
          <w:sz w:val="24"/>
        </w:rPr>
        <w:t>контроль; адекватно оценивать собственное поведение и поведение партнера и вносить необходимые коррективы в интересах достижения общего результата).</w:t>
      </w:r>
    </w:p>
    <w:p w:rsidR="00E13B00" w:rsidRPr="00EB3EC7" w:rsidRDefault="00E13B00" w:rsidP="00E13B00">
      <w:pPr>
        <w:pStyle w:val="affc"/>
        <w:spacing w:line="240" w:lineRule="auto"/>
        <w:jc w:val="both"/>
        <w:rPr>
          <w:sz w:val="24"/>
        </w:rPr>
      </w:pPr>
      <w:bookmarkStart w:id="19" w:name="_Toc294246092"/>
      <w:bookmarkStart w:id="20" w:name="_Toc424564323"/>
      <w:bookmarkStart w:id="21" w:name="_Toc288394080"/>
      <w:bookmarkStart w:id="22" w:name="_Toc288410547"/>
      <w:bookmarkStart w:id="23" w:name="_Toc288410676"/>
      <w:bookmarkStart w:id="24" w:name="_Toc288410741"/>
      <w:proofErr w:type="gramStart"/>
      <w:r w:rsidRPr="00EB3EC7">
        <w:rPr>
          <w:sz w:val="24"/>
        </w:rPr>
        <w:t>Особенности, основные направления и планируемые результаты учебно-исследовательской и проектной деятельности обучающихся</w:t>
      </w:r>
      <w:r w:rsidR="00BB3DB1">
        <w:rPr>
          <w:sz w:val="24"/>
        </w:rPr>
        <w:t xml:space="preserve"> с ЗПР</w:t>
      </w:r>
      <w:r w:rsidRPr="00EB3EC7">
        <w:rPr>
          <w:sz w:val="24"/>
        </w:rPr>
        <w:t xml:space="preserve"> в рамках урочной и внеурочной деятельности</w:t>
      </w:r>
      <w:bookmarkEnd w:id="19"/>
      <w:bookmarkEnd w:id="20"/>
      <w:proofErr w:type="gramEnd"/>
    </w:p>
    <w:p w:rsidR="00E13B00" w:rsidRPr="002A16B6" w:rsidRDefault="00E13B00" w:rsidP="002A16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Учебно-исследовательская</w:t>
      </w:r>
      <w:proofErr w:type="gramEnd"/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и проектная деятельности обучающихся направлена на развитие метапредметных умений.</w:t>
      </w:r>
    </w:p>
    <w:p w:rsidR="00E13B00" w:rsidRPr="002A16B6" w:rsidRDefault="00E13B00" w:rsidP="002A16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2A16B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Учебно-исследовательская деятельность предполагает поиск новых знаний и направлена на развитие у ученика умений и навыков научного поиска. Проектная деятельность в большей степени связана с развитием умений и навыков планирования, моделирования и решения практических задач. </w:t>
      </w:r>
    </w:p>
    <w:p w:rsidR="00E13B00" w:rsidRPr="00EB3EC7" w:rsidRDefault="00E13B00" w:rsidP="00E13B00">
      <w:pPr>
        <w:pStyle w:val="8"/>
        <w:shd w:val="clear" w:color="auto" w:fill="auto"/>
        <w:tabs>
          <w:tab w:val="left" w:pos="709"/>
          <w:tab w:val="left" w:pos="9355"/>
        </w:tabs>
        <w:spacing w:before="0" w:after="0" w:line="240" w:lineRule="auto"/>
        <w:ind w:firstLine="709"/>
        <w:jc w:val="both"/>
        <w:rPr>
          <w:rFonts w:ascii="Times New Roman" w:eastAsia="Times New Roman" w:hAnsi="Times New Roman"/>
          <w:spacing w:val="0"/>
          <w:sz w:val="24"/>
          <w:szCs w:val="24"/>
        </w:rPr>
      </w:pPr>
      <w:r w:rsidRPr="002A16B6">
        <w:rPr>
          <w:rFonts w:ascii="Times New Roman" w:eastAsia="Times New Roman" w:hAnsi="Times New Roman"/>
          <w:spacing w:val="0"/>
          <w:sz w:val="24"/>
          <w:szCs w:val="24"/>
        </w:rPr>
        <w:t xml:space="preserve">Основными задачами </w:t>
      </w:r>
      <w:r w:rsidRPr="00EB3EC7">
        <w:rPr>
          <w:rFonts w:ascii="Times New Roman" w:eastAsia="Times New Roman" w:hAnsi="Times New Roman"/>
          <w:spacing w:val="0"/>
          <w:sz w:val="24"/>
          <w:szCs w:val="24"/>
        </w:rPr>
        <w:t xml:space="preserve">в процессе учебно-исследовательского и проектного обучения является развитие у ученика определенного базиса знаний и развития умений: </w:t>
      </w:r>
      <w:r w:rsidRPr="002A16B6">
        <w:rPr>
          <w:rFonts w:ascii="Times New Roman" w:eastAsia="Times New Roman" w:hAnsi="Times New Roman"/>
          <w:spacing w:val="0"/>
          <w:sz w:val="24"/>
          <w:szCs w:val="24"/>
        </w:rPr>
        <w:t>наблюдать, измерять,</w:t>
      </w:r>
      <w:r w:rsidRPr="00EB3EC7">
        <w:rPr>
          <w:rFonts w:ascii="Times New Roman" w:eastAsia="Calibri" w:hAnsi="Times New Roman"/>
          <w:spacing w:val="0"/>
          <w:sz w:val="24"/>
          <w:szCs w:val="24"/>
        </w:rPr>
        <w:t xml:space="preserve"> сравнивать, моделировать, генерировать гипотезы, экспериментировать, устанавливать причинно-следственные связи.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деятельности. </w:t>
      </w:r>
    </w:p>
    <w:p w:rsidR="00E13B00" w:rsidRPr="00EB3EC7" w:rsidRDefault="00E13B00" w:rsidP="00E13B00">
      <w:pPr>
        <w:pStyle w:val="8"/>
        <w:shd w:val="clear" w:color="auto" w:fill="auto"/>
        <w:tabs>
          <w:tab w:val="left" w:pos="709"/>
          <w:tab w:val="left" w:pos="9355"/>
        </w:tabs>
        <w:spacing w:before="0" w:after="0" w:line="240" w:lineRule="auto"/>
        <w:ind w:firstLine="709"/>
        <w:jc w:val="both"/>
        <w:rPr>
          <w:rFonts w:ascii="Times New Roman" w:eastAsia="Times New Roman" w:hAnsi="Times New Roman"/>
          <w:spacing w:val="0"/>
          <w:sz w:val="24"/>
          <w:szCs w:val="24"/>
        </w:rPr>
      </w:pPr>
      <w:r w:rsidRPr="00EB3EC7">
        <w:rPr>
          <w:rFonts w:ascii="Times New Roman" w:eastAsia="Times New Roman" w:hAnsi="Times New Roman"/>
          <w:spacing w:val="0"/>
          <w:sz w:val="24"/>
          <w:szCs w:val="24"/>
        </w:rPr>
        <w:t xml:space="preserve">Исследовательская и проектная деятельность может проходить как в индивидуальной, так и в групповой форме, что помогает учителю </w:t>
      </w:r>
      <w:r>
        <w:rPr>
          <w:rFonts w:ascii="Times New Roman" w:eastAsia="Times New Roman" w:hAnsi="Times New Roman"/>
          <w:spacing w:val="0"/>
          <w:sz w:val="24"/>
          <w:szCs w:val="24"/>
        </w:rPr>
        <w:t>найти</w:t>
      </w:r>
      <w:r w:rsidRPr="00EB3EC7">
        <w:rPr>
          <w:rFonts w:ascii="Times New Roman" w:eastAsia="Times New Roman" w:hAnsi="Times New Roman"/>
          <w:spacing w:val="0"/>
          <w:sz w:val="24"/>
          <w:szCs w:val="24"/>
        </w:rPr>
        <w:t xml:space="preserve"> индивидуальный подход к развитию ребенка. </w:t>
      </w:r>
      <w:r w:rsidRPr="00EB3EC7">
        <w:rPr>
          <w:rFonts w:ascii="Times New Roman" w:hAnsi="Times New Roman"/>
          <w:spacing w:val="0"/>
          <w:sz w:val="24"/>
          <w:szCs w:val="24"/>
        </w:rPr>
        <w:t xml:space="preserve">Границы исследовательского и проектного обучения младших школьников определяются целевыми установками, на которые ориентирован учитель, а также локальными задачами, стоящими на конкретном уроке. </w:t>
      </w:r>
    </w:p>
    <w:p w:rsidR="00E13B00" w:rsidRPr="00EB3EC7" w:rsidRDefault="00E13B00" w:rsidP="00E13B00">
      <w:pPr>
        <w:pStyle w:val="Default"/>
        <w:jc w:val="center"/>
        <w:rPr>
          <w:b/>
          <w:bCs/>
          <w:iCs/>
        </w:rPr>
      </w:pPr>
      <w:r w:rsidRPr="00EB3EC7">
        <w:rPr>
          <w:b/>
          <w:bCs/>
          <w:iCs/>
        </w:rPr>
        <w:t>Организация проектной</w:t>
      </w:r>
      <w:r w:rsidR="00BB3DB1">
        <w:rPr>
          <w:b/>
          <w:bCs/>
          <w:iCs/>
        </w:rPr>
        <w:t xml:space="preserve"> деятельности </w:t>
      </w:r>
      <w:r w:rsidRPr="00EB3EC7">
        <w:rPr>
          <w:b/>
          <w:bCs/>
          <w:iCs/>
        </w:rPr>
        <w:t xml:space="preserve"> с позиций системно-деятельностного подхода</w:t>
      </w:r>
    </w:p>
    <w:p w:rsidR="00E13B00" w:rsidRPr="00EB3EC7" w:rsidRDefault="00E13B00" w:rsidP="00E13B00">
      <w:pPr>
        <w:pStyle w:val="Default"/>
        <w:jc w:val="right"/>
        <w:rPr>
          <w:bCs/>
          <w:iCs/>
        </w:rPr>
      </w:pPr>
    </w:p>
    <w:tbl>
      <w:tblPr>
        <w:tblStyle w:val="affe"/>
        <w:tblW w:w="0" w:type="auto"/>
        <w:tblLook w:val="04A0"/>
      </w:tblPr>
      <w:tblGrid>
        <w:gridCol w:w="3426"/>
        <w:gridCol w:w="3426"/>
        <w:gridCol w:w="3427"/>
      </w:tblGrid>
      <w:tr w:rsidR="00E13B00" w:rsidRPr="00EB3EC7" w:rsidTr="002A16B6">
        <w:tc>
          <w:tcPr>
            <w:tcW w:w="3426" w:type="dxa"/>
          </w:tcPr>
          <w:p w:rsidR="00E13B00" w:rsidRPr="00EB3EC7" w:rsidRDefault="00E13B00" w:rsidP="002A16B6">
            <w:pPr>
              <w:pStyle w:val="Default"/>
              <w:jc w:val="both"/>
              <w:rPr>
                <w:rFonts w:eastAsia="Courier New"/>
                <w:color w:val="auto"/>
              </w:rPr>
            </w:pPr>
            <w:r w:rsidRPr="00EB3EC7">
              <w:rPr>
                <w:rFonts w:eastAsia="Courier New"/>
                <w:color w:val="auto"/>
              </w:rPr>
              <w:t xml:space="preserve">Проектная деятельность </w:t>
            </w:r>
          </w:p>
        </w:tc>
        <w:tc>
          <w:tcPr>
            <w:tcW w:w="3426" w:type="dxa"/>
          </w:tcPr>
          <w:p w:rsidR="00E13B00" w:rsidRPr="00EB3EC7" w:rsidRDefault="00E13B00" w:rsidP="002A16B6">
            <w:pPr>
              <w:pStyle w:val="Default"/>
              <w:jc w:val="both"/>
              <w:rPr>
                <w:rFonts w:eastAsia="Courier New"/>
                <w:color w:val="auto"/>
              </w:rPr>
            </w:pPr>
            <w:r w:rsidRPr="00EB3EC7">
              <w:rPr>
                <w:rFonts w:eastAsia="Courier New"/>
                <w:color w:val="auto"/>
              </w:rPr>
              <w:t xml:space="preserve">Системно-деятельностный подход </w:t>
            </w:r>
          </w:p>
        </w:tc>
        <w:tc>
          <w:tcPr>
            <w:tcW w:w="3427" w:type="dxa"/>
          </w:tcPr>
          <w:p w:rsidR="00E13B00" w:rsidRPr="00EB3EC7" w:rsidRDefault="00E13B00" w:rsidP="002A16B6">
            <w:pPr>
              <w:pStyle w:val="Default"/>
              <w:jc w:val="both"/>
              <w:rPr>
                <w:rFonts w:eastAsia="Courier New"/>
                <w:color w:val="auto"/>
              </w:rPr>
            </w:pPr>
            <w:r w:rsidRPr="00EB3EC7">
              <w:rPr>
                <w:rFonts w:eastAsia="Courier New"/>
                <w:color w:val="auto"/>
              </w:rPr>
              <w:t xml:space="preserve">Планируемые результаты </w:t>
            </w:r>
          </w:p>
        </w:tc>
      </w:tr>
      <w:tr w:rsidR="00E13B00" w:rsidRPr="00EB3EC7" w:rsidTr="002A16B6">
        <w:tc>
          <w:tcPr>
            <w:tcW w:w="3426" w:type="dxa"/>
          </w:tcPr>
          <w:p w:rsidR="00E13B00" w:rsidRPr="00EB3EC7" w:rsidRDefault="00E13B00" w:rsidP="002A16B6">
            <w:pPr>
              <w:pStyle w:val="Default"/>
              <w:jc w:val="both"/>
              <w:rPr>
                <w:rFonts w:eastAsia="Courier New"/>
                <w:color w:val="auto"/>
              </w:rPr>
            </w:pPr>
            <w:r w:rsidRPr="00EB3EC7">
              <w:rPr>
                <w:rFonts w:eastAsia="Courier New"/>
                <w:color w:val="auto"/>
              </w:rPr>
              <w:t xml:space="preserve">Определение темы, целей и содержания проекта. </w:t>
            </w:r>
          </w:p>
        </w:tc>
        <w:tc>
          <w:tcPr>
            <w:tcW w:w="3426" w:type="dxa"/>
          </w:tcPr>
          <w:p w:rsidR="00E13B00" w:rsidRPr="00EB3EC7" w:rsidRDefault="00E13B00" w:rsidP="002A16B6">
            <w:pPr>
              <w:pStyle w:val="Default"/>
              <w:jc w:val="both"/>
              <w:rPr>
                <w:rFonts w:eastAsia="Courier New"/>
                <w:color w:val="auto"/>
              </w:rPr>
            </w:pPr>
            <w:r w:rsidRPr="00EB3EC7">
              <w:rPr>
                <w:rFonts w:eastAsia="Courier New"/>
                <w:color w:val="auto"/>
              </w:rPr>
              <w:t xml:space="preserve">Определение темы. </w:t>
            </w:r>
          </w:p>
        </w:tc>
        <w:tc>
          <w:tcPr>
            <w:tcW w:w="3427" w:type="dxa"/>
          </w:tcPr>
          <w:p w:rsidR="00E13B00" w:rsidRPr="00EB3EC7" w:rsidRDefault="00E13B00" w:rsidP="002A16B6">
            <w:pPr>
              <w:pStyle w:val="Default"/>
              <w:jc w:val="both"/>
              <w:rPr>
                <w:rFonts w:eastAsia="Courier New"/>
                <w:color w:val="auto"/>
              </w:rPr>
            </w:pPr>
            <w:r w:rsidRPr="00EB3EC7">
              <w:rPr>
                <w:rFonts w:eastAsia="Courier New"/>
                <w:color w:val="auto"/>
              </w:rPr>
              <w:t xml:space="preserve">Выбирать и формулировать тему проекта. </w:t>
            </w:r>
          </w:p>
        </w:tc>
      </w:tr>
      <w:tr w:rsidR="00E13B00" w:rsidRPr="00EB3EC7" w:rsidTr="002A16B6">
        <w:tc>
          <w:tcPr>
            <w:tcW w:w="3426" w:type="dxa"/>
          </w:tcPr>
          <w:p w:rsidR="00E13B00" w:rsidRPr="00EB3EC7" w:rsidRDefault="00E13B00" w:rsidP="002A16B6">
            <w:pPr>
              <w:pStyle w:val="Default"/>
              <w:jc w:val="both"/>
              <w:rPr>
                <w:rFonts w:eastAsia="Courier New"/>
                <w:color w:val="auto"/>
              </w:rPr>
            </w:pPr>
            <w:r w:rsidRPr="00EB3EC7">
              <w:rPr>
                <w:rFonts w:eastAsia="Courier New"/>
                <w:color w:val="auto"/>
              </w:rPr>
              <w:lastRenderedPageBreak/>
              <w:t>Анализ проблемы, определение источников информации, постановка задач, выбор критериев оценки результатов, распределение ролей</w:t>
            </w:r>
            <w:proofErr w:type="gramStart"/>
            <w:r w:rsidRPr="00EB3EC7">
              <w:rPr>
                <w:rFonts w:eastAsia="Courier New"/>
                <w:color w:val="auto"/>
              </w:rPr>
              <w:t xml:space="preserve"> .</w:t>
            </w:r>
            <w:proofErr w:type="gramEnd"/>
          </w:p>
        </w:tc>
        <w:tc>
          <w:tcPr>
            <w:tcW w:w="3426" w:type="dxa"/>
          </w:tcPr>
          <w:p w:rsidR="00E13B00" w:rsidRPr="00EB3EC7" w:rsidRDefault="00E13B00" w:rsidP="002A16B6">
            <w:pPr>
              <w:pStyle w:val="Default"/>
              <w:jc w:val="both"/>
              <w:rPr>
                <w:rFonts w:eastAsia="Courier New"/>
                <w:color w:val="auto"/>
              </w:rPr>
            </w:pPr>
            <w:r w:rsidRPr="00EB3EC7">
              <w:rPr>
                <w:rFonts w:eastAsia="Courier New"/>
                <w:color w:val="auto"/>
              </w:rPr>
              <w:t xml:space="preserve">Постановка проблемы. </w:t>
            </w:r>
          </w:p>
        </w:tc>
        <w:tc>
          <w:tcPr>
            <w:tcW w:w="3427" w:type="dxa"/>
          </w:tcPr>
          <w:p w:rsidR="00E13B00" w:rsidRPr="00EB3EC7" w:rsidRDefault="00E13B00" w:rsidP="002A16B6">
            <w:pPr>
              <w:pStyle w:val="Default"/>
              <w:jc w:val="both"/>
              <w:rPr>
                <w:rFonts w:eastAsia="Courier New"/>
                <w:color w:val="auto"/>
              </w:rPr>
            </w:pPr>
            <w:proofErr w:type="gramStart"/>
            <w:r w:rsidRPr="00EB3EC7">
              <w:rPr>
                <w:rFonts w:eastAsia="Courier New"/>
                <w:color w:val="auto"/>
              </w:rPr>
              <w:t>Ставить цель и задачи исследования (видеть разницу между рефератом, докладом, теоретической и практической частями  исследования</w:t>
            </w:r>
            <w:proofErr w:type="gramEnd"/>
          </w:p>
        </w:tc>
      </w:tr>
      <w:tr w:rsidR="00E13B00" w:rsidRPr="00EB3EC7" w:rsidTr="002A16B6">
        <w:tc>
          <w:tcPr>
            <w:tcW w:w="3426" w:type="dxa"/>
          </w:tcPr>
          <w:p w:rsidR="00E13B00" w:rsidRPr="00EB3EC7" w:rsidRDefault="00E13B00" w:rsidP="002A16B6">
            <w:pPr>
              <w:pStyle w:val="Default"/>
              <w:jc w:val="both"/>
              <w:rPr>
                <w:rFonts w:eastAsia="Courier New"/>
                <w:color w:val="auto"/>
              </w:rPr>
            </w:pPr>
            <w:r w:rsidRPr="00EB3EC7">
              <w:rPr>
                <w:rFonts w:eastAsia="Courier New"/>
                <w:color w:val="auto"/>
              </w:rPr>
              <w:t xml:space="preserve">Сбор информации, обсуждение альтернатив, выбор оптимального варианта. </w:t>
            </w:r>
          </w:p>
        </w:tc>
        <w:tc>
          <w:tcPr>
            <w:tcW w:w="3426" w:type="dxa"/>
          </w:tcPr>
          <w:p w:rsidR="00E13B00" w:rsidRPr="00EB3EC7" w:rsidRDefault="00E13B00" w:rsidP="002A16B6">
            <w:pPr>
              <w:pStyle w:val="Default"/>
              <w:jc w:val="both"/>
              <w:rPr>
                <w:rFonts w:eastAsia="Courier New"/>
                <w:color w:val="auto"/>
              </w:rPr>
            </w:pPr>
            <w:r w:rsidRPr="00EB3EC7">
              <w:rPr>
                <w:rFonts w:eastAsia="Courier New"/>
                <w:color w:val="auto"/>
              </w:rPr>
              <w:t xml:space="preserve">Определение целей и задач. </w:t>
            </w:r>
          </w:p>
        </w:tc>
        <w:tc>
          <w:tcPr>
            <w:tcW w:w="3427" w:type="dxa"/>
          </w:tcPr>
          <w:p w:rsidR="00E13B00" w:rsidRPr="00EB3EC7" w:rsidRDefault="00E13B00" w:rsidP="002A16B6">
            <w:pPr>
              <w:pStyle w:val="Default"/>
              <w:jc w:val="both"/>
              <w:rPr>
                <w:rFonts w:eastAsia="Courier New"/>
                <w:color w:val="auto"/>
              </w:rPr>
            </w:pPr>
            <w:r w:rsidRPr="00EB3EC7">
              <w:rPr>
                <w:rFonts w:eastAsia="Courier New"/>
                <w:color w:val="auto"/>
              </w:rPr>
              <w:t xml:space="preserve">Составлять план реализации проекта, выбирать стратегии </w:t>
            </w:r>
          </w:p>
        </w:tc>
      </w:tr>
      <w:tr w:rsidR="00E13B00" w:rsidRPr="00EB3EC7" w:rsidTr="002A16B6">
        <w:tc>
          <w:tcPr>
            <w:tcW w:w="3426" w:type="dxa"/>
          </w:tcPr>
          <w:p w:rsidR="00E13B00" w:rsidRPr="00EB3EC7" w:rsidRDefault="00E13B00" w:rsidP="002A16B6">
            <w:pPr>
              <w:pStyle w:val="Default"/>
              <w:jc w:val="both"/>
              <w:rPr>
                <w:rFonts w:eastAsia="Courier New"/>
                <w:color w:val="auto"/>
              </w:rPr>
            </w:pPr>
            <w:r w:rsidRPr="00EB3EC7">
              <w:rPr>
                <w:rFonts w:eastAsia="Courier New"/>
                <w:color w:val="auto"/>
              </w:rPr>
              <w:t>Сбор информации, обсуждение альтернатив</w:t>
            </w:r>
            <w:proofErr w:type="gramStart"/>
            <w:r>
              <w:rPr>
                <w:rFonts w:eastAsia="Courier New"/>
                <w:color w:val="auto"/>
              </w:rPr>
              <w:t xml:space="preserve"> </w:t>
            </w:r>
            <w:r w:rsidRPr="00EB3EC7">
              <w:rPr>
                <w:rFonts w:eastAsia="Courier New"/>
                <w:color w:val="auto"/>
              </w:rPr>
              <w:t>,</w:t>
            </w:r>
            <w:proofErr w:type="gramEnd"/>
            <w:r w:rsidRPr="00EB3EC7">
              <w:rPr>
                <w:rFonts w:eastAsia="Courier New"/>
                <w:color w:val="auto"/>
              </w:rPr>
              <w:t xml:space="preserve"> выбор оптимального варианта. </w:t>
            </w:r>
          </w:p>
        </w:tc>
        <w:tc>
          <w:tcPr>
            <w:tcW w:w="3426" w:type="dxa"/>
          </w:tcPr>
          <w:p w:rsidR="00E13B00" w:rsidRPr="00EB3EC7" w:rsidRDefault="00E13B00" w:rsidP="002A16B6">
            <w:pPr>
              <w:pStyle w:val="Default"/>
              <w:jc w:val="both"/>
              <w:rPr>
                <w:rFonts w:eastAsia="Courier New"/>
                <w:color w:val="auto"/>
              </w:rPr>
            </w:pPr>
            <w:r w:rsidRPr="00EB3EC7">
              <w:rPr>
                <w:rFonts w:eastAsia="Courier New"/>
                <w:color w:val="auto"/>
              </w:rPr>
              <w:t xml:space="preserve">Определение целей и задач. </w:t>
            </w:r>
          </w:p>
        </w:tc>
        <w:tc>
          <w:tcPr>
            <w:tcW w:w="3427" w:type="dxa"/>
          </w:tcPr>
          <w:p w:rsidR="00E13B00" w:rsidRPr="00EB3EC7" w:rsidRDefault="00E13B00" w:rsidP="002A16B6">
            <w:pPr>
              <w:pStyle w:val="Default"/>
              <w:jc w:val="both"/>
              <w:rPr>
                <w:rFonts w:eastAsia="Courier New"/>
                <w:color w:val="auto"/>
              </w:rPr>
            </w:pPr>
            <w:r w:rsidRPr="00EB3EC7">
              <w:rPr>
                <w:rFonts w:eastAsia="Courier New"/>
                <w:color w:val="auto"/>
              </w:rPr>
              <w:t xml:space="preserve">Составлять план реализации проекта, выбирать стратегии </w:t>
            </w:r>
          </w:p>
        </w:tc>
      </w:tr>
      <w:tr w:rsidR="00E13B00" w:rsidRPr="00EB3EC7" w:rsidTr="002A16B6">
        <w:tc>
          <w:tcPr>
            <w:tcW w:w="3426" w:type="dxa"/>
          </w:tcPr>
          <w:p w:rsidR="00E13B00" w:rsidRPr="00EB3EC7" w:rsidRDefault="00E13B00" w:rsidP="002A16B6">
            <w:pPr>
              <w:pStyle w:val="Default"/>
              <w:jc w:val="both"/>
              <w:rPr>
                <w:rFonts w:eastAsia="Courier New"/>
                <w:color w:val="auto"/>
              </w:rPr>
            </w:pPr>
            <w:r w:rsidRPr="00EB3EC7">
              <w:rPr>
                <w:rFonts w:eastAsia="Courier New"/>
                <w:color w:val="auto"/>
              </w:rPr>
              <w:t xml:space="preserve">Раскрытие содержания и результатов проекта; защита проекта. </w:t>
            </w:r>
          </w:p>
        </w:tc>
        <w:tc>
          <w:tcPr>
            <w:tcW w:w="3426" w:type="dxa"/>
          </w:tcPr>
          <w:p w:rsidR="00E13B00" w:rsidRPr="00EB3EC7" w:rsidRDefault="00E13B00" w:rsidP="002A16B6">
            <w:pPr>
              <w:pStyle w:val="Default"/>
              <w:jc w:val="both"/>
              <w:rPr>
                <w:rFonts w:eastAsia="Courier New"/>
                <w:color w:val="auto"/>
              </w:rPr>
            </w:pPr>
            <w:r w:rsidRPr="00EB3EC7">
              <w:rPr>
                <w:rFonts w:eastAsia="Courier New"/>
                <w:color w:val="auto"/>
              </w:rPr>
              <w:t>Осуществление деятельности</w:t>
            </w:r>
            <w:proofErr w:type="gramStart"/>
            <w:r w:rsidRPr="00EB3EC7">
              <w:rPr>
                <w:rFonts w:eastAsia="Courier New"/>
                <w:color w:val="auto"/>
              </w:rPr>
              <w:t xml:space="preserve"> .</w:t>
            </w:r>
            <w:proofErr w:type="gramEnd"/>
          </w:p>
        </w:tc>
        <w:tc>
          <w:tcPr>
            <w:tcW w:w="3427" w:type="dxa"/>
          </w:tcPr>
          <w:p w:rsidR="00E13B00" w:rsidRPr="00EB3EC7" w:rsidRDefault="00E13B00" w:rsidP="002A16B6">
            <w:pPr>
              <w:pStyle w:val="Default"/>
              <w:jc w:val="both"/>
              <w:rPr>
                <w:rFonts w:eastAsia="Courier New"/>
                <w:color w:val="auto"/>
              </w:rPr>
            </w:pPr>
            <w:r w:rsidRPr="00EB3EC7">
              <w:rPr>
                <w:rFonts w:eastAsia="Courier New"/>
                <w:color w:val="auto"/>
              </w:rPr>
              <w:t xml:space="preserve">Составлять текст доклада (тезисы). </w:t>
            </w:r>
          </w:p>
          <w:p w:rsidR="00E13B00" w:rsidRPr="00EB3EC7" w:rsidRDefault="00E13B00" w:rsidP="002A16B6">
            <w:pPr>
              <w:pStyle w:val="Default"/>
              <w:jc w:val="both"/>
              <w:rPr>
                <w:rFonts w:eastAsia="Courier New"/>
                <w:color w:val="auto"/>
              </w:rPr>
            </w:pPr>
            <w:r w:rsidRPr="00EB3EC7">
              <w:rPr>
                <w:rFonts w:eastAsia="Courier New"/>
                <w:color w:val="auto"/>
              </w:rPr>
              <w:t xml:space="preserve">Готовить презентацию работы. </w:t>
            </w:r>
          </w:p>
          <w:p w:rsidR="00E13B00" w:rsidRPr="00EB3EC7" w:rsidRDefault="00E13B00" w:rsidP="002A16B6">
            <w:pPr>
              <w:pStyle w:val="Default"/>
              <w:jc w:val="both"/>
              <w:rPr>
                <w:rFonts w:eastAsia="Courier New"/>
                <w:color w:val="auto"/>
              </w:rPr>
            </w:pPr>
            <w:r w:rsidRPr="00EB3EC7">
              <w:rPr>
                <w:rFonts w:eastAsia="Courier New"/>
                <w:color w:val="auto"/>
              </w:rPr>
              <w:t xml:space="preserve">Защищать проект (работать с оппонентами). </w:t>
            </w:r>
          </w:p>
        </w:tc>
      </w:tr>
      <w:tr w:rsidR="00E13B00" w:rsidRPr="00EB3EC7" w:rsidTr="002A16B6">
        <w:tc>
          <w:tcPr>
            <w:tcW w:w="3426" w:type="dxa"/>
          </w:tcPr>
          <w:p w:rsidR="00E13B00" w:rsidRPr="00EB3EC7" w:rsidRDefault="00E13B00" w:rsidP="002A16B6">
            <w:pPr>
              <w:pStyle w:val="Default"/>
              <w:jc w:val="both"/>
              <w:rPr>
                <w:rFonts w:eastAsia="Courier New"/>
                <w:color w:val="auto"/>
              </w:rPr>
            </w:pPr>
            <w:r w:rsidRPr="00EB3EC7">
              <w:rPr>
                <w:rFonts w:eastAsia="Courier New"/>
                <w:color w:val="auto"/>
              </w:rPr>
              <w:t xml:space="preserve">Оценка выполнения: поставленных целей, достигнутых результатов, анализ причин недостатков. </w:t>
            </w:r>
          </w:p>
        </w:tc>
        <w:tc>
          <w:tcPr>
            <w:tcW w:w="3426" w:type="dxa"/>
          </w:tcPr>
          <w:p w:rsidR="00E13B00" w:rsidRPr="00EB3EC7" w:rsidRDefault="00E13B00" w:rsidP="002A16B6">
            <w:pPr>
              <w:pStyle w:val="Default"/>
              <w:jc w:val="both"/>
              <w:rPr>
                <w:rFonts w:eastAsia="Courier New"/>
                <w:color w:val="auto"/>
              </w:rPr>
            </w:pPr>
            <w:r w:rsidRPr="00EB3EC7">
              <w:rPr>
                <w:rFonts w:eastAsia="Courier New"/>
                <w:color w:val="auto"/>
              </w:rPr>
              <w:t>Контроль и оценка результатов деятельности</w:t>
            </w:r>
            <w:proofErr w:type="gramStart"/>
            <w:r w:rsidRPr="00EB3EC7">
              <w:rPr>
                <w:rFonts w:eastAsia="Courier New"/>
                <w:color w:val="auto"/>
              </w:rPr>
              <w:t xml:space="preserve"> .</w:t>
            </w:r>
            <w:proofErr w:type="gramEnd"/>
          </w:p>
        </w:tc>
        <w:tc>
          <w:tcPr>
            <w:tcW w:w="3427" w:type="dxa"/>
          </w:tcPr>
          <w:p w:rsidR="00E13B00" w:rsidRPr="00EB3EC7" w:rsidRDefault="00E13B00" w:rsidP="002A16B6">
            <w:pPr>
              <w:pStyle w:val="Default"/>
              <w:jc w:val="both"/>
              <w:rPr>
                <w:rFonts w:eastAsia="Courier New"/>
                <w:color w:val="auto"/>
              </w:rPr>
            </w:pPr>
            <w:r w:rsidRPr="00EB3EC7">
              <w:rPr>
                <w:rFonts w:eastAsia="Courier New"/>
                <w:color w:val="auto"/>
              </w:rPr>
              <w:t xml:space="preserve">Видеть и оценивать результат (видеть перспективу расширения проекта). </w:t>
            </w:r>
          </w:p>
        </w:tc>
      </w:tr>
    </w:tbl>
    <w:p w:rsidR="00E13B00" w:rsidRDefault="00E13B00" w:rsidP="00E13B00">
      <w:pPr>
        <w:pStyle w:val="Default"/>
        <w:jc w:val="both"/>
        <w:rPr>
          <w:rFonts w:eastAsia="Courier New"/>
          <w:b/>
          <w:color w:val="auto"/>
        </w:rPr>
      </w:pPr>
    </w:p>
    <w:p w:rsidR="00E13B00" w:rsidRPr="00EB3EC7" w:rsidRDefault="00E13B00" w:rsidP="00E13B00">
      <w:pPr>
        <w:pStyle w:val="Default"/>
        <w:jc w:val="both"/>
        <w:rPr>
          <w:rFonts w:eastAsia="Courier New"/>
          <w:color w:val="auto"/>
        </w:rPr>
      </w:pPr>
      <w:r w:rsidRPr="00EB3EC7">
        <w:rPr>
          <w:rFonts w:eastAsia="Courier New"/>
          <w:b/>
          <w:color w:val="auto"/>
        </w:rPr>
        <w:t>Формы организации учебно-исследовательской деятельности на урочных занятиях</w:t>
      </w:r>
      <w:r w:rsidRPr="00EB3EC7">
        <w:rPr>
          <w:rFonts w:eastAsia="Courier New"/>
          <w:color w:val="auto"/>
        </w:rPr>
        <w:t xml:space="preserve">: </w:t>
      </w:r>
    </w:p>
    <w:p w:rsidR="00E13B00" w:rsidRPr="00EB3EC7" w:rsidRDefault="00E13B00" w:rsidP="00E13B00">
      <w:pPr>
        <w:pStyle w:val="Default"/>
        <w:spacing w:after="9"/>
        <w:jc w:val="both"/>
        <w:rPr>
          <w:rFonts w:eastAsia="Courier New"/>
          <w:color w:val="auto"/>
        </w:rPr>
      </w:pPr>
      <w:proofErr w:type="gramStart"/>
      <w:r w:rsidRPr="00EB3EC7">
        <w:rPr>
          <w:rFonts w:eastAsia="Courier New"/>
          <w:color w:val="auto"/>
        </w:rPr>
        <w:t xml:space="preserve">-  урок-исследование, урок-лаборатория, урок-творческий отчёт, урок изобретательства, урок «Удивительное рядом», урок-защита исследовательских проектов, урок-экспертиза, урок открытых мыслей; </w:t>
      </w:r>
      <w:proofErr w:type="gramEnd"/>
    </w:p>
    <w:p w:rsidR="00E13B00" w:rsidRPr="00EB3EC7" w:rsidRDefault="00E13B00" w:rsidP="00E13B00">
      <w:pPr>
        <w:pStyle w:val="Default"/>
        <w:spacing w:after="9"/>
        <w:jc w:val="both"/>
        <w:rPr>
          <w:rFonts w:eastAsia="Courier New"/>
          <w:color w:val="auto"/>
        </w:rPr>
      </w:pPr>
      <w:r>
        <w:rPr>
          <w:rFonts w:eastAsia="Courier New"/>
          <w:color w:val="auto"/>
        </w:rPr>
        <w:t xml:space="preserve">- </w:t>
      </w:r>
      <w:r w:rsidRPr="00EB3EC7">
        <w:rPr>
          <w:rFonts w:eastAsia="Courier New"/>
          <w:color w:val="auto"/>
        </w:rPr>
        <w:t xml:space="preserve"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 </w:t>
      </w:r>
    </w:p>
    <w:p w:rsidR="00E13B00" w:rsidRPr="00EB3EC7" w:rsidRDefault="00E13B00" w:rsidP="00E13B00">
      <w:pPr>
        <w:pStyle w:val="Default"/>
        <w:jc w:val="both"/>
        <w:rPr>
          <w:rFonts w:eastAsia="Courier New"/>
          <w:color w:val="auto"/>
        </w:rPr>
      </w:pPr>
      <w:r w:rsidRPr="00EB3EC7">
        <w:rPr>
          <w:rFonts w:eastAsia="Courier New"/>
          <w:color w:val="auto"/>
        </w:rPr>
        <w:t xml:space="preserve">-  домашнее задание исследовательского характера сочетает в себе разнообразные виды, причём позволяет провести учебное исследование, достаточно протяжённое во времени. </w:t>
      </w:r>
    </w:p>
    <w:p w:rsidR="00E13B00" w:rsidRPr="00EB3EC7" w:rsidRDefault="00E13B00" w:rsidP="00E13B00">
      <w:pPr>
        <w:pStyle w:val="Default"/>
        <w:jc w:val="both"/>
        <w:rPr>
          <w:rFonts w:eastAsia="Courier New"/>
          <w:b/>
          <w:color w:val="auto"/>
        </w:rPr>
      </w:pPr>
      <w:r w:rsidRPr="00EB3EC7">
        <w:rPr>
          <w:rFonts w:eastAsia="Courier New"/>
          <w:b/>
          <w:color w:val="auto"/>
        </w:rPr>
        <w:t xml:space="preserve">Формы организации учебно-исследовательской деятельности на внеурочных занятиях: </w:t>
      </w:r>
    </w:p>
    <w:p w:rsidR="00E13B00" w:rsidRPr="00EB3EC7" w:rsidRDefault="00E13B00" w:rsidP="00E13B00">
      <w:pPr>
        <w:pStyle w:val="Default"/>
        <w:spacing w:after="9"/>
        <w:ind w:firstLine="709"/>
        <w:jc w:val="both"/>
        <w:rPr>
          <w:rFonts w:eastAsia="Courier New"/>
          <w:color w:val="auto"/>
        </w:rPr>
      </w:pPr>
      <w:r w:rsidRPr="00EB3EC7">
        <w:rPr>
          <w:rFonts w:eastAsia="Courier New"/>
          <w:color w:val="auto"/>
        </w:rPr>
        <w:t xml:space="preserve">- исследовательская практика </w:t>
      </w:r>
      <w:proofErr w:type="gramStart"/>
      <w:r w:rsidRPr="00EB3EC7">
        <w:rPr>
          <w:rFonts w:eastAsia="Courier New"/>
          <w:color w:val="auto"/>
        </w:rPr>
        <w:t>обучающихся</w:t>
      </w:r>
      <w:proofErr w:type="gramEnd"/>
      <w:r w:rsidRPr="00EB3EC7">
        <w:rPr>
          <w:rFonts w:eastAsia="Courier New"/>
          <w:color w:val="auto"/>
        </w:rPr>
        <w:t xml:space="preserve">; </w:t>
      </w:r>
    </w:p>
    <w:p w:rsidR="00E13B00" w:rsidRPr="00EB3EC7" w:rsidRDefault="00E13B00" w:rsidP="00E13B00">
      <w:pPr>
        <w:pStyle w:val="Default"/>
        <w:spacing w:after="9"/>
        <w:ind w:firstLine="709"/>
        <w:jc w:val="both"/>
        <w:rPr>
          <w:rFonts w:eastAsia="Courier New"/>
          <w:color w:val="auto"/>
        </w:rPr>
      </w:pPr>
      <w:r w:rsidRPr="00EB3EC7">
        <w:rPr>
          <w:rFonts w:eastAsia="Courier New"/>
          <w:color w:val="auto"/>
        </w:rPr>
        <w:t xml:space="preserve">- образовательные экспедиции — походы, поездки, экскурсии с чётко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 </w:t>
      </w:r>
    </w:p>
    <w:p w:rsidR="00E13B00" w:rsidRPr="00EB3EC7" w:rsidRDefault="00E13B00" w:rsidP="00E13B00">
      <w:pPr>
        <w:pStyle w:val="Default"/>
        <w:spacing w:after="9"/>
        <w:ind w:firstLine="709"/>
        <w:jc w:val="both"/>
        <w:rPr>
          <w:rFonts w:eastAsia="Courier New"/>
          <w:color w:val="auto"/>
        </w:rPr>
      </w:pPr>
      <w:r w:rsidRPr="00EB3EC7">
        <w:rPr>
          <w:rFonts w:eastAsia="Courier New"/>
          <w:color w:val="auto"/>
        </w:rPr>
        <w:t xml:space="preserve">- факультативные занятия, предполагающие углублённое изучение предмета, дают большие возможности для реализации на них учебно-исследовательской деятельности обучающихся; </w:t>
      </w:r>
    </w:p>
    <w:p w:rsidR="00E13B00" w:rsidRPr="00EB3EC7" w:rsidRDefault="00E13B00" w:rsidP="00E13B00">
      <w:pPr>
        <w:pStyle w:val="Default"/>
        <w:spacing w:after="9"/>
        <w:ind w:firstLine="709"/>
        <w:jc w:val="both"/>
        <w:rPr>
          <w:rFonts w:eastAsia="Courier New"/>
          <w:color w:val="auto"/>
        </w:rPr>
      </w:pPr>
      <w:proofErr w:type="gramStart"/>
      <w:r w:rsidRPr="00EB3EC7">
        <w:rPr>
          <w:rFonts w:eastAsia="Courier New"/>
          <w:color w:val="auto"/>
        </w:rPr>
        <w:t xml:space="preserve">- ученическое научно-исследовательское общество -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др., а также встречи с представителями науки и образования, экскурсии в учреждения науки и образования, сотрудничество с научными обществами других школ; </w:t>
      </w:r>
      <w:proofErr w:type="gramEnd"/>
    </w:p>
    <w:p w:rsidR="00E13B00" w:rsidRPr="00EB3EC7" w:rsidRDefault="00E13B00" w:rsidP="00E13B00">
      <w:pPr>
        <w:pStyle w:val="Default"/>
        <w:ind w:firstLine="709"/>
        <w:jc w:val="both"/>
        <w:rPr>
          <w:rFonts w:eastAsia="Courier New"/>
          <w:color w:val="auto"/>
        </w:rPr>
      </w:pPr>
      <w:r w:rsidRPr="00EB3EC7">
        <w:rPr>
          <w:rFonts w:eastAsia="Courier New"/>
          <w:color w:val="auto"/>
        </w:rPr>
        <w:t xml:space="preserve">- участие обучающихся в олимпиадах, конкурсах, конференциях, в том числе </w:t>
      </w:r>
    </w:p>
    <w:p w:rsidR="00E13B00" w:rsidRPr="00EB3EC7" w:rsidRDefault="00E13B00" w:rsidP="00E13B00">
      <w:pPr>
        <w:pStyle w:val="Default"/>
        <w:ind w:firstLine="709"/>
        <w:jc w:val="both"/>
        <w:rPr>
          <w:rFonts w:eastAsia="Courier New"/>
          <w:color w:val="auto"/>
        </w:rPr>
      </w:pPr>
      <w:proofErr w:type="gramStart"/>
      <w:r w:rsidRPr="00EB3EC7">
        <w:rPr>
          <w:rFonts w:eastAsia="Courier New"/>
          <w:color w:val="auto"/>
        </w:rPr>
        <w:t xml:space="preserve">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 </w:t>
      </w:r>
      <w:proofErr w:type="gramEnd"/>
    </w:p>
    <w:p w:rsidR="00E13B00" w:rsidRPr="00EB3EC7" w:rsidRDefault="00E13B00" w:rsidP="00E13B00">
      <w:pPr>
        <w:pStyle w:val="Default"/>
        <w:ind w:firstLine="709"/>
        <w:jc w:val="both"/>
        <w:rPr>
          <w:rFonts w:eastAsia="Courier New"/>
          <w:color w:val="auto"/>
        </w:rPr>
      </w:pPr>
      <w:r w:rsidRPr="00EB3EC7">
        <w:rPr>
          <w:rFonts w:eastAsia="Courier New"/>
          <w:color w:val="auto"/>
        </w:rPr>
        <w:t xml:space="preserve">В качестве основных результатов учебно-исследовательской и проектной деятельности младших школьников рассматриваются такие метапредметные результаты, как сформированные умения: наблюдать, измерять, сравнивать, моделировать, выдвигать гипотезы, экспериментировать, определять понятия, устанавливать причинно-следственные связи и работать с источниками </w:t>
      </w:r>
      <w:r w:rsidRPr="00EB3EC7">
        <w:rPr>
          <w:rFonts w:eastAsia="Courier New"/>
          <w:color w:val="auto"/>
        </w:rPr>
        <w:lastRenderedPageBreak/>
        <w:t>информации.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</w:t>
      </w:r>
    </w:p>
    <w:p w:rsidR="00E13B00" w:rsidRPr="00EB3EC7" w:rsidRDefault="00E13B00" w:rsidP="00E13B00">
      <w:pPr>
        <w:pStyle w:val="Default"/>
        <w:jc w:val="both"/>
        <w:rPr>
          <w:rFonts w:eastAsia="Courier New"/>
          <w:color w:val="auto"/>
        </w:rPr>
      </w:pPr>
    </w:p>
    <w:p w:rsidR="00E13B00" w:rsidRPr="00EB3EC7" w:rsidRDefault="00E13B00" w:rsidP="00E13B00">
      <w:pPr>
        <w:pStyle w:val="affc"/>
        <w:spacing w:line="240" w:lineRule="auto"/>
        <w:rPr>
          <w:sz w:val="24"/>
        </w:rPr>
      </w:pPr>
      <w:bookmarkStart w:id="25" w:name="_Toc294246093"/>
      <w:bookmarkStart w:id="26" w:name="_Toc424564324"/>
      <w:bookmarkEnd w:id="21"/>
      <w:bookmarkEnd w:id="22"/>
      <w:bookmarkEnd w:id="23"/>
      <w:bookmarkEnd w:id="24"/>
      <w:r w:rsidRPr="00EB3EC7">
        <w:rPr>
          <w:sz w:val="24"/>
        </w:rPr>
        <w:t xml:space="preserve">Условия, обеспечивающие развитие универсальных учебных действий </w:t>
      </w:r>
      <w:proofErr w:type="gramStart"/>
      <w:r w:rsidRPr="00EB3EC7">
        <w:rPr>
          <w:sz w:val="24"/>
        </w:rPr>
        <w:t>у</w:t>
      </w:r>
      <w:proofErr w:type="gramEnd"/>
      <w:r w:rsidRPr="00EB3EC7">
        <w:rPr>
          <w:sz w:val="24"/>
        </w:rPr>
        <w:t xml:space="preserve"> обучающихся</w:t>
      </w:r>
      <w:bookmarkEnd w:id="25"/>
      <w:bookmarkEnd w:id="26"/>
      <w:r w:rsidR="00BB3DB1">
        <w:rPr>
          <w:sz w:val="24"/>
        </w:rPr>
        <w:t xml:space="preserve"> с ЗПР</w:t>
      </w:r>
    </w:p>
    <w:p w:rsidR="00E13B00" w:rsidRPr="00E13B00" w:rsidRDefault="00E13B00" w:rsidP="00E13B00">
      <w:pPr>
        <w:pStyle w:val="af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E13B00">
        <w:rPr>
          <w:rFonts w:ascii="Times New Roman" w:hAnsi="Times New Roman"/>
          <w:color w:val="auto"/>
          <w:spacing w:val="2"/>
          <w:sz w:val="24"/>
          <w:szCs w:val="24"/>
        </w:rPr>
        <w:t>Указанное содержание учебных предметов, преподаваемых в рамках начального образования,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деятельности:</w:t>
      </w:r>
    </w:p>
    <w:p w:rsidR="00E13B00" w:rsidRPr="00E13B00" w:rsidRDefault="00E13B00" w:rsidP="00E13B00">
      <w:pPr>
        <w:pStyle w:val="af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proofErr w:type="gramStart"/>
      <w:r w:rsidRPr="00E13B00">
        <w:rPr>
          <w:rFonts w:ascii="Times New Roman" w:hAnsi="Times New Roman"/>
          <w:color w:val="auto"/>
          <w:spacing w:val="2"/>
          <w:sz w:val="24"/>
          <w:szCs w:val="24"/>
        </w:rPr>
        <w:t>- использовании  учебников в бумажной и/или электронной форме не только в качестве носителя информации, «готовых» знаний, подлежащих усвоению, но и  как носителя способов «открытия» новых знаний, их практического освоения, обобщения и систематизации, включения обучающимся в свою картину мира;</w:t>
      </w:r>
      <w:proofErr w:type="gramEnd"/>
    </w:p>
    <w:p w:rsidR="00E13B00" w:rsidRPr="00E13B00" w:rsidRDefault="00E13B00" w:rsidP="00E13B00">
      <w:pPr>
        <w:pStyle w:val="af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E13B00">
        <w:rPr>
          <w:rFonts w:ascii="Times New Roman" w:hAnsi="Times New Roman"/>
          <w:color w:val="auto"/>
          <w:spacing w:val="2"/>
          <w:sz w:val="24"/>
          <w:szCs w:val="24"/>
        </w:rPr>
        <w:t xml:space="preserve">- </w:t>
      </w:r>
      <w:proofErr w:type="gramStart"/>
      <w:r w:rsidRPr="00E13B00">
        <w:rPr>
          <w:rFonts w:ascii="Times New Roman" w:hAnsi="Times New Roman"/>
          <w:color w:val="auto"/>
          <w:spacing w:val="2"/>
          <w:sz w:val="24"/>
          <w:szCs w:val="24"/>
        </w:rPr>
        <w:t>соблюдении</w:t>
      </w:r>
      <w:proofErr w:type="gramEnd"/>
      <w:r w:rsidRPr="00E13B00">
        <w:rPr>
          <w:rFonts w:ascii="Times New Roman" w:hAnsi="Times New Roman"/>
          <w:color w:val="auto"/>
          <w:spacing w:val="2"/>
          <w:sz w:val="24"/>
          <w:szCs w:val="24"/>
        </w:rPr>
        <w:t xml:space="preserve"> технологии проектирования и проведения урока (учебного занятия) в соответствии с требованиями системно-деятельностного подхода: будучи формой учебной деятельности, урок должен отражать ее основные этапы – постановку задачи, поиск решения, вывод (моделирование), конкретизацию и применение новых знаний (способов действий), контроль и оценку результата;</w:t>
      </w:r>
    </w:p>
    <w:p w:rsidR="00E13B00" w:rsidRPr="00E13B00" w:rsidRDefault="00E13B00" w:rsidP="00E13B00">
      <w:pPr>
        <w:pStyle w:val="af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E13B00">
        <w:rPr>
          <w:rFonts w:ascii="Times New Roman" w:hAnsi="Times New Roman"/>
          <w:color w:val="auto"/>
          <w:spacing w:val="2"/>
          <w:sz w:val="24"/>
          <w:szCs w:val="24"/>
        </w:rPr>
        <w:t xml:space="preserve">- </w:t>
      </w:r>
      <w:proofErr w:type="gramStart"/>
      <w:r w:rsidRPr="00E13B00">
        <w:rPr>
          <w:rFonts w:ascii="Times New Roman" w:hAnsi="Times New Roman"/>
          <w:color w:val="auto"/>
          <w:spacing w:val="2"/>
          <w:sz w:val="24"/>
          <w:szCs w:val="24"/>
        </w:rPr>
        <w:t>осуществлении</w:t>
      </w:r>
      <w:proofErr w:type="gramEnd"/>
      <w:r w:rsidRPr="00E13B00">
        <w:rPr>
          <w:rFonts w:ascii="Times New Roman" w:hAnsi="Times New Roman"/>
          <w:color w:val="auto"/>
          <w:spacing w:val="2"/>
          <w:sz w:val="24"/>
          <w:szCs w:val="24"/>
        </w:rPr>
        <w:t xml:space="preserve"> целесообразного выбора организационно-деятельностных форм работы обучающихся на уроке (учебном занятии) – индивидуальной, групповой работы, общеклассной дискуссии;</w:t>
      </w:r>
    </w:p>
    <w:p w:rsidR="00E13B00" w:rsidRPr="00E13B00" w:rsidRDefault="00E13B00" w:rsidP="00E13B00">
      <w:pPr>
        <w:pStyle w:val="af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E13B00">
        <w:rPr>
          <w:rFonts w:ascii="Times New Roman" w:hAnsi="Times New Roman"/>
          <w:color w:val="auto"/>
          <w:spacing w:val="2"/>
          <w:sz w:val="24"/>
          <w:szCs w:val="24"/>
        </w:rPr>
        <w:t xml:space="preserve">организации системы мероприятий для формирования контрольно-оценочной деятельности обучающихся с целью развития их учебной самостоятельности; </w:t>
      </w:r>
    </w:p>
    <w:p w:rsidR="00E13B00" w:rsidRPr="00E13B00" w:rsidRDefault="00E13B00" w:rsidP="00E13B00">
      <w:pPr>
        <w:pStyle w:val="af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E13B00">
        <w:rPr>
          <w:rFonts w:ascii="Times New Roman" w:hAnsi="Times New Roman"/>
          <w:color w:val="auto"/>
          <w:spacing w:val="2"/>
          <w:sz w:val="24"/>
          <w:szCs w:val="24"/>
        </w:rPr>
        <w:t>- эффективного использования средств ИКТ.</w:t>
      </w:r>
    </w:p>
    <w:p w:rsidR="00E13B00" w:rsidRPr="00E13B00" w:rsidRDefault="00E13B00" w:rsidP="00E13B00">
      <w:pPr>
        <w:pStyle w:val="af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E13B00">
        <w:rPr>
          <w:rFonts w:ascii="Times New Roman" w:hAnsi="Times New Roman"/>
          <w:color w:val="auto"/>
          <w:spacing w:val="2"/>
          <w:sz w:val="24"/>
          <w:szCs w:val="24"/>
        </w:rPr>
        <w:t xml:space="preserve">Учитывая определенную специфику </w:t>
      </w:r>
      <w:proofErr w:type="gramStart"/>
      <w:r w:rsidRPr="00E13B00">
        <w:rPr>
          <w:rFonts w:ascii="Times New Roman" w:hAnsi="Times New Roman"/>
          <w:color w:val="auto"/>
          <w:spacing w:val="2"/>
          <w:sz w:val="24"/>
          <w:szCs w:val="24"/>
        </w:rPr>
        <w:t>использования</w:t>
      </w:r>
      <w:proofErr w:type="gramEnd"/>
      <w:r w:rsidRPr="00E13B00">
        <w:rPr>
          <w:rFonts w:ascii="Times New Roman" w:hAnsi="Times New Roman"/>
          <w:color w:val="auto"/>
          <w:spacing w:val="2"/>
          <w:sz w:val="24"/>
          <w:szCs w:val="24"/>
        </w:rPr>
        <w:t xml:space="preserve"> ИКТ как инструмента формирования универсальных учебных действий в начальном образовании и объективную новизну этого направления для педагогов, остановимся на этой составляющей программы более подробно.</w:t>
      </w:r>
    </w:p>
    <w:p w:rsidR="00E13B00" w:rsidRPr="00EB3EC7" w:rsidRDefault="00E13B00" w:rsidP="00E13B00">
      <w:pPr>
        <w:pStyle w:val="af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В условиях интенсификации процессов информатизации </w:t>
      </w:r>
      <w:r w:rsidRPr="00EB3EC7">
        <w:rPr>
          <w:rFonts w:ascii="Times New Roman" w:hAnsi="Times New Roman"/>
          <w:color w:val="auto"/>
          <w:sz w:val="24"/>
          <w:szCs w:val="24"/>
        </w:rPr>
        <w:t xml:space="preserve">общества и образования при формировании универсальных </w:t>
      </w:r>
      <w:r w:rsidRPr="00EB3EC7">
        <w:rPr>
          <w:rFonts w:ascii="Times New Roman" w:hAnsi="Times New Roman"/>
          <w:color w:val="auto"/>
          <w:spacing w:val="-2"/>
          <w:sz w:val="24"/>
          <w:szCs w:val="24"/>
        </w:rPr>
        <w:t>учебных действий наряду с предметными  методиками целе</w:t>
      </w:r>
      <w:r w:rsidRPr="00EB3EC7">
        <w:rPr>
          <w:rFonts w:ascii="Times New Roman" w:hAnsi="Times New Roman"/>
          <w:color w:val="auto"/>
          <w:sz w:val="24"/>
          <w:szCs w:val="24"/>
        </w:rPr>
        <w:t>сообразно широкое использование цифровых инструментов и возможностей современной информационно­образовательной</w:t>
      </w:r>
      <w:r w:rsidR="00BB3DB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среды. Ориентировка младших школьников в </w:t>
      </w:r>
      <w:r w:rsidRPr="00EB3EC7">
        <w:rPr>
          <w:rFonts w:ascii="Times New Roman" w:hAnsi="Times New Roman"/>
          <w:color w:val="auto"/>
          <w:sz w:val="24"/>
          <w:szCs w:val="24"/>
        </w:rPr>
        <w:t>ИКТ и формирова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>ние способности их грамотно применять (ИКТ­компетентность) являются одними из важных средств форми</w:t>
      </w:r>
      <w:r w:rsidRPr="00EB3EC7">
        <w:rPr>
          <w:rFonts w:ascii="Times New Roman" w:hAnsi="Times New Roman"/>
          <w:color w:val="auto"/>
          <w:sz w:val="24"/>
          <w:szCs w:val="24"/>
        </w:rPr>
        <w:t>рования уни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>версальных учебных действий обучающихся в рамках</w:t>
      </w:r>
      <w:r w:rsidRPr="00EB3EC7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образования. </w:t>
      </w:r>
    </w:p>
    <w:p w:rsidR="00E13B00" w:rsidRPr="00EB3EC7" w:rsidRDefault="00E13B00" w:rsidP="00E13B00">
      <w:pPr>
        <w:pStyle w:val="af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ИКТ также могут (и должны) широко применять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ся при оценке сформированности универсальных учебных </w:t>
      </w:r>
      <w:r w:rsidRPr="00EB3EC7">
        <w:rPr>
          <w:rFonts w:ascii="Times New Roman" w:hAnsi="Times New Roman"/>
          <w:color w:val="auto"/>
          <w:sz w:val="24"/>
          <w:szCs w:val="24"/>
        </w:rPr>
        <w:t xml:space="preserve">действий. Для их формирования исключительную важность 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>имеет использование информационно­образовательной сре</w:t>
      </w:r>
      <w:r w:rsidRPr="00EB3EC7">
        <w:rPr>
          <w:rFonts w:ascii="Times New Roman" w:hAnsi="Times New Roman"/>
          <w:color w:val="auto"/>
          <w:sz w:val="24"/>
          <w:szCs w:val="24"/>
        </w:rPr>
        <w:t>ды, в которой планируют и фиксируют свою деятельность, ее результаты учителя и обучающиеся.</w:t>
      </w:r>
    </w:p>
    <w:p w:rsidR="00E13B00" w:rsidRPr="00EB3EC7" w:rsidRDefault="00E13B00" w:rsidP="00E13B00">
      <w:pPr>
        <w:pStyle w:val="af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>В рамках ИКТ­компетентности выделяется учебная ИКТ­компе</w:t>
      </w:r>
      <w:r w:rsidRPr="00EB3EC7">
        <w:rPr>
          <w:rFonts w:ascii="Times New Roman" w:hAnsi="Times New Roman"/>
          <w:color w:val="auto"/>
          <w:sz w:val="24"/>
          <w:szCs w:val="24"/>
        </w:rPr>
        <w:t>тентность - способность решать учебные задачи с исполь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зованием общедоступных в начальной школе инструментов </w:t>
      </w:r>
      <w:r w:rsidRPr="00EB3EC7">
        <w:rPr>
          <w:rFonts w:ascii="Times New Roman" w:hAnsi="Times New Roman"/>
          <w:color w:val="auto"/>
          <w:sz w:val="24"/>
          <w:szCs w:val="24"/>
        </w:rPr>
        <w:t>ИКТ и источников информации в соответствии с возрастны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ми потребностями и возможностями младшего школьника. </w:t>
      </w:r>
      <w:r w:rsidRPr="00EB3EC7">
        <w:rPr>
          <w:rFonts w:ascii="Times New Roman" w:hAnsi="Times New Roman"/>
          <w:color w:val="auto"/>
          <w:sz w:val="24"/>
          <w:szCs w:val="24"/>
        </w:rPr>
        <w:t xml:space="preserve">Решение задачи формирования ИКТ­компетентности должно </w:t>
      </w:r>
      <w:r w:rsidRPr="00EB3EC7">
        <w:rPr>
          <w:rFonts w:ascii="Times New Roman" w:hAnsi="Times New Roman"/>
          <w:color w:val="auto"/>
          <w:spacing w:val="-2"/>
          <w:sz w:val="24"/>
          <w:szCs w:val="24"/>
        </w:rPr>
        <w:t>проходить не только на занятиях по отдельным учебным пред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метам (где формируется предметная ИКТ­компетентность), </w:t>
      </w:r>
      <w:r w:rsidRPr="00EB3EC7">
        <w:rPr>
          <w:rFonts w:ascii="Times New Roman" w:hAnsi="Times New Roman"/>
          <w:color w:val="auto"/>
          <w:sz w:val="24"/>
          <w:szCs w:val="24"/>
        </w:rPr>
        <w:t>но и в рамках метапредметной программы формирования универсальных учебных действий.</w:t>
      </w:r>
    </w:p>
    <w:p w:rsidR="00E13B00" w:rsidRPr="00EB3EC7" w:rsidRDefault="00E13B00" w:rsidP="00E13B00">
      <w:pPr>
        <w:pStyle w:val="af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При освоении личностных действий на основе указанной программы </w:t>
      </w:r>
      <w:proofErr w:type="gramStart"/>
      <w:r w:rsidRPr="00EB3EC7">
        <w:rPr>
          <w:rFonts w:ascii="Times New Roman" w:hAnsi="Times New Roman"/>
          <w:color w:val="auto"/>
          <w:sz w:val="24"/>
          <w:szCs w:val="24"/>
        </w:rPr>
        <w:t>у</w:t>
      </w:r>
      <w:proofErr w:type="gramEnd"/>
      <w:r w:rsidRPr="00EB3EC7">
        <w:rPr>
          <w:rFonts w:ascii="Times New Roman" w:hAnsi="Times New Roman"/>
          <w:color w:val="auto"/>
          <w:sz w:val="24"/>
          <w:szCs w:val="24"/>
        </w:rPr>
        <w:t xml:space="preserve"> обучающихся формируются:</w:t>
      </w:r>
    </w:p>
    <w:p w:rsidR="00E13B00" w:rsidRPr="00EB3EC7" w:rsidRDefault="00E13B00" w:rsidP="00E13B00">
      <w:pPr>
        <w:pStyle w:val="af1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pacing w:val="-2"/>
          <w:sz w:val="24"/>
          <w:szCs w:val="24"/>
        </w:rPr>
        <w:t xml:space="preserve">- критическое отношение к информации и избирательность </w:t>
      </w:r>
      <w:r w:rsidRPr="00EB3EC7">
        <w:rPr>
          <w:rFonts w:ascii="Times New Roman" w:hAnsi="Times New Roman"/>
          <w:color w:val="auto"/>
          <w:sz w:val="24"/>
          <w:szCs w:val="24"/>
        </w:rPr>
        <w:t>ее восприятия;</w:t>
      </w:r>
    </w:p>
    <w:p w:rsidR="00E13B00" w:rsidRPr="00EB3EC7" w:rsidRDefault="00E13B00" w:rsidP="00E13B00">
      <w:pPr>
        <w:pStyle w:val="af1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уважение к информации о частной жизни и информационным результатам деятельности других людей;</w:t>
      </w:r>
    </w:p>
    <w:p w:rsidR="00E13B00" w:rsidRPr="00EB3EC7" w:rsidRDefault="00E13B00" w:rsidP="00E13B00">
      <w:pPr>
        <w:pStyle w:val="af1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основы правовой культуры в области использования информации.</w:t>
      </w:r>
    </w:p>
    <w:p w:rsidR="00E13B00" w:rsidRPr="00EB3EC7" w:rsidRDefault="00E13B00" w:rsidP="00E13B00">
      <w:pPr>
        <w:pStyle w:val="af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При освоении регулятивных универсальных учебных действий обеспечиваются:</w:t>
      </w:r>
    </w:p>
    <w:p w:rsidR="00E13B00" w:rsidRPr="00EB3EC7" w:rsidRDefault="00E13B00" w:rsidP="00E13B00">
      <w:pPr>
        <w:pStyle w:val="af1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оценка условий, алгоритмов и результатов действий, выполняемых в информационной среде;</w:t>
      </w:r>
    </w:p>
    <w:p w:rsidR="00E13B00" w:rsidRPr="00EB3EC7" w:rsidRDefault="00E13B00" w:rsidP="00E13B00">
      <w:pPr>
        <w:pStyle w:val="af1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использование результатов действия, размещенных в информационной среде, для оценки и коррекции выполненного действия;</w:t>
      </w:r>
    </w:p>
    <w:p w:rsidR="00E13B00" w:rsidRPr="00EB3EC7" w:rsidRDefault="00E13B00" w:rsidP="00E13B00">
      <w:pPr>
        <w:pStyle w:val="af1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- создание </w:t>
      </w:r>
      <w:proofErr w:type="gramStart"/>
      <w:r w:rsidRPr="00EB3EC7">
        <w:rPr>
          <w:rFonts w:ascii="Times New Roman" w:hAnsi="Times New Roman"/>
          <w:color w:val="auto"/>
          <w:sz w:val="24"/>
          <w:szCs w:val="24"/>
        </w:rPr>
        <w:t>цифрового</w:t>
      </w:r>
      <w:proofErr w:type="gramEnd"/>
      <w:r w:rsidRPr="00EB3EC7">
        <w:rPr>
          <w:rFonts w:ascii="Times New Roman" w:hAnsi="Times New Roman"/>
          <w:color w:val="auto"/>
          <w:sz w:val="24"/>
          <w:szCs w:val="24"/>
        </w:rPr>
        <w:t xml:space="preserve"> портфолио учебных достижений обучающегося.</w:t>
      </w:r>
    </w:p>
    <w:p w:rsidR="00E13B00" w:rsidRPr="00EB3EC7" w:rsidRDefault="00E13B00" w:rsidP="00E13B00">
      <w:pPr>
        <w:pStyle w:val="af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При освоении познавательных универсальных учебных </w:t>
      </w:r>
      <w:r w:rsidRPr="00EB3EC7">
        <w:rPr>
          <w:rFonts w:ascii="Times New Roman" w:hAnsi="Times New Roman"/>
          <w:color w:val="auto"/>
          <w:sz w:val="24"/>
          <w:szCs w:val="24"/>
        </w:rPr>
        <w:t>действий ИКТ играют ключевую роль в следующих универсальных учебных действиях:</w:t>
      </w:r>
    </w:p>
    <w:p w:rsidR="00E13B00" w:rsidRPr="00EB3EC7" w:rsidRDefault="00E13B00" w:rsidP="00E13B00">
      <w:pPr>
        <w:pStyle w:val="af1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поиск информации;</w:t>
      </w:r>
    </w:p>
    <w:p w:rsidR="00E13B00" w:rsidRPr="00EB3EC7" w:rsidRDefault="00E13B00" w:rsidP="00E13B00">
      <w:pPr>
        <w:pStyle w:val="af1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- фиксация (запись) информации с помощью различных </w:t>
      </w:r>
      <w:r w:rsidRPr="00EB3EC7">
        <w:rPr>
          <w:rFonts w:ascii="Times New Roman" w:hAnsi="Times New Roman"/>
          <w:color w:val="auto"/>
          <w:sz w:val="24"/>
          <w:szCs w:val="24"/>
        </w:rPr>
        <w:t>технических средств;</w:t>
      </w:r>
    </w:p>
    <w:p w:rsidR="00E13B00" w:rsidRPr="00EB3EC7" w:rsidRDefault="00E13B00" w:rsidP="00E13B00">
      <w:pPr>
        <w:pStyle w:val="af1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структурирование информации, ее организация и представление в виде диаграмм, картосхем, линий времени и</w:t>
      </w:r>
      <w:r w:rsidRPr="00EB3EC7">
        <w:rPr>
          <w:rFonts w:ascii="Times New Roman" w:hAnsi="Times New Roman"/>
          <w:color w:val="auto"/>
          <w:sz w:val="24"/>
          <w:szCs w:val="24"/>
        </w:rPr>
        <w:t> </w:t>
      </w:r>
      <w:r w:rsidRPr="00EB3EC7">
        <w:rPr>
          <w:rFonts w:ascii="Times New Roman" w:hAnsi="Times New Roman"/>
          <w:color w:val="auto"/>
          <w:sz w:val="24"/>
          <w:szCs w:val="24"/>
        </w:rPr>
        <w:t>пр.;</w:t>
      </w:r>
    </w:p>
    <w:p w:rsidR="00E13B00" w:rsidRPr="00EB3EC7" w:rsidRDefault="00E13B00" w:rsidP="00E13B00">
      <w:pPr>
        <w:pStyle w:val="af1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создание простых</w:t>
      </w:r>
      <w:r w:rsidR="00BB3DB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B3EC7">
        <w:rPr>
          <w:rFonts w:ascii="Times New Roman" w:hAnsi="Times New Roman"/>
          <w:color w:val="auto"/>
          <w:sz w:val="24"/>
          <w:szCs w:val="24"/>
        </w:rPr>
        <w:t>гипермедиа</w:t>
      </w:r>
      <w:r w:rsidR="00BD138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B3EC7">
        <w:rPr>
          <w:rFonts w:ascii="Times New Roman" w:hAnsi="Times New Roman"/>
          <w:color w:val="auto"/>
          <w:sz w:val="24"/>
          <w:szCs w:val="24"/>
        </w:rPr>
        <w:t>сообщений;</w:t>
      </w:r>
    </w:p>
    <w:p w:rsidR="00E13B00" w:rsidRPr="00EB3EC7" w:rsidRDefault="00E13B00" w:rsidP="00E13B00">
      <w:pPr>
        <w:pStyle w:val="af1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построение простейших моделей объектов и процессов.</w:t>
      </w:r>
    </w:p>
    <w:p w:rsidR="00E13B00" w:rsidRPr="00EB3EC7" w:rsidRDefault="00E13B00" w:rsidP="00E13B00">
      <w:pPr>
        <w:pStyle w:val="af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ИКТ является важным инструментом для формирования </w:t>
      </w:r>
      <w:r w:rsidRPr="00EB3EC7">
        <w:rPr>
          <w:rFonts w:ascii="Times New Roman" w:hAnsi="Times New Roman"/>
          <w:color w:val="auto"/>
          <w:spacing w:val="-2"/>
          <w:sz w:val="24"/>
          <w:szCs w:val="24"/>
        </w:rPr>
        <w:t>коммуникативных универсальных учебных действий. Для это</w:t>
      </w:r>
      <w:r w:rsidRPr="00EB3EC7">
        <w:rPr>
          <w:rFonts w:ascii="Times New Roman" w:hAnsi="Times New Roman"/>
          <w:color w:val="auto"/>
          <w:sz w:val="24"/>
          <w:szCs w:val="24"/>
        </w:rPr>
        <w:t>го используются:</w:t>
      </w:r>
    </w:p>
    <w:p w:rsidR="00E13B00" w:rsidRPr="00EB3EC7" w:rsidRDefault="00E13B00" w:rsidP="00E13B00">
      <w:pPr>
        <w:pStyle w:val="af1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обмен гипермедиа</w:t>
      </w:r>
      <w:r w:rsidR="00BD138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B3EC7">
        <w:rPr>
          <w:rFonts w:ascii="Times New Roman" w:hAnsi="Times New Roman"/>
          <w:color w:val="auto"/>
          <w:sz w:val="24"/>
          <w:szCs w:val="24"/>
        </w:rPr>
        <w:t>сообщениями;</w:t>
      </w:r>
    </w:p>
    <w:p w:rsidR="00E13B00" w:rsidRPr="00EB3EC7" w:rsidRDefault="00E13B00" w:rsidP="00E13B00">
      <w:pPr>
        <w:pStyle w:val="af1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выступление с аудиовизуальной поддержкой;</w:t>
      </w:r>
    </w:p>
    <w:p w:rsidR="00E13B00" w:rsidRPr="00EB3EC7" w:rsidRDefault="00E13B00" w:rsidP="00E13B00">
      <w:pPr>
        <w:pStyle w:val="af1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фиксация хода коллективной/личной коммуникации;</w:t>
      </w:r>
    </w:p>
    <w:p w:rsidR="00E13B00" w:rsidRPr="00EB3EC7" w:rsidRDefault="00E13B00" w:rsidP="00E13B00">
      <w:pPr>
        <w:pStyle w:val="af1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общение в цифровой среде (электронная почта, чат, видеоконференция, форум, блог).</w:t>
      </w:r>
    </w:p>
    <w:p w:rsidR="00E13B00" w:rsidRPr="00EB3EC7" w:rsidRDefault="00E13B00" w:rsidP="00E13B00">
      <w:pPr>
        <w:pStyle w:val="af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Формирование ИКТ­компетентности обучающихся происходит в рамках системно­деятельностного подхода, на основе изучения всех без исключения предметов учебного плана. </w:t>
      </w:r>
      <w:proofErr w:type="gramStart"/>
      <w:r w:rsidRPr="00EB3EC7">
        <w:rPr>
          <w:rFonts w:ascii="Times New Roman" w:hAnsi="Times New Roman"/>
          <w:color w:val="auto"/>
          <w:sz w:val="24"/>
          <w:szCs w:val="24"/>
        </w:rPr>
        <w:t xml:space="preserve">Включение задачи формирования ИКТ­компетентности в программу 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формирования универсальных учебных действий позволяет </w:t>
      </w:r>
      <w:r w:rsidRPr="00EB3EC7">
        <w:rPr>
          <w:rFonts w:ascii="Times New Roman" w:hAnsi="Times New Roman"/>
          <w:color w:val="auto"/>
          <w:sz w:val="24"/>
          <w:szCs w:val="24"/>
        </w:rPr>
        <w:t>организации, осуществляющей образовательную деятельность, и учителю формировать соответствующие позиции планируемых результатов, помогает с учетом специфики каждого учебного предмета избежать дублирования при освоении разных умений, осуществлять интеграцию и синхронизацию содержания различных учебных курсов.</w:t>
      </w:r>
      <w:proofErr w:type="gramEnd"/>
    </w:p>
    <w:p w:rsidR="00E13B00" w:rsidRPr="00EB3EC7" w:rsidRDefault="00E13B00" w:rsidP="00E13B00">
      <w:pPr>
        <w:pStyle w:val="Default"/>
        <w:ind w:firstLine="709"/>
        <w:jc w:val="both"/>
      </w:pPr>
      <w:r w:rsidRPr="00EB3EC7">
        <w:t xml:space="preserve">Целенаправленная работа по формированию </w:t>
      </w:r>
      <w:proofErr w:type="gramStart"/>
      <w:r w:rsidRPr="00EB3EC7">
        <w:t>ИКТ-компетентности</w:t>
      </w:r>
      <w:proofErr w:type="gramEnd"/>
      <w:r w:rsidRPr="00EB3EC7">
        <w:t xml:space="preserve"> включает </w:t>
      </w:r>
      <w:r w:rsidRPr="00EB3EC7">
        <w:rPr>
          <w:b/>
        </w:rPr>
        <w:t>следующие этапы</w:t>
      </w:r>
      <w:r w:rsidRPr="00EB3EC7">
        <w:t xml:space="preserve">: </w:t>
      </w:r>
    </w:p>
    <w:p w:rsidR="00E13B00" w:rsidRPr="00EB3EC7" w:rsidRDefault="00E13B00" w:rsidP="00E13B00">
      <w:pPr>
        <w:pStyle w:val="Default"/>
        <w:ind w:firstLine="709"/>
        <w:jc w:val="both"/>
      </w:pPr>
      <w:r w:rsidRPr="00EB3EC7">
        <w:rPr>
          <w:b/>
          <w:bCs/>
        </w:rPr>
        <w:t xml:space="preserve">Знакомство со средствами ИКТ. </w:t>
      </w:r>
      <w:r w:rsidRPr="00EB3EC7">
        <w:t xml:space="preserve">Использование эргономичных и безопасных для здоровья приёмов работы со средствами ИКТ. Выполнение компенсирующих упражнений. Организация системы файлов и папок, запоминание изменений в файле, именование файлов и папок. Распечатка файла. </w:t>
      </w:r>
    </w:p>
    <w:p w:rsidR="00E13B00" w:rsidRPr="00EB3EC7" w:rsidRDefault="00E13B00" w:rsidP="00E13B00">
      <w:pPr>
        <w:pStyle w:val="Default"/>
        <w:ind w:firstLine="709"/>
        <w:jc w:val="both"/>
      </w:pPr>
      <w:r w:rsidRPr="00EB3EC7">
        <w:rPr>
          <w:b/>
          <w:bCs/>
        </w:rPr>
        <w:t xml:space="preserve">Запись, фиксация информации. </w:t>
      </w:r>
      <w:r w:rsidRPr="00EB3EC7">
        <w:t xml:space="preserve">Ввод информации в компьютер с фото- и видеокамеры. Сканирование изображений и текстов. Запись (сохранение) вводимой информации. Распознавание текста, введённого как изображение. Учёт ограничений в объёме записываемой информации, использование сменных носителей (флэш-карт). </w:t>
      </w:r>
    </w:p>
    <w:p w:rsidR="00E13B00" w:rsidRPr="00EB3EC7" w:rsidRDefault="00E13B00" w:rsidP="00E13B00">
      <w:pPr>
        <w:pStyle w:val="Default"/>
        <w:ind w:firstLine="709"/>
        <w:jc w:val="both"/>
      </w:pPr>
      <w:r w:rsidRPr="00EB3EC7">
        <w:rPr>
          <w:b/>
          <w:bCs/>
        </w:rPr>
        <w:t xml:space="preserve">Создание текстов с помощью компьютера. </w:t>
      </w:r>
      <w:r w:rsidRPr="00EB3EC7">
        <w:t xml:space="preserve">Составление текста. Клавиатурное письмо. Основные правила и инструменты создания и оформления текста. Работа в простом текстовом редакторе. Полуавтоматический орфографический контроль. Набор текста на родном и иностранном языках, экранный перевод отдельных слов. </w:t>
      </w:r>
    </w:p>
    <w:p w:rsidR="00E13B00" w:rsidRPr="00EB3EC7" w:rsidRDefault="00E13B00" w:rsidP="00E13B00">
      <w:pPr>
        <w:pStyle w:val="Default"/>
        <w:ind w:firstLine="709"/>
        <w:jc w:val="both"/>
      </w:pPr>
      <w:r w:rsidRPr="00EB3EC7">
        <w:rPr>
          <w:b/>
          <w:bCs/>
        </w:rPr>
        <w:t xml:space="preserve">Создание графических сообщений. </w:t>
      </w:r>
      <w:r w:rsidRPr="00EB3EC7">
        <w:t xml:space="preserve">Рисование на графическом планшете. Создание планов территории. Создание диаграмм и деревьев. </w:t>
      </w:r>
    </w:p>
    <w:p w:rsidR="00E13B00" w:rsidRPr="00EB3EC7" w:rsidRDefault="00E13B00" w:rsidP="00E13B00">
      <w:pPr>
        <w:pStyle w:val="Default"/>
        <w:ind w:firstLine="709"/>
        <w:jc w:val="both"/>
      </w:pPr>
      <w:r w:rsidRPr="00EB3EC7">
        <w:rPr>
          <w:b/>
          <w:bCs/>
        </w:rPr>
        <w:t xml:space="preserve">Редактирование сообщений. </w:t>
      </w:r>
      <w:r w:rsidRPr="00EB3EC7">
        <w:t xml:space="preserve">Редактирование текста фотоизображений и их цепочек (слайд-шоу), видео- и аудиозаписей. </w:t>
      </w:r>
    </w:p>
    <w:p w:rsidR="00E13B00" w:rsidRPr="00EB3EC7" w:rsidRDefault="00E13B00" w:rsidP="00E13B00">
      <w:pPr>
        <w:pStyle w:val="Default"/>
        <w:ind w:firstLine="709"/>
        <w:jc w:val="both"/>
      </w:pPr>
      <w:r w:rsidRPr="00EB3EC7">
        <w:rPr>
          <w:b/>
          <w:bCs/>
        </w:rPr>
        <w:t xml:space="preserve">Создание новых сообщений путём комбинирования имеющихся. </w:t>
      </w:r>
      <w:r w:rsidRPr="00EB3EC7">
        <w:t xml:space="preserve">Создание сообщения в виде цепочки экранов. Добавление на экран изображения, звука, текста. Презентация как письменное и устное сообщение. Использование ссылок из текста для организации информации. Пометка фрагмента изображения ссылкой. Добавление объектов и ссылок в географические карты и ленты времени. Составление нового изображения из готовых фрагментов (аппликация). </w:t>
      </w:r>
    </w:p>
    <w:p w:rsidR="00E13B00" w:rsidRPr="00EB3EC7" w:rsidRDefault="00E13B00" w:rsidP="00E13B00">
      <w:pPr>
        <w:pStyle w:val="Default"/>
        <w:ind w:firstLine="709"/>
        <w:jc w:val="both"/>
      </w:pPr>
      <w:r w:rsidRPr="00EB3EC7">
        <w:rPr>
          <w:b/>
          <w:bCs/>
        </w:rPr>
        <w:t xml:space="preserve">Создание структурированных сообщений. </w:t>
      </w:r>
      <w:r w:rsidRPr="00EB3EC7">
        <w:t xml:space="preserve">Создание письменного сообщения. Подготовка устного сообщения c аудиовизуальной поддержкой, написание пояснений и тезисов. </w:t>
      </w:r>
    </w:p>
    <w:p w:rsidR="00E13B00" w:rsidRPr="00EB3EC7" w:rsidRDefault="00E13B00" w:rsidP="00E13B00">
      <w:pPr>
        <w:pStyle w:val="Default"/>
        <w:ind w:firstLine="709"/>
        <w:jc w:val="both"/>
      </w:pPr>
      <w:r w:rsidRPr="00EB3EC7">
        <w:rPr>
          <w:b/>
          <w:bCs/>
        </w:rPr>
        <w:t xml:space="preserve">Представление и обработка данных. </w:t>
      </w:r>
      <w:r w:rsidRPr="00EB3EC7">
        <w:t xml:space="preserve">Сбор числовых и аудиовизуальных данных в </w:t>
      </w:r>
      <w:proofErr w:type="gramStart"/>
      <w:r w:rsidRPr="00EB3EC7">
        <w:t>естественно-научных</w:t>
      </w:r>
      <w:proofErr w:type="gramEnd"/>
      <w:r w:rsidRPr="00EB3EC7">
        <w:t xml:space="preserve"> наблюдениях и экспериментах с использованием фото- или видеокамеры, цифровых датчиков. Графическое представление числовых данных: в виде графиков и диаграмм. </w:t>
      </w:r>
    </w:p>
    <w:p w:rsidR="00E13B00" w:rsidRPr="00EB3EC7" w:rsidRDefault="00E13B00" w:rsidP="00E13B00">
      <w:pPr>
        <w:pStyle w:val="Default"/>
        <w:ind w:firstLine="709"/>
        <w:jc w:val="both"/>
      </w:pPr>
      <w:r w:rsidRPr="00EB3EC7">
        <w:rPr>
          <w:b/>
          <w:bCs/>
        </w:rPr>
        <w:t xml:space="preserve">Поиск информации. </w:t>
      </w:r>
      <w:r w:rsidRPr="00EB3EC7">
        <w:t xml:space="preserve">Поиск информации в соответствующих возрасту цифровых источниках. Поиск информации в Интернете, формулирование запроса, интерпретация результатов поиска. Сохранение найденного объекта. Составление списка используемых информационных источников. Использование ссылок для указания использованных информационных источников. </w:t>
      </w:r>
      <w:r w:rsidRPr="00EB3EC7">
        <w:lastRenderedPageBreak/>
        <w:t xml:space="preserve">Поиск информации в компьютере. Организация поиска по стандартным свойствам файлов, по наличию данного слова. Поиск в базах данных. Заполнение баз данных небольшого объёма. </w:t>
      </w:r>
    </w:p>
    <w:p w:rsidR="00E13B00" w:rsidRPr="00EB3EC7" w:rsidRDefault="00E13B00" w:rsidP="00E13B00">
      <w:pPr>
        <w:pStyle w:val="Default"/>
        <w:ind w:firstLine="709"/>
        <w:jc w:val="both"/>
      </w:pPr>
      <w:r w:rsidRPr="00EB3EC7">
        <w:rPr>
          <w:b/>
          <w:bCs/>
        </w:rPr>
        <w:t xml:space="preserve">Коммуникация, проектирование, моделирование, управление и организация деятельности. </w:t>
      </w:r>
    </w:p>
    <w:p w:rsidR="00E13B00" w:rsidRPr="00EB3EC7" w:rsidRDefault="00E13B00" w:rsidP="00E13B00">
      <w:pPr>
        <w:pStyle w:val="Default"/>
        <w:ind w:firstLine="709"/>
        <w:jc w:val="both"/>
      </w:pPr>
      <w:r w:rsidRPr="00EB3EC7">
        <w:t xml:space="preserve">Передача сообщения, участие в диалоге с использованием средств ИКТ– </w:t>
      </w:r>
      <w:proofErr w:type="gramStart"/>
      <w:r w:rsidRPr="00EB3EC7">
        <w:t>эл</w:t>
      </w:r>
      <w:proofErr w:type="gramEnd"/>
      <w:r w:rsidRPr="00EB3EC7">
        <w:t xml:space="preserve">ектронной почты, чата, форума, аудио- и видеоконференции и пр. Выступление перед небольшой аудиторией с устным сообщением с </w:t>
      </w:r>
      <w:proofErr w:type="gramStart"/>
      <w:r w:rsidRPr="00EB3EC7">
        <w:t>ИКТ-поддержкой</w:t>
      </w:r>
      <w:proofErr w:type="gramEnd"/>
      <w:r w:rsidRPr="00EB3EC7">
        <w:t xml:space="preserve">. Размещение письменного сообщения в информационной образовательной среде. Коллективная коммуникативная деятельность в информационной образовательной среде. Непосредственная: фиксация хода и результатов обсуждения на экране и в файлах. Ведение дневников, социальное взаимодействие. Планирование и проведение исследований объектов и процессов внешнего мира с использованием средств ИКТ. Проектирование объектов и процессов реального мира, своей собственной деятельности и деятельности группы. Моделирование объектов и процессов реального мира и управления ими с использованием виртуальных лабораторий и механизмов, собранных из конструктора. </w:t>
      </w:r>
    </w:p>
    <w:p w:rsidR="00E13B00" w:rsidRPr="00EB3EC7" w:rsidRDefault="00E13B00" w:rsidP="00E13B00">
      <w:pPr>
        <w:pStyle w:val="Default"/>
        <w:ind w:firstLine="709"/>
        <w:jc w:val="both"/>
      </w:pPr>
      <w:r w:rsidRPr="00EB3EC7">
        <w:t xml:space="preserve">Основное содержание программы «Формирование </w:t>
      </w:r>
      <w:proofErr w:type="gramStart"/>
      <w:r w:rsidRPr="00EB3EC7">
        <w:t>ИКТ-компетентности</w:t>
      </w:r>
      <w:proofErr w:type="gramEnd"/>
      <w:r w:rsidRPr="00EB3EC7">
        <w:t xml:space="preserve"> обучающихся» </w:t>
      </w:r>
      <w:r w:rsidRPr="00D04CBD">
        <w:rPr>
          <w:bCs/>
          <w:iCs/>
        </w:rPr>
        <w:t>реализуется средствами различных учебных предметов</w:t>
      </w:r>
      <w:r w:rsidRPr="00D04CBD">
        <w:t>.</w:t>
      </w:r>
      <w:r w:rsidRPr="00EB3EC7">
        <w:t xml:space="preserve"> </w:t>
      </w:r>
    </w:p>
    <w:p w:rsidR="00E13B00" w:rsidRPr="00EB3EC7" w:rsidRDefault="00E13B00" w:rsidP="00E13B00">
      <w:pPr>
        <w:pStyle w:val="Default"/>
        <w:ind w:firstLine="709"/>
        <w:jc w:val="both"/>
      </w:pPr>
      <w:proofErr w:type="gramStart"/>
      <w:r w:rsidRPr="00EB3EC7">
        <w:rPr>
          <w:b/>
          <w:bCs/>
        </w:rPr>
        <w:t>«Русский язык», «Родной (Русский)</w:t>
      </w:r>
      <w:r>
        <w:rPr>
          <w:b/>
          <w:bCs/>
        </w:rPr>
        <w:t xml:space="preserve"> </w:t>
      </w:r>
      <w:r w:rsidRPr="00EB3EC7">
        <w:rPr>
          <w:b/>
          <w:bCs/>
        </w:rPr>
        <w:t xml:space="preserve">язык» </w:t>
      </w:r>
      <w:r w:rsidRPr="00EB3EC7">
        <w:t>Различные способы передачи информации (буква, пиктограмма, иероглиф, рисунок).</w:t>
      </w:r>
      <w:proofErr w:type="gramEnd"/>
      <w:r w:rsidRPr="00EB3EC7">
        <w:t xml:space="preserve"> Источники информации и способы её поиска: словари, энциклопедии, библиотеки, в том числе компьютерные. Овладение квалифицированным клавиатурным письмом. Знакомство с основными правилами оформления текста на компьютере, основными инструментами создания и простыми видами редактирования текста. Использование полуавтоматического орфографического контроля. </w:t>
      </w:r>
    </w:p>
    <w:p w:rsidR="00E13B00" w:rsidRPr="00EB3EC7" w:rsidRDefault="00E13B00" w:rsidP="00E13B00">
      <w:pPr>
        <w:pStyle w:val="Default"/>
        <w:ind w:firstLine="709"/>
        <w:jc w:val="both"/>
      </w:pPr>
      <w:r w:rsidRPr="00EB3EC7">
        <w:rPr>
          <w:b/>
          <w:bCs/>
        </w:rPr>
        <w:t xml:space="preserve">«Литературное чтение», «Литературное чтение на родном языке». </w:t>
      </w:r>
      <w:r w:rsidRPr="00EB3EC7">
        <w:t xml:space="preserve">Работа с мультимедиа сообщениями (включающими текст, иллюстрации, аудио- и видеофрагменты, ссылки). Анализ содержания, языковых особенностей и структуры мультимедиа сообщения; определение роли и места иллюстративного ряда в тексте. </w:t>
      </w:r>
    </w:p>
    <w:p w:rsidR="00E13B00" w:rsidRPr="00EB3EC7" w:rsidRDefault="00E13B00" w:rsidP="00E13B00">
      <w:pPr>
        <w:pStyle w:val="Default"/>
        <w:ind w:firstLine="709"/>
        <w:jc w:val="both"/>
      </w:pPr>
      <w:r w:rsidRPr="00EB3EC7">
        <w:t>Конструирование небольших сообщений, в том числе с добавлением иллюстраций, виде</w:t>
      </w:r>
      <w:proofErr w:type="gramStart"/>
      <w:r w:rsidRPr="00EB3EC7">
        <w:t>о-</w:t>
      </w:r>
      <w:proofErr w:type="gramEnd"/>
      <w:r w:rsidRPr="00EB3EC7">
        <w:t xml:space="preserve"> и аудиофрагментов. Создание информационных объектов как иллюстраций к прочитанным художественным текстам. Презентация (письменная и устная) с опорой на тезисы и иллюстративный ряд на компьютере. Поиск информации для проектной деятельности на материале художественной литературы, в том числе в контролируемом Интернете. </w:t>
      </w:r>
    </w:p>
    <w:p w:rsidR="00E13B00" w:rsidRPr="00EB3EC7" w:rsidRDefault="00E13B00" w:rsidP="00E13B00">
      <w:pPr>
        <w:pStyle w:val="Default"/>
        <w:ind w:firstLine="709"/>
        <w:jc w:val="both"/>
      </w:pPr>
      <w:r w:rsidRPr="00EB3EC7">
        <w:rPr>
          <w:b/>
          <w:bCs/>
        </w:rPr>
        <w:t xml:space="preserve">«Иностранный язык». </w:t>
      </w:r>
      <w:r w:rsidRPr="00EB3EC7">
        <w:t>Подготовка плана и тезисов сообщения (в том числе гипермедиа); выступление с сообщением. Создание небольшого текста на компьютере. Фиксация собственной устной речи на иностранном языке в цифровой форме для самокорректировки, устное выступление в сопровождении ауди</w:t>
      </w:r>
      <w:proofErr w:type="gramStart"/>
      <w:r w:rsidRPr="00EB3EC7">
        <w:t>о-</w:t>
      </w:r>
      <w:proofErr w:type="gramEnd"/>
      <w:r w:rsidRPr="00EB3EC7">
        <w:t xml:space="preserve"> и видеоподдержки. Восприятие и понимание основной информации в небольших устных и письменных сообщениях, в том числе полученных компьютерными способами коммуникации. Использование компьютерного словаря, экранного перевода отдельных слов. </w:t>
      </w:r>
    </w:p>
    <w:p w:rsidR="00E13B00" w:rsidRPr="00EB3EC7" w:rsidRDefault="00E13B00" w:rsidP="00E13B00">
      <w:pPr>
        <w:pStyle w:val="Default"/>
        <w:ind w:firstLine="709"/>
        <w:jc w:val="both"/>
      </w:pPr>
      <w:r w:rsidRPr="00EB3EC7">
        <w:rPr>
          <w:b/>
          <w:bCs/>
        </w:rPr>
        <w:t xml:space="preserve">«Математика и информатика». </w:t>
      </w:r>
      <w:r w:rsidRPr="00EB3EC7">
        <w:t xml:space="preserve">Применение математических знаний и представлений, а также методов информатики для решения учебных задач, начальный опыт применения математических знаний и информатических подходов в повседневных ситуациях. Представление, анализ и интерпретация данных в ходе работы с текстами, таблицами, диаграммами, несложными графами: извлечение необходимых данных, заполнение готовых форм (на бумаге и компьютере), объяснение, сравнение и обобщение информации. Выбор оснований для образования и выделения совокупностей. Представление причинно-следственных и временных связей с помощью цепочек. Работа с простыми геометрическими объектами в интерактивной среде компьютера: построение, изменение, измерение, сравнение геометрических объектов. </w:t>
      </w:r>
    </w:p>
    <w:p w:rsidR="00E13B00" w:rsidRPr="00EB3EC7" w:rsidRDefault="00E13B00" w:rsidP="00E13B00">
      <w:pPr>
        <w:pStyle w:val="Default"/>
        <w:ind w:firstLine="709"/>
        <w:jc w:val="both"/>
      </w:pPr>
      <w:r w:rsidRPr="00EB3EC7">
        <w:rPr>
          <w:b/>
          <w:bCs/>
        </w:rPr>
        <w:t xml:space="preserve">«Окружающий мир». </w:t>
      </w:r>
      <w:r w:rsidRPr="00EB3EC7">
        <w:t xml:space="preserve">Фиксация информации о внешнем мире и о самом себе с использованием инструментов ИКТ. Планирование и осуществление несложных наблюдений, сбор числовых данных, проведение опытов с помощью инструментов ИКТ. Поиск дополнительной информации для решения учебных и самостоятельных познавательных задач, в том числе в контролируемом Интернете. Создание информационных объектов в качестве отчёта о проведённых исследованиях. Использование компьютера при работе с картой (планом территории, лентой времени), добавление ссылок в тексты и графические объекты. </w:t>
      </w:r>
    </w:p>
    <w:p w:rsidR="00E13B00" w:rsidRPr="00EB3EC7" w:rsidRDefault="00E13B00" w:rsidP="00E13B00">
      <w:pPr>
        <w:pStyle w:val="Default"/>
        <w:ind w:firstLine="709"/>
        <w:jc w:val="both"/>
      </w:pPr>
      <w:r w:rsidRPr="00EB3EC7">
        <w:rPr>
          <w:b/>
          <w:bCs/>
        </w:rPr>
        <w:lastRenderedPageBreak/>
        <w:t>«Т</w:t>
      </w:r>
      <w:r w:rsidR="00D47459">
        <w:rPr>
          <w:b/>
          <w:bCs/>
        </w:rPr>
        <w:t>руд (т</w:t>
      </w:r>
      <w:r w:rsidRPr="00EB3EC7">
        <w:rPr>
          <w:b/>
          <w:bCs/>
        </w:rPr>
        <w:t>ехнология</w:t>
      </w:r>
      <w:r w:rsidR="00D47459">
        <w:rPr>
          <w:b/>
          <w:bCs/>
        </w:rPr>
        <w:t>)</w:t>
      </w:r>
      <w:r w:rsidRPr="00EB3EC7">
        <w:rPr>
          <w:b/>
          <w:bCs/>
        </w:rPr>
        <w:t xml:space="preserve">». </w:t>
      </w:r>
      <w:r w:rsidRPr="00EB3EC7">
        <w:t xml:space="preserve">Первоначальное знакомство с компьютером и всеми инструментами ИКТ: назначение, правила безопасной работы. Первоначальный опыт работы с простыми информационными объектами: текстом, рисунком, аудио- и видеофрагментами; сохранение результатов своей работы. Овладение приёмами поиска и использования информации, работы с доступными электронными ресурсами. </w:t>
      </w:r>
    </w:p>
    <w:p w:rsidR="00E13B00" w:rsidRPr="002A16B6" w:rsidRDefault="00E13B00" w:rsidP="002A16B6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B3EC7">
        <w:rPr>
          <w:rFonts w:ascii="Times New Roman" w:hAnsi="Times New Roman"/>
          <w:b/>
          <w:bCs/>
          <w:sz w:val="24"/>
          <w:szCs w:val="24"/>
        </w:rPr>
        <w:t xml:space="preserve">«Искусство». </w:t>
      </w:r>
      <w:r w:rsidRPr="00EB3EC7">
        <w:rPr>
          <w:rFonts w:ascii="Times New Roman" w:hAnsi="Times New Roman"/>
          <w:sz w:val="24"/>
          <w:szCs w:val="24"/>
        </w:rPr>
        <w:t>Знакомство с простыми графическим и растровым редакторами изображений, освоение простых форм редактирования изображений: поворот, вырезание, изменение контрастности, яркости, вырезание и добавление фрагмента, изменение последовательности экранов в слайд-шоу. Создание творческих графических работ, несложных видеосюжетов, натурной мультипликации и компьютерной анимации с собственным озвучиванием, музыкальных произведений, собранных из готовых фрагментов и музыкальных «петель» с использованием инструментов ИКТ.</w:t>
      </w:r>
    </w:p>
    <w:p w:rsidR="00E13B00" w:rsidRPr="00EB3EC7" w:rsidRDefault="00E13B00" w:rsidP="00E13B00">
      <w:pPr>
        <w:pStyle w:val="affc"/>
        <w:spacing w:line="240" w:lineRule="auto"/>
        <w:rPr>
          <w:sz w:val="24"/>
        </w:rPr>
      </w:pPr>
      <w:bookmarkStart w:id="27" w:name="_Toc294246094"/>
      <w:bookmarkStart w:id="28" w:name="_Toc424564325"/>
      <w:r w:rsidRPr="00EB3EC7">
        <w:rPr>
          <w:spacing w:val="-4"/>
          <w:sz w:val="24"/>
        </w:rPr>
        <w:t>Условия, обеспечивающие преемственность про</w:t>
      </w:r>
      <w:r w:rsidRPr="00EB3EC7">
        <w:rPr>
          <w:sz w:val="24"/>
        </w:rPr>
        <w:t>граммы формирования у обучающихся</w:t>
      </w:r>
      <w:r w:rsidR="00BB3DB1">
        <w:rPr>
          <w:sz w:val="24"/>
        </w:rPr>
        <w:t xml:space="preserve"> с ЗПР</w:t>
      </w:r>
      <w:r w:rsidRPr="00EB3EC7">
        <w:rPr>
          <w:sz w:val="24"/>
        </w:rPr>
        <w:t xml:space="preserve"> универсальных учебных действий при переходе </w:t>
      </w:r>
      <w:proofErr w:type="gramStart"/>
      <w:r w:rsidRPr="00EB3EC7">
        <w:rPr>
          <w:sz w:val="24"/>
        </w:rPr>
        <w:t>от</w:t>
      </w:r>
      <w:proofErr w:type="gramEnd"/>
      <w:r w:rsidRPr="00EB3EC7">
        <w:rPr>
          <w:sz w:val="24"/>
        </w:rPr>
        <w:t xml:space="preserve"> дошкольного к начальному и от начального к основному общему образованию</w:t>
      </w:r>
      <w:bookmarkEnd w:id="27"/>
      <w:bookmarkEnd w:id="28"/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22C6E">
        <w:rPr>
          <w:rFonts w:ascii="Times New Roman" w:hAnsi="Times New Roman"/>
          <w:color w:val="auto"/>
          <w:spacing w:val="2"/>
          <w:sz w:val="24"/>
          <w:szCs w:val="24"/>
        </w:rPr>
        <w:t xml:space="preserve">Проблема реализации преемственности обучения затрагивает все звенья существующей образовательной системы, а именно: переход из </w:t>
      </w:r>
      <w:r w:rsidRPr="00522C6E">
        <w:rPr>
          <w:rFonts w:ascii="Times New Roman" w:hAnsi="Times New Roman"/>
          <w:color w:val="auto"/>
          <w:sz w:val="24"/>
          <w:szCs w:val="24"/>
        </w:rPr>
        <w:t>организации, осуществляющей образовательную деятельность</w:t>
      </w:r>
      <w:r w:rsidRPr="00522C6E">
        <w:rPr>
          <w:rFonts w:ascii="Times New Roman" w:hAnsi="Times New Roman"/>
          <w:color w:val="auto"/>
          <w:spacing w:val="2"/>
          <w:sz w:val="24"/>
          <w:szCs w:val="24"/>
        </w:rPr>
        <w:t xml:space="preserve"> на уровне дошкольного образования,</w:t>
      </w:r>
      <w:r w:rsidR="00BB3DB1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522C6E">
        <w:rPr>
          <w:rFonts w:ascii="Times New Roman" w:hAnsi="Times New Roman"/>
          <w:color w:val="auto"/>
          <w:spacing w:val="2"/>
          <w:sz w:val="24"/>
          <w:szCs w:val="24"/>
        </w:rPr>
        <w:t xml:space="preserve">в </w:t>
      </w:r>
      <w:r w:rsidRPr="00522C6E">
        <w:rPr>
          <w:rFonts w:ascii="Times New Roman" w:hAnsi="Times New Roman"/>
          <w:color w:val="auto"/>
          <w:sz w:val="24"/>
          <w:szCs w:val="24"/>
        </w:rPr>
        <w:t>организацию, осуществляющую образовательную деятельность</w:t>
      </w:r>
      <w:r w:rsidRPr="00522C6E">
        <w:rPr>
          <w:rFonts w:ascii="Times New Roman" w:hAnsi="Times New Roman"/>
          <w:color w:val="auto"/>
          <w:spacing w:val="2"/>
          <w:sz w:val="24"/>
          <w:szCs w:val="24"/>
        </w:rPr>
        <w:t xml:space="preserve"> в рамках основной образовательной программы начального общего образования и далее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. 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>Наиболее остро проблема преемственности стоит в двух ключевых точках — в момент поступления детей в школу</w:t>
      </w:r>
      <w:r w:rsidRPr="00EB3EC7">
        <w:rPr>
          <w:rFonts w:ascii="Times New Roman" w:hAnsi="Times New Roman"/>
          <w:color w:val="auto"/>
          <w:sz w:val="24"/>
          <w:szCs w:val="24"/>
        </w:rPr>
        <w:t xml:space="preserve"> (при переходе из дошкольного уровня на уровень начального общего образования) и в период перехода обучающихся на уровень основного общего образования.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Исследования </w:t>
      </w:r>
      <w:r w:rsidRPr="00EB3EC7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готовности детей к обучению в школе </w:t>
      </w:r>
      <w:r w:rsidRPr="00EB3EC7">
        <w:rPr>
          <w:rFonts w:ascii="Times New Roman" w:hAnsi="Times New Roman"/>
          <w:color w:val="auto"/>
          <w:sz w:val="24"/>
          <w:szCs w:val="24"/>
        </w:rPr>
        <w:t>к начальному общему образованию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B3EC7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 xml:space="preserve">Физическая готовность </w:t>
      </w:r>
      <w:r w:rsidRPr="00EB3EC7">
        <w:rPr>
          <w:rFonts w:ascii="Times New Roman" w:hAnsi="Times New Roman"/>
          <w:color w:val="auto"/>
          <w:spacing w:val="-4"/>
          <w:sz w:val="24"/>
          <w:szCs w:val="24"/>
        </w:rPr>
        <w:t>определяется состоянием здоровья,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>уровнем морфофункциональной зрелости организма ребен</w:t>
      </w:r>
      <w:r w:rsidRPr="00EB3EC7">
        <w:rPr>
          <w:rFonts w:ascii="Times New Roman" w:hAnsi="Times New Roman"/>
          <w:color w:val="auto"/>
          <w:sz w:val="24"/>
          <w:szCs w:val="24"/>
        </w:rPr>
        <w:t xml:space="preserve">ка, в том числе развитием двигательных навыков и качеств 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(тонкая моторная координация), физической и умственной </w:t>
      </w:r>
      <w:r w:rsidRPr="00EB3EC7">
        <w:rPr>
          <w:rFonts w:ascii="Times New Roman" w:hAnsi="Times New Roman"/>
          <w:color w:val="auto"/>
          <w:sz w:val="24"/>
          <w:szCs w:val="24"/>
        </w:rPr>
        <w:t>работоспособности.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EB3EC7">
        <w:rPr>
          <w:rFonts w:ascii="Times New Roman" w:hAnsi="Times New Roman"/>
          <w:i/>
          <w:iCs/>
          <w:color w:val="auto"/>
          <w:sz w:val="24"/>
          <w:szCs w:val="24"/>
        </w:rPr>
        <w:t xml:space="preserve">Психологическая готовность </w:t>
      </w:r>
      <w:r w:rsidRPr="00EB3EC7">
        <w:rPr>
          <w:rFonts w:ascii="Times New Roman" w:hAnsi="Times New Roman"/>
          <w:color w:val="auto"/>
          <w:sz w:val="24"/>
          <w:szCs w:val="24"/>
        </w:rPr>
        <w:t>к школе — сложная системная характеристика психического развития ребенка 6—7 лет, которая предполагает сформированность психологических способностей и свойств, обеспечивающих принятие ребенком новой социальной позиции школьника; возможность сначала выполнения им учебной деятельности под руководством учителя, а затем переход к ее самостоятельному осуществлению; усвоение системы научных понятий;</w:t>
      </w:r>
      <w:proofErr w:type="gramEnd"/>
      <w:r w:rsidRPr="00EB3EC7">
        <w:rPr>
          <w:rFonts w:ascii="Times New Roman" w:hAnsi="Times New Roman"/>
          <w:color w:val="auto"/>
          <w:sz w:val="24"/>
          <w:szCs w:val="24"/>
        </w:rPr>
        <w:t xml:space="preserve"> освоение ребенком новых форм кооперации и учебного сотрудничества в системе отношений с учителем и одноклассниками.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Психологическая готовность к школе имеет следующую </w:t>
      </w:r>
      <w:r w:rsidRPr="00EB3EC7">
        <w:rPr>
          <w:rFonts w:ascii="Times New Roman" w:hAnsi="Times New Roman"/>
          <w:color w:val="auto"/>
          <w:spacing w:val="-2"/>
          <w:sz w:val="24"/>
          <w:szCs w:val="24"/>
        </w:rPr>
        <w:t>структуру: личностная готовность, умственная зрелость и про</w:t>
      </w:r>
      <w:r w:rsidRPr="00EB3EC7">
        <w:rPr>
          <w:rFonts w:ascii="Times New Roman" w:hAnsi="Times New Roman"/>
          <w:color w:val="auto"/>
          <w:sz w:val="24"/>
          <w:szCs w:val="24"/>
        </w:rPr>
        <w:t>извольность регуляции поведения и деятельности.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>Личностная готовность включает мотивационную готов</w:t>
      </w:r>
      <w:r w:rsidRPr="00EB3EC7">
        <w:rPr>
          <w:rFonts w:ascii="Times New Roman" w:hAnsi="Times New Roman"/>
          <w:color w:val="auto"/>
          <w:spacing w:val="-4"/>
          <w:sz w:val="24"/>
          <w:szCs w:val="24"/>
        </w:rPr>
        <w:t>ность, коммуникативную готовность, сформированность</w:t>
      </w: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="00BB3DB1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EB3EC7">
        <w:rPr>
          <w:rFonts w:ascii="Times New Roman" w:hAnsi="Times New Roman"/>
          <w:color w:val="auto"/>
          <w:spacing w:val="-4"/>
          <w:sz w:val="24"/>
          <w:szCs w:val="24"/>
        </w:rPr>
        <w:t>Я­кон</w:t>
      </w:r>
      <w:r w:rsidRPr="00EB3EC7">
        <w:rPr>
          <w:rFonts w:ascii="Times New Roman" w:hAnsi="Times New Roman"/>
          <w:color w:val="auto"/>
          <w:sz w:val="24"/>
          <w:szCs w:val="24"/>
        </w:rPr>
        <w:t>цепции и самооценки, эмоциональную зрелость. Мотиваци</w:t>
      </w:r>
      <w:r w:rsidRPr="00EB3EC7">
        <w:rPr>
          <w:rFonts w:ascii="Times New Roman" w:hAnsi="Times New Roman"/>
          <w:color w:val="auto"/>
          <w:spacing w:val="-2"/>
          <w:sz w:val="24"/>
          <w:szCs w:val="24"/>
        </w:rPr>
        <w:t xml:space="preserve">онная готовность предполагает сформированность социальных </w:t>
      </w:r>
      <w:r w:rsidRPr="00EB3EC7">
        <w:rPr>
          <w:rFonts w:ascii="Times New Roman" w:hAnsi="Times New Roman"/>
          <w:color w:val="auto"/>
          <w:sz w:val="24"/>
          <w:szCs w:val="24"/>
        </w:rPr>
        <w:t>мотивов (стремление к социально значимому статусу, потреб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ность в социальном признании, мотив социального долга), учебных и познавательных мотивов. 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EB3EC7">
        <w:rPr>
          <w:rFonts w:ascii="Times New Roman" w:hAnsi="Times New Roman"/>
          <w:color w:val="auto"/>
          <w:spacing w:val="-2"/>
          <w:sz w:val="24"/>
          <w:szCs w:val="24"/>
        </w:rPr>
        <w:t xml:space="preserve">Умственную зрелость составляет интеллектуальная, речевая 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>готовность и сформированность восприятия, памяти, вни</w:t>
      </w:r>
      <w:r w:rsidRPr="00EB3EC7">
        <w:rPr>
          <w:rFonts w:ascii="Times New Roman" w:hAnsi="Times New Roman"/>
          <w:color w:val="auto"/>
          <w:sz w:val="24"/>
          <w:szCs w:val="24"/>
        </w:rPr>
        <w:t>мания, воображения. Интеллектуальная готовность к школе включает особую познавательную позицию ребенка в отношении мира (децентрацию), переход к понятийному интел</w:t>
      </w:r>
      <w:r w:rsidRPr="00EB3EC7">
        <w:rPr>
          <w:rFonts w:ascii="Times New Roman" w:hAnsi="Times New Roman"/>
          <w:color w:val="auto"/>
          <w:spacing w:val="-2"/>
          <w:sz w:val="24"/>
          <w:szCs w:val="24"/>
        </w:rPr>
        <w:t xml:space="preserve">лекту, понимание причинности явлений, развитие рассуждения как способа решения мыслительных задач, способность действовать в умственном плане, определенный набор знаний, 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представлений и умений. Речевая готовность предполагает </w:t>
      </w:r>
      <w:r w:rsidRPr="00EB3EC7">
        <w:rPr>
          <w:rFonts w:ascii="Times New Roman" w:hAnsi="Times New Roman"/>
          <w:color w:val="auto"/>
          <w:sz w:val="24"/>
          <w:szCs w:val="24"/>
        </w:rPr>
        <w:t>сформированность фонематической, лексической, граммати</w:t>
      </w:r>
      <w:r w:rsidRPr="00EB3EC7">
        <w:rPr>
          <w:rFonts w:ascii="Times New Roman" w:hAnsi="Times New Roman"/>
          <w:color w:val="auto"/>
          <w:spacing w:val="-2"/>
          <w:sz w:val="24"/>
          <w:szCs w:val="24"/>
        </w:rPr>
        <w:t xml:space="preserve">ческой, синтаксической, семантической сторон речи; развитие номинативной, обобщающей, планирующей и регулирующей функций речи, диалогической и начальных форм контекстной речи, формирование особой теоретической позиции ребенка в отношении речевой действительности и выделение слова как 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>ее единицы. Восприятие характеризуется все большей осо</w:t>
      </w:r>
      <w:r w:rsidRPr="00EB3EC7">
        <w:rPr>
          <w:rFonts w:ascii="Times New Roman" w:hAnsi="Times New Roman"/>
          <w:color w:val="auto"/>
          <w:sz w:val="24"/>
          <w:szCs w:val="24"/>
        </w:rPr>
        <w:t>з</w:t>
      </w:r>
      <w:r w:rsidRPr="00EB3EC7">
        <w:rPr>
          <w:rFonts w:ascii="Times New Roman" w:hAnsi="Times New Roman"/>
          <w:color w:val="auto"/>
          <w:spacing w:val="-2"/>
          <w:sz w:val="24"/>
          <w:szCs w:val="24"/>
        </w:rPr>
        <w:t>нанностью, опирается на использование системы обществен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ных сенсорных эталонов и соответствующих перцептивных </w:t>
      </w:r>
      <w:r w:rsidRPr="00EB3EC7">
        <w:rPr>
          <w:rFonts w:ascii="Times New Roman" w:hAnsi="Times New Roman"/>
          <w:color w:val="auto"/>
          <w:spacing w:val="-2"/>
          <w:sz w:val="24"/>
          <w:szCs w:val="24"/>
        </w:rPr>
        <w:t xml:space="preserve">действий, основывается на взаимосвязи с </w:t>
      </w:r>
      <w:r w:rsidRPr="00EB3EC7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речью и мышлением. Память и внимание приобретают черты опосредованности, наблюдается рост объема и устойчивости внимания.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>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поведением. Воля находит отражение в возможности соподчинения мо</w:t>
      </w:r>
      <w:r w:rsidRPr="00EB3EC7">
        <w:rPr>
          <w:rFonts w:ascii="Times New Roman" w:hAnsi="Times New Roman"/>
          <w:color w:val="auto"/>
          <w:sz w:val="24"/>
          <w:szCs w:val="24"/>
        </w:rPr>
        <w:t>тивов, целеполагании и сохранении цели, способности при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лагать волевое усилие для ее достижения. Произвольность </w:t>
      </w:r>
      <w:proofErr w:type="gramStart"/>
      <w:r w:rsidRPr="00EB3EC7">
        <w:rPr>
          <w:rFonts w:ascii="Times New Roman" w:hAnsi="Times New Roman"/>
          <w:color w:val="auto"/>
          <w:sz w:val="24"/>
          <w:szCs w:val="24"/>
        </w:rPr>
        <w:t>выступает</w:t>
      </w:r>
      <w:proofErr w:type="gramEnd"/>
      <w:r w:rsidRPr="00EB3EC7">
        <w:rPr>
          <w:rFonts w:ascii="Times New Roman" w:hAnsi="Times New Roman"/>
          <w:color w:val="auto"/>
          <w:sz w:val="24"/>
          <w:szCs w:val="24"/>
        </w:rPr>
        <w:t xml:space="preserve"> как умение строить свое поведение и деятельность 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в соответствии с предлагаемыми образцами и правилами, </w:t>
      </w:r>
      <w:r w:rsidRPr="00EB3EC7">
        <w:rPr>
          <w:rFonts w:ascii="Times New Roman" w:hAnsi="Times New Roman"/>
          <w:color w:val="auto"/>
          <w:sz w:val="24"/>
          <w:szCs w:val="24"/>
        </w:rPr>
        <w:t>осуществлять планирование, контроль и коррекцию выполняемых действий, используя соответствующие средства.</w:t>
      </w:r>
    </w:p>
    <w:p w:rsidR="00E13B00" w:rsidRPr="00EB3EC7" w:rsidRDefault="00E13B00" w:rsidP="00E13B00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Не меньшее значение имеет проблема психологической </w:t>
      </w:r>
      <w:r w:rsidRPr="00EB3EC7">
        <w:rPr>
          <w:rFonts w:ascii="Times New Roman" w:hAnsi="Times New Roman"/>
          <w:color w:val="auto"/>
          <w:sz w:val="24"/>
          <w:szCs w:val="24"/>
        </w:rPr>
        <w:t xml:space="preserve">подготовки обучающихся к переходу на уровень основного общего образования с учетом возможного возникновения определенных трудностей такого перехода — ухудшение успеваемости и дисциплины, рост негативного отношения к 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>учению, возрастание эмоциональной нестабильности, нару</w:t>
      </w:r>
      <w:r w:rsidRPr="00EB3EC7">
        <w:rPr>
          <w:rFonts w:ascii="Times New Roman" w:hAnsi="Times New Roman"/>
          <w:color w:val="auto"/>
          <w:sz w:val="24"/>
          <w:szCs w:val="24"/>
        </w:rPr>
        <w:t>шения поведения, которые обусловлены:</w:t>
      </w:r>
    </w:p>
    <w:p w:rsidR="00E13B00" w:rsidRPr="00EB3EC7" w:rsidRDefault="00E13B00" w:rsidP="00E13B00">
      <w:pPr>
        <w:pStyle w:val="af1"/>
        <w:tabs>
          <w:tab w:val="left" w:pos="993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- необходимостью адаптации </w:t>
      </w:r>
      <w:proofErr w:type="gramStart"/>
      <w:r w:rsidRPr="00EB3EC7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EB3EC7">
        <w:rPr>
          <w:rFonts w:ascii="Times New Roman" w:hAnsi="Times New Roman"/>
          <w:color w:val="auto"/>
          <w:sz w:val="24"/>
          <w:szCs w:val="24"/>
        </w:rPr>
        <w:t xml:space="preserve"> к новой орга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>низации процесса и содержания обучения (предметная си</w:t>
      </w:r>
      <w:r w:rsidRPr="00EB3EC7">
        <w:rPr>
          <w:rFonts w:ascii="Times New Roman" w:hAnsi="Times New Roman"/>
          <w:color w:val="auto"/>
          <w:sz w:val="24"/>
          <w:szCs w:val="24"/>
        </w:rPr>
        <w:t>стема, разные преподаватели и</w:t>
      </w:r>
      <w:r w:rsidRPr="00EB3EC7">
        <w:rPr>
          <w:rFonts w:ascii="Times New Roman" w:hAnsi="Times New Roman"/>
          <w:color w:val="auto"/>
          <w:sz w:val="24"/>
          <w:szCs w:val="24"/>
        </w:rPr>
        <w:t> </w:t>
      </w:r>
      <w:r w:rsidRPr="00EB3EC7">
        <w:rPr>
          <w:rFonts w:ascii="Times New Roman" w:hAnsi="Times New Roman"/>
          <w:color w:val="auto"/>
          <w:sz w:val="24"/>
          <w:szCs w:val="24"/>
        </w:rPr>
        <w:t>т.</w:t>
      </w:r>
      <w:r w:rsidRPr="00EB3EC7">
        <w:rPr>
          <w:rFonts w:ascii="Times New Roman" w:hAnsi="Times New Roman"/>
          <w:color w:val="auto"/>
          <w:sz w:val="24"/>
          <w:szCs w:val="24"/>
        </w:rPr>
        <w:t> </w:t>
      </w:r>
      <w:r w:rsidRPr="00EB3EC7">
        <w:rPr>
          <w:rFonts w:ascii="Times New Roman" w:hAnsi="Times New Roman"/>
          <w:color w:val="auto"/>
          <w:sz w:val="24"/>
          <w:szCs w:val="24"/>
        </w:rPr>
        <w:t>д.);</w:t>
      </w:r>
    </w:p>
    <w:p w:rsidR="00E13B00" w:rsidRPr="00EB3EC7" w:rsidRDefault="00E13B00" w:rsidP="00E13B00">
      <w:pPr>
        <w:pStyle w:val="af1"/>
        <w:tabs>
          <w:tab w:val="left" w:pos="993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- совпадением начала кризисного периода, в который вступают младшие подростки, со сменой ведущей деятельности 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(переориентацией подростков на деятельность общения со </w:t>
      </w:r>
      <w:r w:rsidRPr="00EB3EC7">
        <w:rPr>
          <w:rFonts w:ascii="Times New Roman" w:hAnsi="Times New Roman"/>
          <w:color w:val="auto"/>
          <w:sz w:val="24"/>
          <w:szCs w:val="24"/>
        </w:rPr>
        <w:t>сверстниками при сохранении значимости учебной деятельности);</w:t>
      </w:r>
    </w:p>
    <w:p w:rsidR="00E13B00" w:rsidRPr="00EB3EC7" w:rsidRDefault="00E13B00" w:rsidP="00E13B00">
      <w:pPr>
        <w:pStyle w:val="af1"/>
        <w:tabs>
          <w:tab w:val="left" w:pos="993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 xml:space="preserve">- недостаточной готовностью детей к более сложной и самостоятельной учебной деятельности, связанной с показателями их интеллектуального, личностного развития и главным </w:t>
      </w:r>
      <w:r w:rsidRPr="00EB3EC7">
        <w:rPr>
          <w:rFonts w:ascii="Times New Roman" w:hAnsi="Times New Roman"/>
          <w:color w:val="auto"/>
          <w:spacing w:val="2"/>
          <w:sz w:val="24"/>
          <w:szCs w:val="24"/>
        </w:rPr>
        <w:t>образом с уровнем сформированности структурных компонентов учебной деятельности (мотивы, учебные действия,</w:t>
      </w:r>
      <w:r w:rsidRPr="00EB3EC7">
        <w:rPr>
          <w:rFonts w:ascii="Times New Roman" w:hAnsi="Times New Roman"/>
          <w:color w:val="auto"/>
          <w:sz w:val="24"/>
          <w:szCs w:val="24"/>
        </w:rPr>
        <w:t xml:space="preserve"> контроль, оценка);</w:t>
      </w:r>
    </w:p>
    <w:p w:rsidR="00E13B00" w:rsidRPr="00EB3EC7" w:rsidRDefault="00E13B00" w:rsidP="00E13B00">
      <w:pPr>
        <w:pStyle w:val="af1"/>
        <w:tabs>
          <w:tab w:val="left" w:pos="993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B3EC7">
        <w:rPr>
          <w:rFonts w:ascii="Times New Roman" w:hAnsi="Times New Roman"/>
          <w:color w:val="auto"/>
          <w:sz w:val="24"/>
          <w:szCs w:val="24"/>
        </w:rPr>
        <w:t>- недостаточно подготовленным переходом с родного языка на русский язык обучения.</w:t>
      </w:r>
    </w:p>
    <w:p w:rsidR="00E13B00" w:rsidRPr="00EB3EC7" w:rsidRDefault="00E13B00" w:rsidP="00E13B00">
      <w:pPr>
        <w:pStyle w:val="Default"/>
        <w:jc w:val="both"/>
        <w:rPr>
          <w:color w:val="auto"/>
        </w:rPr>
      </w:pPr>
      <w:r w:rsidRPr="00EB3EC7">
        <w:rPr>
          <w:color w:val="auto"/>
        </w:rPr>
        <w:t xml:space="preserve">      На этапах перехода от дошкольного образования к начальному общему и основному общему в школе организована деятельность педагогического коллектива в рамках программы обеспечения успешной адаптации обучающихся через систему психолого-медико-педагогических консилиумов, мониторинговых процедур, работы с родителями. </w:t>
      </w:r>
      <w:r>
        <w:rPr>
          <w:color w:val="auto"/>
        </w:rPr>
        <w:t>Э</w:t>
      </w:r>
      <w:r w:rsidRPr="00EB3EC7">
        <w:rPr>
          <w:color w:val="auto"/>
        </w:rPr>
        <w:t xml:space="preserve">ти компоненты присутствуют в программе формирования универсальных учебных действий и заданы в форме требований к планируемым результатам обучения.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— формирование </w:t>
      </w:r>
      <w:proofErr w:type="gramStart"/>
      <w:r w:rsidRPr="00EB3EC7">
        <w:rPr>
          <w:color w:val="auto"/>
        </w:rPr>
        <w:t>умения</w:t>
      </w:r>
      <w:proofErr w:type="gramEnd"/>
      <w:r w:rsidRPr="00EB3EC7">
        <w:rPr>
          <w:color w:val="auto"/>
        </w:rPr>
        <w:t xml:space="preserve"> учиться, которое должно быть обеспечено формированием системы универсальных учебных действий, а также на положениях ФГОС ДО, касающихся целевых ориентиров на этапе завершения дошкольного образования. </w:t>
      </w:r>
    </w:p>
    <w:p w:rsidR="00E13B00" w:rsidRPr="00EB3EC7" w:rsidRDefault="00E13B00" w:rsidP="00E13B00">
      <w:pPr>
        <w:pStyle w:val="Default"/>
        <w:ind w:firstLine="851"/>
        <w:jc w:val="both"/>
        <w:rPr>
          <w:color w:val="auto"/>
        </w:rPr>
      </w:pPr>
      <w:r w:rsidRPr="00EB3EC7">
        <w:rPr>
          <w:color w:val="auto"/>
        </w:rPr>
        <w:t>Преемственность формирования универсальных учебных действий по ступеням общего образования обеспечивается за счет:</w:t>
      </w:r>
    </w:p>
    <w:p w:rsidR="00E13B00" w:rsidRPr="00EB3EC7" w:rsidRDefault="00E13B00" w:rsidP="00E13B00">
      <w:pPr>
        <w:pStyle w:val="Default"/>
        <w:spacing w:after="9"/>
        <w:ind w:firstLine="851"/>
        <w:jc w:val="both"/>
        <w:rPr>
          <w:color w:val="auto"/>
        </w:rPr>
      </w:pPr>
      <w:r w:rsidRPr="00EB3EC7">
        <w:rPr>
          <w:color w:val="auto"/>
        </w:rPr>
        <w:t>-  принятия в педагогическом коллективе общих ценностных оснований образования, в частност</w:t>
      </w:r>
      <w:proofErr w:type="gramStart"/>
      <w:r w:rsidRPr="00EB3EC7">
        <w:rPr>
          <w:color w:val="auto"/>
        </w:rPr>
        <w:t>и-</w:t>
      </w:r>
      <w:proofErr w:type="gramEnd"/>
      <w:r w:rsidRPr="00EB3EC7">
        <w:rPr>
          <w:color w:val="auto"/>
        </w:rPr>
        <w:t xml:space="preserve"> ориентация на ключевой стратегический приоритет непрерывного образования – формирование умения учиться;</w:t>
      </w:r>
    </w:p>
    <w:p w:rsidR="00E13B00" w:rsidRPr="00EB3EC7" w:rsidRDefault="00E13B00" w:rsidP="00E13B00">
      <w:pPr>
        <w:pStyle w:val="Default"/>
        <w:spacing w:after="9"/>
        <w:ind w:firstLine="851"/>
        <w:jc w:val="both"/>
        <w:rPr>
          <w:color w:val="auto"/>
        </w:rPr>
      </w:pPr>
      <w:r w:rsidRPr="00EB3EC7">
        <w:rPr>
          <w:color w:val="auto"/>
        </w:rPr>
        <w:t>-  четкого представления педагогов о планируемых результатах обучения на каждой уровне образования;</w:t>
      </w:r>
    </w:p>
    <w:p w:rsidR="00E13B00" w:rsidRPr="00EB3EC7" w:rsidRDefault="00E13B00" w:rsidP="00E13B00">
      <w:pPr>
        <w:pStyle w:val="Default"/>
        <w:ind w:firstLine="851"/>
        <w:jc w:val="both"/>
        <w:rPr>
          <w:color w:val="auto"/>
        </w:rPr>
      </w:pPr>
      <w:r w:rsidRPr="00EB3EC7">
        <w:rPr>
          <w:color w:val="auto"/>
        </w:rPr>
        <w:t>-  целенаправленной деятельности по реализации условий, обеспечивающих развитие УУД в образовательном процессе (коммуникативные, речевые, регулятивные, общеучебные, логические и др.).</w:t>
      </w:r>
    </w:p>
    <w:p w:rsidR="00E13B00" w:rsidRPr="00EB3EC7" w:rsidRDefault="00E13B00" w:rsidP="00E13B00">
      <w:pPr>
        <w:pStyle w:val="Default"/>
        <w:ind w:firstLine="851"/>
        <w:jc w:val="both"/>
        <w:rPr>
          <w:color w:val="auto"/>
        </w:rPr>
      </w:pPr>
      <w:r w:rsidRPr="00EB3EC7">
        <w:rPr>
          <w:color w:val="auto"/>
        </w:rPr>
        <w:t>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– формирование умения учиться.</w:t>
      </w:r>
    </w:p>
    <w:p w:rsidR="00E13B00" w:rsidRPr="00EB3EC7" w:rsidRDefault="00E13B00" w:rsidP="00E13B00">
      <w:pPr>
        <w:pStyle w:val="af"/>
        <w:spacing w:line="240" w:lineRule="auto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r w:rsidRPr="00EB3EC7">
        <w:rPr>
          <w:rFonts w:ascii="Times New Roman" w:hAnsi="Times New Roman"/>
          <w:b/>
          <w:color w:val="auto"/>
          <w:sz w:val="24"/>
          <w:szCs w:val="24"/>
        </w:rPr>
        <w:t>Значение универсальных учебных дей</w:t>
      </w:r>
      <w:r w:rsidR="00BB3DB1">
        <w:rPr>
          <w:rFonts w:ascii="Times New Roman" w:hAnsi="Times New Roman"/>
          <w:b/>
          <w:color w:val="auto"/>
          <w:sz w:val="24"/>
          <w:szCs w:val="24"/>
        </w:rPr>
        <w:t>ствий для успешности обучения учащихся с ЗПР</w:t>
      </w:r>
    </w:p>
    <w:p w:rsidR="00E13B00" w:rsidRPr="00EB3EC7" w:rsidRDefault="00E13B00" w:rsidP="00BD138A">
      <w:pPr>
        <w:pStyle w:val="af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affe"/>
        <w:tblW w:w="0" w:type="auto"/>
        <w:tblLook w:val="04A0"/>
      </w:tblPr>
      <w:tblGrid>
        <w:gridCol w:w="2943"/>
        <w:gridCol w:w="3426"/>
        <w:gridCol w:w="3945"/>
      </w:tblGrid>
      <w:tr w:rsidR="00E13B00" w:rsidRPr="00EB3EC7" w:rsidTr="00BD138A">
        <w:tc>
          <w:tcPr>
            <w:tcW w:w="2943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rPr>
                <w:b/>
                <w:bCs/>
              </w:rPr>
              <w:t xml:space="preserve">УУД </w:t>
            </w:r>
          </w:p>
        </w:tc>
        <w:tc>
          <w:tcPr>
            <w:tcW w:w="3426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rPr>
                <w:b/>
                <w:bCs/>
              </w:rPr>
              <w:t xml:space="preserve">Результаты развития УУД (начальная школа) </w:t>
            </w:r>
          </w:p>
        </w:tc>
        <w:tc>
          <w:tcPr>
            <w:tcW w:w="3945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rPr>
                <w:b/>
                <w:bCs/>
              </w:rPr>
              <w:t xml:space="preserve">Значение для обучения (основная школа) </w:t>
            </w:r>
          </w:p>
        </w:tc>
      </w:tr>
      <w:tr w:rsidR="00E13B00" w:rsidRPr="00EB3EC7" w:rsidTr="00BD138A">
        <w:tc>
          <w:tcPr>
            <w:tcW w:w="2943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Личностные действия </w:t>
            </w:r>
          </w:p>
          <w:p w:rsidR="00E13B00" w:rsidRPr="00EB3EC7" w:rsidRDefault="00E13B00" w:rsidP="002A16B6">
            <w:pPr>
              <w:pStyle w:val="Default"/>
              <w:jc w:val="both"/>
            </w:pPr>
            <w:r w:rsidRPr="00EB3EC7">
              <w:t>- смыслообразование</w:t>
            </w:r>
          </w:p>
          <w:p w:rsidR="00E13B00" w:rsidRPr="00EB3EC7" w:rsidRDefault="00E13B00" w:rsidP="002A16B6">
            <w:pPr>
              <w:pStyle w:val="Default"/>
              <w:jc w:val="both"/>
            </w:pPr>
            <w:r>
              <w:lastRenderedPageBreak/>
              <w:t>-</w:t>
            </w:r>
            <w:r w:rsidRPr="00EB3EC7">
              <w:t xml:space="preserve">самоопределение Регулятивные действия </w:t>
            </w:r>
          </w:p>
        </w:tc>
        <w:tc>
          <w:tcPr>
            <w:tcW w:w="3426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lastRenderedPageBreak/>
              <w:t xml:space="preserve">Адекватная школьная мотивация. Мотивация </w:t>
            </w:r>
            <w:r w:rsidRPr="00EB3EC7">
              <w:lastRenderedPageBreak/>
              <w:t xml:space="preserve">достижения. </w:t>
            </w:r>
          </w:p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Развитие основ гражданской идентичности. </w:t>
            </w:r>
          </w:p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Рефлексивная адекватная самооценка </w:t>
            </w:r>
          </w:p>
        </w:tc>
        <w:tc>
          <w:tcPr>
            <w:tcW w:w="3945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lastRenderedPageBreak/>
              <w:t xml:space="preserve">Обучение в зоне ближайшего развития ребенка. </w:t>
            </w:r>
          </w:p>
          <w:p w:rsidR="00E13B00" w:rsidRPr="00EB3EC7" w:rsidRDefault="00E13B00" w:rsidP="002A16B6">
            <w:pPr>
              <w:pStyle w:val="Default"/>
              <w:jc w:val="both"/>
            </w:pPr>
            <w:r w:rsidRPr="00EB3EC7">
              <w:lastRenderedPageBreak/>
              <w:t xml:space="preserve">Адекватная оценка </w:t>
            </w:r>
            <w:proofErr w:type="gramStart"/>
            <w:r w:rsidRPr="00EB3EC7">
              <w:t>обучающимся</w:t>
            </w:r>
            <w:proofErr w:type="gramEnd"/>
            <w:r w:rsidRPr="00EB3EC7">
              <w:t xml:space="preserve"> границ «знания и незнания». </w:t>
            </w:r>
          </w:p>
          <w:p w:rsidR="00E13B00" w:rsidRDefault="00E13B00" w:rsidP="002A16B6">
            <w:pPr>
              <w:pStyle w:val="Default"/>
              <w:jc w:val="both"/>
            </w:pPr>
            <w:r w:rsidRPr="00EB3EC7">
              <w:t>Достаточно высокая</w:t>
            </w:r>
          </w:p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самоэффективность в форме принятия учебной цели и  работы над ее достижением </w:t>
            </w:r>
          </w:p>
        </w:tc>
      </w:tr>
      <w:tr w:rsidR="00E13B00" w:rsidRPr="00EB3EC7" w:rsidTr="00BD138A">
        <w:tc>
          <w:tcPr>
            <w:tcW w:w="2943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lastRenderedPageBreak/>
              <w:t xml:space="preserve">Регулятивные, личностные, познавательные, коммуникативные действия </w:t>
            </w:r>
          </w:p>
        </w:tc>
        <w:tc>
          <w:tcPr>
            <w:tcW w:w="3426" w:type="dxa"/>
          </w:tcPr>
          <w:p w:rsidR="00E13B00" w:rsidRPr="00EB3EC7" w:rsidRDefault="00E13B00" w:rsidP="002A16B6">
            <w:pPr>
              <w:pStyle w:val="Default"/>
              <w:jc w:val="both"/>
            </w:pPr>
            <w:proofErr w:type="gramStart"/>
            <w:r w:rsidRPr="00EB3EC7">
              <w:t>Функционально-структурная</w:t>
            </w:r>
            <w:proofErr w:type="gramEnd"/>
            <w:r w:rsidR="00C931DD">
              <w:t xml:space="preserve"> </w:t>
            </w:r>
            <w:r w:rsidRPr="00EB3EC7">
              <w:t xml:space="preserve">сформированность учебной деятельности. </w:t>
            </w:r>
          </w:p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Произвольность восприятия, внимания, памяти, воображения. </w:t>
            </w:r>
          </w:p>
        </w:tc>
        <w:tc>
          <w:tcPr>
            <w:tcW w:w="3945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Высокая успешность в усвоении учебного содержания. </w:t>
            </w:r>
          </w:p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Создание предпосылок для дальнейшего перехода к самообразованию. </w:t>
            </w:r>
          </w:p>
        </w:tc>
      </w:tr>
      <w:tr w:rsidR="00E13B00" w:rsidRPr="00EB3EC7" w:rsidTr="00BD138A">
        <w:tc>
          <w:tcPr>
            <w:tcW w:w="2943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Коммуникативные, </w:t>
            </w:r>
          </w:p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регулятивные действия </w:t>
            </w:r>
          </w:p>
        </w:tc>
        <w:tc>
          <w:tcPr>
            <w:tcW w:w="3426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Рефлексия – осознание </w:t>
            </w:r>
            <w:proofErr w:type="gramStart"/>
            <w:r w:rsidRPr="00EB3EC7">
              <w:t>обучающимся</w:t>
            </w:r>
            <w:proofErr w:type="gramEnd"/>
            <w:r w:rsidRPr="00EB3EC7">
              <w:t xml:space="preserve"> содержания, последовательности и оснований действий </w:t>
            </w:r>
          </w:p>
        </w:tc>
        <w:tc>
          <w:tcPr>
            <w:tcW w:w="3945" w:type="dxa"/>
          </w:tcPr>
          <w:p w:rsidR="00E13B00" w:rsidRPr="00EB3EC7" w:rsidRDefault="00E13B00" w:rsidP="002A16B6">
            <w:pPr>
              <w:pStyle w:val="Default"/>
              <w:jc w:val="both"/>
            </w:pPr>
            <w:r w:rsidRPr="00EB3EC7">
              <w:t xml:space="preserve">Осознанность и критичность учебных действий. </w:t>
            </w:r>
          </w:p>
        </w:tc>
      </w:tr>
    </w:tbl>
    <w:p w:rsidR="00E13B00" w:rsidRPr="00EB3EC7" w:rsidRDefault="00E13B00" w:rsidP="00E13B00">
      <w:pPr>
        <w:pStyle w:val="Default"/>
        <w:jc w:val="both"/>
      </w:pPr>
      <w:r w:rsidRPr="00EB3EC7">
        <w:t xml:space="preserve">    Планируемые результаты в освоении школьниками универсальных учебных действий на уровне начального общего образования. </w:t>
      </w:r>
    </w:p>
    <w:p w:rsidR="00E13B00" w:rsidRPr="00EB3EC7" w:rsidRDefault="00E13B00" w:rsidP="00E13B00">
      <w:pPr>
        <w:pStyle w:val="Default"/>
        <w:ind w:firstLine="709"/>
        <w:jc w:val="both"/>
      </w:pPr>
      <w:r w:rsidRPr="00EB3EC7">
        <w:t xml:space="preserve">Развитие личности. В сфере личностных универсальных учебных действий у выпускников будут сформированы внутренняя позиция </w:t>
      </w:r>
      <w:proofErr w:type="gramStart"/>
      <w:r w:rsidRPr="00EB3EC7">
        <w:t>обучающегося</w:t>
      </w:r>
      <w:proofErr w:type="gramEnd"/>
      <w:r w:rsidRPr="00EB3EC7">
        <w:t xml:space="preserve">, адекватная мотивация учебной деятельности, включая учебные и познавательные мотивы, ориентация на моральные нормы и их выполнение. </w:t>
      </w:r>
    </w:p>
    <w:p w:rsidR="00E13B00" w:rsidRPr="00EB3EC7" w:rsidRDefault="00E13B00" w:rsidP="00E13B00">
      <w:pPr>
        <w:pStyle w:val="Default"/>
        <w:ind w:firstLine="709"/>
        <w:jc w:val="both"/>
      </w:pPr>
      <w:r w:rsidRPr="00EB3EC7">
        <w:t xml:space="preserve">Самообразование и самоорганизация. </w:t>
      </w:r>
      <w:proofErr w:type="gramStart"/>
      <w:r w:rsidRPr="00EB3EC7">
        <w:t xml:space="preserve">В сфере регулятивных универсальных учебных действий 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 </w:t>
      </w:r>
      <w:proofErr w:type="gramEnd"/>
    </w:p>
    <w:p w:rsidR="00E13B00" w:rsidRPr="00EB3EC7" w:rsidRDefault="00E13B00" w:rsidP="00E13B00">
      <w:pPr>
        <w:pStyle w:val="Default"/>
        <w:ind w:firstLine="709"/>
        <w:jc w:val="both"/>
      </w:pPr>
      <w:r w:rsidRPr="00EB3EC7">
        <w:t xml:space="preserve">Познавательная и исследовательская культура. В сфере познавательных универсальных учебных действий выпускники научатся воспринимать и анализировать сообщения и важнейшие их компоненты –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 </w:t>
      </w:r>
    </w:p>
    <w:p w:rsidR="00E13B00" w:rsidRPr="00E13B00" w:rsidRDefault="00E13B00" w:rsidP="00E13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13B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Культура общения. В сфере коммуникативных универсальных учебных действий 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E13B00" w:rsidRPr="00E13B00" w:rsidRDefault="00E13B00" w:rsidP="00E13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E13B0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Методика и инструментарий оценки успешности освоения и применения </w:t>
      </w:r>
      <w:proofErr w:type="gramStart"/>
      <w:r w:rsidRPr="00E13B0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обучающимися</w:t>
      </w:r>
      <w:proofErr w:type="gramEnd"/>
      <w:r w:rsidRPr="00E13B0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 </w:t>
      </w:r>
      <w:r w:rsidR="00BB3DB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с ЗПР </w:t>
      </w:r>
      <w:r w:rsidRPr="00E13B0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универсальных учебных действий.</w:t>
      </w:r>
    </w:p>
    <w:p w:rsidR="00E13B00" w:rsidRPr="00EB3EC7" w:rsidRDefault="00E13B00" w:rsidP="00E13B00">
      <w:pPr>
        <w:pStyle w:val="a6"/>
        <w:widowControl w:val="0"/>
        <w:tabs>
          <w:tab w:val="left" w:pos="567"/>
        </w:tabs>
        <w:spacing w:before="0" w:after="0" w:line="240" w:lineRule="auto"/>
        <w:ind w:firstLine="709"/>
        <w:jc w:val="both"/>
      </w:pPr>
      <w:r w:rsidRPr="00EB3EC7">
        <w:t>Система оценки в сфере УУД  включает в себя следующие принципы и характеристики:</w:t>
      </w:r>
    </w:p>
    <w:p w:rsidR="00E13B00" w:rsidRPr="00EB3EC7" w:rsidRDefault="00E13B00" w:rsidP="00F10C40">
      <w:pPr>
        <w:pStyle w:val="a6"/>
        <w:widowControl w:val="0"/>
        <w:numPr>
          <w:ilvl w:val="0"/>
          <w:numId w:val="16"/>
        </w:numPr>
        <w:tabs>
          <w:tab w:val="clear" w:pos="720"/>
          <w:tab w:val="left" w:pos="567"/>
          <w:tab w:val="num" w:pos="993"/>
        </w:tabs>
        <w:autoSpaceDE/>
        <w:autoSpaceDN/>
        <w:adjustRightInd/>
        <w:spacing w:before="0" w:after="0" w:line="240" w:lineRule="auto"/>
        <w:ind w:left="0" w:firstLine="709"/>
        <w:jc w:val="both"/>
        <w:textAlignment w:val="baseline"/>
      </w:pPr>
      <w:r w:rsidRPr="00EB3EC7">
        <w:t>систематичность сбора и анализа информации;</w:t>
      </w:r>
    </w:p>
    <w:p w:rsidR="00E13B00" w:rsidRPr="00EB3EC7" w:rsidRDefault="00E13B00" w:rsidP="00F10C40">
      <w:pPr>
        <w:pStyle w:val="a6"/>
        <w:widowControl w:val="0"/>
        <w:numPr>
          <w:ilvl w:val="0"/>
          <w:numId w:val="16"/>
        </w:numPr>
        <w:tabs>
          <w:tab w:val="clear" w:pos="720"/>
          <w:tab w:val="left" w:pos="567"/>
          <w:tab w:val="num" w:pos="993"/>
        </w:tabs>
        <w:autoSpaceDE/>
        <w:autoSpaceDN/>
        <w:adjustRightInd/>
        <w:spacing w:before="0" w:after="0" w:line="240" w:lineRule="auto"/>
        <w:ind w:left="0" w:firstLine="709"/>
        <w:jc w:val="both"/>
        <w:textAlignment w:val="baseline"/>
      </w:pPr>
      <w:r w:rsidRPr="00EB3EC7">
        <w:t>совокупность показателей и индикаторов оценивания должна учитывать интересы всех участников образовательной деятельности, то есть быть информативной для управленцев, педагогов, родителей, учащихся;</w:t>
      </w:r>
    </w:p>
    <w:p w:rsidR="00E13B00" w:rsidRPr="00EB3EC7" w:rsidRDefault="00E13B00" w:rsidP="00F10C40">
      <w:pPr>
        <w:pStyle w:val="a6"/>
        <w:widowControl w:val="0"/>
        <w:numPr>
          <w:ilvl w:val="0"/>
          <w:numId w:val="16"/>
        </w:numPr>
        <w:tabs>
          <w:tab w:val="clear" w:pos="720"/>
          <w:tab w:val="left" w:pos="567"/>
          <w:tab w:val="num" w:pos="993"/>
        </w:tabs>
        <w:autoSpaceDE/>
        <w:autoSpaceDN/>
        <w:adjustRightInd/>
        <w:spacing w:before="0" w:after="0" w:line="240" w:lineRule="auto"/>
        <w:ind w:left="0" w:firstLine="709"/>
        <w:jc w:val="both"/>
        <w:textAlignment w:val="baseline"/>
      </w:pPr>
      <w:r w:rsidRPr="00EB3EC7">
        <w:t>доступность и прозрачность данных о результатах оценивания для всех участников образовательной деятельности.</w:t>
      </w:r>
    </w:p>
    <w:p w:rsidR="00E13B00" w:rsidRPr="00EB3EC7" w:rsidRDefault="00E13B00" w:rsidP="00E13B00">
      <w:pPr>
        <w:pStyle w:val="a6"/>
        <w:widowControl w:val="0"/>
        <w:tabs>
          <w:tab w:val="left" w:pos="567"/>
        </w:tabs>
        <w:spacing w:before="0" w:after="0"/>
        <w:ind w:firstLine="709"/>
        <w:jc w:val="both"/>
      </w:pPr>
      <w:r w:rsidRPr="00EB3EC7">
        <w:t>В процессе реализации мониторинга успешности освоения и применения УУД учтены следующие этапы освоения УУД:</w:t>
      </w:r>
    </w:p>
    <w:p w:rsidR="00E13B00" w:rsidRPr="00EB3EC7" w:rsidRDefault="00E13B00" w:rsidP="00F10C40">
      <w:pPr>
        <w:pStyle w:val="a6"/>
        <w:widowControl w:val="0"/>
        <w:numPr>
          <w:ilvl w:val="0"/>
          <w:numId w:val="17"/>
        </w:numPr>
        <w:tabs>
          <w:tab w:val="clear" w:pos="720"/>
          <w:tab w:val="left" w:pos="567"/>
          <w:tab w:val="left" w:pos="993"/>
        </w:tabs>
        <w:autoSpaceDE/>
        <w:autoSpaceDN/>
        <w:adjustRightInd/>
        <w:spacing w:before="0" w:after="0" w:line="240" w:lineRule="auto"/>
        <w:ind w:left="0" w:firstLine="709"/>
        <w:jc w:val="both"/>
        <w:textAlignment w:val="baseline"/>
      </w:pPr>
      <w:r w:rsidRPr="00EB3EC7">
        <w:t>универсальное учебное действие не сформировано (школьник может выполнить лишь отдельные операции, может только копировать действия учителя, не планирует и не контролирует своих действий, подменяет учебную задачу задачей буквального заучивания и воспроизведения);</w:t>
      </w:r>
    </w:p>
    <w:p w:rsidR="00E13B00" w:rsidRPr="00EB3EC7" w:rsidRDefault="00E13B00" w:rsidP="00F10C40">
      <w:pPr>
        <w:pStyle w:val="a6"/>
        <w:widowControl w:val="0"/>
        <w:numPr>
          <w:ilvl w:val="0"/>
          <w:numId w:val="17"/>
        </w:numPr>
        <w:tabs>
          <w:tab w:val="clear" w:pos="720"/>
          <w:tab w:val="left" w:pos="567"/>
          <w:tab w:val="left" w:pos="993"/>
        </w:tabs>
        <w:autoSpaceDE/>
        <w:autoSpaceDN/>
        <w:adjustRightInd/>
        <w:spacing w:before="0" w:after="0" w:line="240" w:lineRule="auto"/>
        <w:ind w:left="0" w:firstLine="709"/>
        <w:jc w:val="both"/>
        <w:textAlignment w:val="baseline"/>
      </w:pPr>
      <w:r w:rsidRPr="00EB3EC7">
        <w:t xml:space="preserve">учебное действие может быть выполнено в сотрудничестве с педагогом (требуются </w:t>
      </w:r>
      <w:r w:rsidRPr="00EB3EC7">
        <w:lastRenderedPageBreak/>
        <w:t>разъяснения для установления связи отдельных операций и условий задачи, ученик может выполнять действия по уже усвоенному алгоритму);</w:t>
      </w:r>
    </w:p>
    <w:p w:rsidR="00E13B00" w:rsidRPr="00EB3EC7" w:rsidRDefault="00E13B00" w:rsidP="00F10C40">
      <w:pPr>
        <w:pStyle w:val="a6"/>
        <w:widowControl w:val="0"/>
        <w:numPr>
          <w:ilvl w:val="0"/>
          <w:numId w:val="17"/>
        </w:numPr>
        <w:tabs>
          <w:tab w:val="clear" w:pos="720"/>
          <w:tab w:val="left" w:pos="567"/>
          <w:tab w:val="left" w:pos="993"/>
        </w:tabs>
        <w:autoSpaceDE/>
        <w:autoSpaceDN/>
        <w:adjustRightInd/>
        <w:spacing w:before="0" w:after="0" w:line="240" w:lineRule="auto"/>
        <w:ind w:left="0" w:firstLine="709"/>
        <w:jc w:val="both"/>
        <w:textAlignment w:val="baseline"/>
      </w:pPr>
      <w:r w:rsidRPr="00EB3EC7">
        <w:t>неадекватный перенос учебных действий на новые виды задач (при изменении условий задачи не может самостоятельно внести коррективы в действия);</w:t>
      </w:r>
    </w:p>
    <w:p w:rsidR="00E13B00" w:rsidRPr="00EB3EC7" w:rsidRDefault="00E13B00" w:rsidP="00F10C40">
      <w:pPr>
        <w:pStyle w:val="a6"/>
        <w:widowControl w:val="0"/>
        <w:numPr>
          <w:ilvl w:val="0"/>
          <w:numId w:val="17"/>
        </w:numPr>
        <w:tabs>
          <w:tab w:val="clear" w:pos="720"/>
          <w:tab w:val="left" w:pos="567"/>
          <w:tab w:val="left" w:pos="993"/>
        </w:tabs>
        <w:autoSpaceDE/>
        <w:autoSpaceDN/>
        <w:adjustRightInd/>
        <w:spacing w:before="0" w:after="0" w:line="240" w:lineRule="auto"/>
        <w:ind w:left="0" w:firstLine="709"/>
        <w:jc w:val="both"/>
        <w:textAlignment w:val="baseline"/>
      </w:pPr>
      <w:r w:rsidRPr="00EB3EC7">
        <w:t>адекватный перенос учебных действий (самостоятельное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учителем);</w:t>
      </w:r>
    </w:p>
    <w:p w:rsidR="00E13B00" w:rsidRPr="00EB3EC7" w:rsidRDefault="00E13B00" w:rsidP="00F10C40">
      <w:pPr>
        <w:pStyle w:val="a6"/>
        <w:widowControl w:val="0"/>
        <w:numPr>
          <w:ilvl w:val="0"/>
          <w:numId w:val="17"/>
        </w:numPr>
        <w:tabs>
          <w:tab w:val="clear" w:pos="720"/>
          <w:tab w:val="left" w:pos="567"/>
          <w:tab w:val="left" w:pos="993"/>
        </w:tabs>
        <w:autoSpaceDE/>
        <w:autoSpaceDN/>
        <w:adjustRightInd/>
        <w:spacing w:before="0" w:after="0" w:line="240" w:lineRule="auto"/>
        <w:ind w:left="0" w:firstLine="709"/>
        <w:jc w:val="both"/>
        <w:textAlignment w:val="baseline"/>
      </w:pPr>
      <w:r w:rsidRPr="00EB3EC7">
        <w:t>самостоятельное построение учебных целей (самостоятельное построение новых учебных действий на основе развернутого, тщательного анализа условий задачи и ранее усвоенных способов действия);</w:t>
      </w:r>
    </w:p>
    <w:p w:rsidR="00E13B00" w:rsidRPr="00EB3EC7" w:rsidRDefault="00E13B00" w:rsidP="00F10C40">
      <w:pPr>
        <w:pStyle w:val="a6"/>
        <w:widowControl w:val="0"/>
        <w:numPr>
          <w:ilvl w:val="0"/>
          <w:numId w:val="17"/>
        </w:numPr>
        <w:tabs>
          <w:tab w:val="clear" w:pos="720"/>
          <w:tab w:val="left" w:pos="567"/>
          <w:tab w:val="left" w:pos="993"/>
        </w:tabs>
        <w:autoSpaceDE/>
        <w:autoSpaceDN/>
        <w:adjustRightInd/>
        <w:spacing w:before="0" w:after="0" w:line="240" w:lineRule="auto"/>
        <w:ind w:left="0" w:firstLine="709"/>
        <w:jc w:val="both"/>
        <w:textAlignment w:val="baseline"/>
      </w:pPr>
      <w:r w:rsidRPr="00EB3EC7">
        <w:t>обобщение учебных действий на основе выявления общих принципов.</w:t>
      </w:r>
    </w:p>
    <w:p w:rsidR="00E13B00" w:rsidRPr="00EB3EC7" w:rsidRDefault="00E13B00" w:rsidP="00E13B00">
      <w:pPr>
        <w:pStyle w:val="a6"/>
        <w:widowControl w:val="0"/>
        <w:tabs>
          <w:tab w:val="left" w:pos="567"/>
        </w:tabs>
        <w:spacing w:before="0" w:after="0" w:line="240" w:lineRule="auto"/>
        <w:ind w:firstLine="709"/>
        <w:jc w:val="both"/>
      </w:pPr>
      <w:r w:rsidRPr="00EB3EC7">
        <w:t>Система оценки универсальных учебных действий может быть:</w:t>
      </w:r>
    </w:p>
    <w:p w:rsidR="00E13B00" w:rsidRPr="00EB3EC7" w:rsidRDefault="00E13B00" w:rsidP="00F10C40">
      <w:pPr>
        <w:pStyle w:val="a6"/>
        <w:widowControl w:val="0"/>
        <w:numPr>
          <w:ilvl w:val="0"/>
          <w:numId w:val="17"/>
        </w:numPr>
        <w:tabs>
          <w:tab w:val="clear" w:pos="720"/>
          <w:tab w:val="left" w:pos="567"/>
          <w:tab w:val="left" w:pos="993"/>
        </w:tabs>
        <w:autoSpaceDE/>
        <w:autoSpaceDN/>
        <w:adjustRightInd/>
        <w:spacing w:before="0" w:after="0" w:line="240" w:lineRule="auto"/>
        <w:ind w:left="0" w:firstLine="709"/>
        <w:jc w:val="both"/>
        <w:textAlignment w:val="baseline"/>
      </w:pPr>
      <w:proofErr w:type="gramStart"/>
      <w:r w:rsidRPr="00EB3EC7">
        <w:t>уровневой</w:t>
      </w:r>
      <w:proofErr w:type="gramEnd"/>
      <w:r w:rsidRPr="00EB3EC7">
        <w:t xml:space="preserve"> (определяются уровни владения универсальными учебными действиями);</w:t>
      </w:r>
    </w:p>
    <w:p w:rsidR="00E13B00" w:rsidRPr="00EB3EC7" w:rsidRDefault="00E13B00" w:rsidP="00F10C40">
      <w:pPr>
        <w:pStyle w:val="a6"/>
        <w:widowControl w:val="0"/>
        <w:numPr>
          <w:ilvl w:val="0"/>
          <w:numId w:val="17"/>
        </w:numPr>
        <w:tabs>
          <w:tab w:val="clear" w:pos="720"/>
          <w:tab w:val="left" w:pos="567"/>
          <w:tab w:val="left" w:pos="993"/>
        </w:tabs>
        <w:autoSpaceDE/>
        <w:autoSpaceDN/>
        <w:adjustRightInd/>
        <w:spacing w:before="0" w:after="0" w:line="240" w:lineRule="auto"/>
        <w:ind w:left="0" w:firstLine="709"/>
        <w:jc w:val="both"/>
        <w:textAlignment w:val="baseline"/>
      </w:pPr>
      <w:r w:rsidRPr="00EB3EC7">
        <w:t>позиционной – не только учителя производят оценивание, оценка формируется на основе рефлексивных отчетов разных участников образовательной деятельности: родителей, представителей общественности, принимающей участие в отдельном проекте или виде социальной практики, сверстников, самого обучающегося – в результате появляется некоторая карта самооценивания и позиционного внешнего оценивания.</w:t>
      </w:r>
    </w:p>
    <w:p w:rsidR="00E13B00" w:rsidRPr="00E13B00" w:rsidRDefault="00E13B00" w:rsidP="00E13B0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13B00">
        <w:rPr>
          <w:rFonts w:ascii="Times New Roman" w:hAnsi="Times New Roman" w:cs="Times New Roman"/>
          <w:color w:val="auto"/>
          <w:sz w:val="24"/>
          <w:szCs w:val="24"/>
        </w:rPr>
        <w:t>Основным методом мониторинга реализации программы УУД для учителя остается метод наблюдения и фиксация результатов наблюдений. Контрольно-измерительные материалы (КИМ) РАО для выпускников начальной школы, содержащие комплексные задания для проверки компетентности учащихся (освоения универсальных учебных действий), представлены в пособии «Оценка достижения планируемых резул</w:t>
      </w:r>
      <w:r>
        <w:rPr>
          <w:rFonts w:ascii="Times New Roman" w:hAnsi="Times New Roman" w:cs="Times New Roman"/>
          <w:color w:val="auto"/>
          <w:sz w:val="24"/>
          <w:szCs w:val="24"/>
        </w:rPr>
        <w:t>ьтатов в начальной школе».</w:t>
      </w:r>
    </w:p>
    <w:p w:rsidR="00E13B00" w:rsidRPr="00E13B00" w:rsidRDefault="00E13B00" w:rsidP="00E13B0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13B00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универсальных учебных действий реализуется в процессе всей учебной и внеурочной деятельности.</w:t>
      </w:r>
    </w:p>
    <w:p w:rsidR="00E13B00" w:rsidRPr="00E13B00" w:rsidRDefault="00E13B00" w:rsidP="00E13B0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13B00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коррекционно-развивающей области. </w:t>
      </w:r>
    </w:p>
    <w:p w:rsidR="00E13B00" w:rsidRPr="005E3758" w:rsidRDefault="00E13B00" w:rsidP="005E3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3B00">
        <w:rPr>
          <w:rFonts w:ascii="Times New Roman" w:hAnsi="Times New Roman" w:cs="Times New Roman"/>
          <w:b/>
          <w:sz w:val="24"/>
          <w:szCs w:val="24"/>
        </w:rPr>
        <w:t xml:space="preserve">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</w:t>
      </w:r>
      <w:r w:rsidRPr="005E3758">
        <w:rPr>
          <w:rFonts w:ascii="Times New Roman" w:hAnsi="Times New Roman" w:cs="Times New Roman"/>
          <w:b/>
          <w:sz w:val="24"/>
          <w:szCs w:val="24"/>
        </w:rPr>
        <w:t>начальной школе.</w:t>
      </w:r>
      <w:proofErr w:type="gramEnd"/>
    </w:p>
    <w:p w:rsidR="00E13B00" w:rsidRPr="005E3758" w:rsidRDefault="00E13B00" w:rsidP="005E3758">
      <w:pPr>
        <w:pStyle w:val="Default"/>
        <w:rPr>
          <w:b/>
          <w:bCs/>
        </w:rPr>
      </w:pPr>
    </w:p>
    <w:p w:rsidR="00BB3DB1" w:rsidRPr="00C931DD" w:rsidRDefault="00BB3DB1" w:rsidP="005E3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1DD">
        <w:rPr>
          <w:rFonts w:ascii="Times New Roman" w:hAnsi="Times New Roman" w:cs="Times New Roman"/>
          <w:b/>
          <w:bCs/>
          <w:sz w:val="24"/>
          <w:szCs w:val="24"/>
        </w:rPr>
        <w:t>2.2.2.</w:t>
      </w:r>
      <w:r w:rsidR="00843D3D" w:rsidRPr="00C931DD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отдельных учебных предметов, курсов, внеурочной деятельности </w:t>
      </w:r>
    </w:p>
    <w:p w:rsidR="005E3758" w:rsidRPr="005E3758" w:rsidRDefault="005E3758" w:rsidP="005E3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758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коррекционно-развивающей области  обеспечивают достижение планируемых результатов (личностных, метапредметных, предметных) освоения АООП НОО обучающихся с ЗПР.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758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коррекционных курсов разрабатываются на основе: требований к личностным, метапредметным и предметным результатам освоения АООП НОО и программы формирования универсальных учебных действий.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E3758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коррекционных курсов  содержат:</w:t>
      </w:r>
    </w:p>
    <w:p w:rsidR="005E3758" w:rsidRPr="005E3758" w:rsidRDefault="005E3758" w:rsidP="005E3758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E3758">
        <w:rPr>
          <w:rFonts w:ascii="Times New Roman" w:hAnsi="Times New Roman" w:cs="Times New Roman"/>
          <w:kern w:val="2"/>
          <w:sz w:val="24"/>
          <w:szCs w:val="24"/>
        </w:rPr>
        <w:t>пояснительную записку, в которой конкретизируются общие цели начального общего образования с учетом специфики учебного предмета</w:t>
      </w:r>
      <w:r w:rsidRPr="005E3758">
        <w:rPr>
          <w:rFonts w:ascii="Times New Roman" w:hAnsi="Times New Roman" w:cs="Times New Roman"/>
          <w:sz w:val="24"/>
          <w:szCs w:val="24"/>
        </w:rPr>
        <w:t>, коррекционного курса;</w:t>
      </w:r>
    </w:p>
    <w:p w:rsidR="005E3758" w:rsidRPr="005E3758" w:rsidRDefault="005E3758" w:rsidP="005E3758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E3758">
        <w:rPr>
          <w:rFonts w:ascii="Times New Roman" w:hAnsi="Times New Roman" w:cs="Times New Roman"/>
          <w:kern w:val="2"/>
          <w:sz w:val="24"/>
          <w:szCs w:val="24"/>
        </w:rPr>
        <w:t>общую характеристику учебного предмета</w:t>
      </w:r>
      <w:r w:rsidRPr="005E3758">
        <w:rPr>
          <w:rFonts w:ascii="Times New Roman" w:hAnsi="Times New Roman" w:cs="Times New Roman"/>
          <w:sz w:val="24"/>
          <w:szCs w:val="24"/>
        </w:rPr>
        <w:t>, коррекционного курса</w:t>
      </w:r>
      <w:r w:rsidRPr="005E3758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5E3758" w:rsidRPr="005E3758" w:rsidRDefault="005E3758" w:rsidP="005E3758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E3758">
        <w:rPr>
          <w:rFonts w:ascii="Times New Roman" w:hAnsi="Times New Roman" w:cs="Times New Roman"/>
          <w:kern w:val="2"/>
          <w:sz w:val="24"/>
          <w:szCs w:val="24"/>
        </w:rPr>
        <w:t>описание места учебного предмета</w:t>
      </w:r>
      <w:r w:rsidRPr="005E3758">
        <w:rPr>
          <w:rFonts w:ascii="Times New Roman" w:hAnsi="Times New Roman" w:cs="Times New Roman"/>
          <w:sz w:val="24"/>
          <w:szCs w:val="24"/>
        </w:rPr>
        <w:t>, коррекционного курса в учебном плане;</w:t>
      </w:r>
    </w:p>
    <w:p w:rsidR="005E3758" w:rsidRPr="005E3758" w:rsidRDefault="005E3758" w:rsidP="005E3758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E3758">
        <w:rPr>
          <w:rFonts w:ascii="Times New Roman" w:hAnsi="Times New Roman" w:cs="Times New Roman"/>
          <w:kern w:val="2"/>
          <w:sz w:val="24"/>
          <w:szCs w:val="24"/>
        </w:rPr>
        <w:t xml:space="preserve">личностные, метапредметные и предметные результаты освоения конкретного учебного предмета, </w:t>
      </w:r>
      <w:r w:rsidRPr="005E3758">
        <w:rPr>
          <w:rFonts w:ascii="Times New Roman" w:hAnsi="Times New Roman" w:cs="Times New Roman"/>
          <w:sz w:val="24"/>
          <w:szCs w:val="24"/>
        </w:rPr>
        <w:t>коррекционного курса</w:t>
      </w:r>
      <w:r w:rsidRPr="005E3758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5E3758" w:rsidRPr="005E3758" w:rsidRDefault="005E3758" w:rsidP="005E3758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E3758">
        <w:rPr>
          <w:rFonts w:ascii="Times New Roman" w:hAnsi="Times New Roman" w:cs="Times New Roman"/>
          <w:kern w:val="2"/>
          <w:sz w:val="24"/>
          <w:szCs w:val="24"/>
        </w:rPr>
        <w:t xml:space="preserve">содержание учебного предмета, </w:t>
      </w:r>
      <w:r w:rsidRPr="005E3758">
        <w:rPr>
          <w:rFonts w:ascii="Times New Roman" w:hAnsi="Times New Roman" w:cs="Times New Roman"/>
          <w:sz w:val="24"/>
          <w:szCs w:val="24"/>
        </w:rPr>
        <w:t>коррекционного курса</w:t>
      </w:r>
      <w:r w:rsidRPr="005E3758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5E3758" w:rsidRPr="005E3758" w:rsidRDefault="005E3758" w:rsidP="005E3758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E3758">
        <w:rPr>
          <w:rFonts w:ascii="Times New Roman" w:hAnsi="Times New Roman" w:cs="Times New Roman"/>
          <w:kern w:val="2"/>
          <w:sz w:val="24"/>
          <w:szCs w:val="24"/>
        </w:rPr>
        <w:t xml:space="preserve">тематическое планирование с определением основных видов учебной деятельности обучающихся; </w:t>
      </w:r>
    </w:p>
    <w:p w:rsidR="005E3758" w:rsidRPr="005E3758" w:rsidRDefault="005E3758" w:rsidP="005E3758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E3758">
        <w:rPr>
          <w:rFonts w:ascii="Times New Roman" w:hAnsi="Times New Roman" w:cs="Times New Roman"/>
          <w:kern w:val="2"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>В данном разделе АООП НОО</w:t>
      </w:r>
      <w:r w:rsidRPr="005E3758">
        <w:rPr>
          <w:rFonts w:ascii="Times New Roman" w:hAnsi="Times New Roman"/>
          <w:sz w:val="24"/>
          <w:szCs w:val="24"/>
        </w:rPr>
        <w:t xml:space="preserve"> приводится основное содержание обязательных учебных предметов (за исклю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чением родного языка и литературного чтения на родном </w:t>
      </w:r>
      <w:r w:rsidRPr="005E3758">
        <w:rPr>
          <w:rFonts w:ascii="Times New Roman" w:hAnsi="Times New Roman"/>
          <w:sz w:val="24"/>
          <w:szCs w:val="24"/>
        </w:rPr>
        <w:t>языке), курсов коррекционно-развивающей области, которое в полном объёме отражено в соответствующих разделах рабочих программ учебных пред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метов. Остальные разделы примерных программ </w:t>
      </w:r>
      <w:r w:rsidRPr="005E3758">
        <w:rPr>
          <w:rFonts w:ascii="Times New Roman" w:hAnsi="Times New Roman"/>
          <w:spacing w:val="2"/>
          <w:sz w:val="24"/>
          <w:szCs w:val="24"/>
        </w:rPr>
        <w:lastRenderedPageBreak/>
        <w:t xml:space="preserve">учебных </w:t>
      </w:r>
      <w:r w:rsidRPr="005E3758">
        <w:rPr>
          <w:rFonts w:ascii="Times New Roman" w:hAnsi="Times New Roman"/>
          <w:sz w:val="24"/>
          <w:szCs w:val="24"/>
        </w:rPr>
        <w:t>предметов и курсов коррекционно-развивающей области формируются с учётом особых образовательных потребностей обучающихся с ЗПР.</w:t>
      </w:r>
    </w:p>
    <w:p w:rsidR="005E3758" w:rsidRPr="005E3758" w:rsidRDefault="005E3758" w:rsidP="005E3758">
      <w:pPr>
        <w:pStyle w:val="32"/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5E3758">
        <w:rPr>
          <w:rFonts w:ascii="Times New Roman" w:hAnsi="Times New Roman" w:cs="Times New Roman"/>
          <w:i w:val="0"/>
          <w:sz w:val="24"/>
          <w:szCs w:val="24"/>
        </w:rPr>
        <w:t>Основное содержание учебных предметов</w:t>
      </w:r>
    </w:p>
    <w:p w:rsidR="005E3758" w:rsidRPr="005E3758" w:rsidRDefault="005E3758" w:rsidP="005E3758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758">
        <w:rPr>
          <w:rFonts w:ascii="Times New Roman" w:hAnsi="Times New Roman" w:cs="Times New Roman"/>
          <w:b/>
          <w:sz w:val="24"/>
          <w:szCs w:val="24"/>
        </w:rPr>
        <w:t>1. Русский язык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деятельности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Слушание. </w:t>
      </w:r>
      <w:r w:rsidRPr="005E3758">
        <w:rPr>
          <w:rFonts w:ascii="Times New Roman" w:hAnsi="Times New Roman"/>
          <w:sz w:val="24"/>
          <w:szCs w:val="24"/>
        </w:rPr>
        <w:t xml:space="preserve">Осознание цели и ситуации устного общения. </w:t>
      </w:r>
      <w:r w:rsidRPr="005E3758">
        <w:rPr>
          <w:rFonts w:ascii="Times New Roman" w:hAnsi="Times New Roman"/>
          <w:spacing w:val="-4"/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Говорение. </w:t>
      </w:r>
      <w:r w:rsidRPr="005E3758">
        <w:rPr>
          <w:rFonts w:ascii="Times New Roman" w:hAnsi="Times New Roman"/>
          <w:sz w:val="24"/>
          <w:szCs w:val="24"/>
        </w:rPr>
        <w:t>Выбор языковых сре</w:t>
      </w:r>
      <w:proofErr w:type="gramStart"/>
      <w:r w:rsidRPr="005E3758">
        <w:rPr>
          <w:rFonts w:ascii="Times New Roman" w:hAnsi="Times New Roman"/>
          <w:sz w:val="24"/>
          <w:szCs w:val="24"/>
        </w:rPr>
        <w:t>дств в с</w:t>
      </w:r>
      <w:proofErr w:type="gramEnd"/>
      <w:r w:rsidRPr="005E3758">
        <w:rPr>
          <w:rFonts w:ascii="Times New Roman" w:hAnsi="Times New Roman"/>
          <w:sz w:val="24"/>
          <w:szCs w:val="24"/>
        </w:rPr>
        <w:t>оответствии с целями и условиями общения для эффективного решения ком</w:t>
      </w:r>
      <w:r w:rsidRPr="005E3758">
        <w:rPr>
          <w:rFonts w:ascii="Times New Roman" w:hAnsi="Times New Roman"/>
          <w:spacing w:val="-2"/>
          <w:sz w:val="24"/>
          <w:szCs w:val="24"/>
        </w:rPr>
        <w:t xml:space="preserve">муникативной задачи. Практическое овладение диалогической </w:t>
      </w:r>
      <w:r w:rsidRPr="005E3758">
        <w:rPr>
          <w:rFonts w:ascii="Times New Roman" w:hAnsi="Times New Roman"/>
          <w:sz w:val="24"/>
          <w:szCs w:val="24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ях учебного и бытового общения (приветствие, прощание, </w:t>
      </w:r>
      <w:r w:rsidRPr="005E3758">
        <w:rPr>
          <w:rFonts w:ascii="Times New Roman" w:hAnsi="Times New Roman"/>
          <w:sz w:val="24"/>
          <w:szCs w:val="24"/>
        </w:rPr>
        <w:t>извинение, благодарность, обращение с просьбой). Соблюдение орфоэпических норм и правильной интонации.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Чтение. </w:t>
      </w:r>
      <w:r w:rsidRPr="005E3758">
        <w:rPr>
          <w:rFonts w:ascii="Times New Roman" w:hAnsi="Times New Roman"/>
          <w:sz w:val="24"/>
          <w:szCs w:val="24"/>
        </w:rPr>
        <w:t xml:space="preserve">Понимание учебного текста. Выборочное чтение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с целью нахождения необходимого материала. Нахождение </w:t>
      </w:r>
      <w:r w:rsidRPr="005E3758">
        <w:rPr>
          <w:rFonts w:ascii="Times New Roman" w:hAnsi="Times New Roman"/>
          <w:sz w:val="24"/>
          <w:szCs w:val="24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5E3758">
        <w:rPr>
          <w:rFonts w:ascii="Times New Roman" w:hAnsi="Times New Roman"/>
          <w:b/>
          <w:bCs/>
          <w:spacing w:val="-2"/>
          <w:sz w:val="24"/>
          <w:szCs w:val="24"/>
        </w:rPr>
        <w:t xml:space="preserve">Письмо. </w:t>
      </w:r>
      <w:r w:rsidRPr="005E3758">
        <w:rPr>
          <w:rFonts w:ascii="Times New Roman" w:hAnsi="Times New Roman"/>
          <w:spacing w:val="-2"/>
          <w:sz w:val="24"/>
          <w:szCs w:val="24"/>
        </w:rPr>
        <w:t>Письмо букв, буквосочетаний, слогов, слов, пред</w:t>
      </w:r>
      <w:r w:rsidRPr="005E3758">
        <w:rPr>
          <w:rFonts w:ascii="Times New Roman" w:hAnsi="Times New Roman"/>
          <w:spacing w:val="-4"/>
          <w:sz w:val="24"/>
          <w:szCs w:val="24"/>
        </w:rPr>
        <w:t xml:space="preserve">ложений в системе обучения грамоте. Овладение разборчивым, </w:t>
      </w:r>
      <w:r w:rsidRPr="005E3758">
        <w:rPr>
          <w:rFonts w:ascii="Times New Roman" w:hAnsi="Times New Roman"/>
          <w:sz w:val="24"/>
          <w:szCs w:val="24"/>
        </w:rPr>
        <w:t>аккуратным письмом с учётом гигиенических требований к этому виду учебной работы. Списывание, письмо под дик</w:t>
      </w:r>
      <w:r w:rsidRPr="005E3758">
        <w:rPr>
          <w:rFonts w:ascii="Times New Roman" w:hAnsi="Times New Roman"/>
          <w:spacing w:val="-2"/>
          <w:sz w:val="24"/>
          <w:szCs w:val="24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5E3758">
        <w:rPr>
          <w:rFonts w:ascii="Times New Roman" w:hAnsi="Times New Roman"/>
          <w:sz w:val="24"/>
          <w:szCs w:val="24"/>
        </w:rPr>
        <w:t xml:space="preserve">. Создание небольших собственных </w:t>
      </w:r>
      <w:r w:rsidRPr="005E3758">
        <w:rPr>
          <w:rFonts w:ascii="Times New Roman" w:hAnsi="Times New Roman"/>
          <w:spacing w:val="-2"/>
          <w:sz w:val="24"/>
          <w:szCs w:val="24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5E3758">
        <w:rPr>
          <w:rFonts w:ascii="Times New Roman" w:hAnsi="Times New Roman"/>
          <w:spacing w:val="-2"/>
          <w:sz w:val="24"/>
          <w:szCs w:val="24"/>
        </w:rPr>
        <w:t> </w:t>
      </w:r>
      <w:r w:rsidRPr="005E3758">
        <w:rPr>
          <w:rFonts w:ascii="Times New Roman" w:hAnsi="Times New Roman"/>
          <w:spacing w:val="-2"/>
          <w:sz w:val="24"/>
          <w:szCs w:val="24"/>
        </w:rPr>
        <w:t>т.п.).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Обучение грамоте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pacing w:val="2"/>
          <w:sz w:val="24"/>
          <w:szCs w:val="24"/>
        </w:rPr>
        <w:t xml:space="preserve">Фонетика.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Звуки речи. Осознание единства звукового </w:t>
      </w:r>
      <w:r w:rsidRPr="005E3758">
        <w:rPr>
          <w:rFonts w:ascii="Times New Roman" w:hAnsi="Times New Roman"/>
          <w:sz w:val="24"/>
          <w:szCs w:val="24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Графика. </w:t>
      </w:r>
      <w:r w:rsidRPr="005E3758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ка. Овладение позиционным способом обозначения звуков </w:t>
      </w:r>
      <w:r w:rsidRPr="005E3758">
        <w:rPr>
          <w:rFonts w:ascii="Times New Roman" w:hAnsi="Times New Roman"/>
          <w:sz w:val="24"/>
          <w:szCs w:val="24"/>
        </w:rPr>
        <w:t xml:space="preserve">буквами. Буквы гласных как показатель твёрдости—мягкости согласных звуков. Функция букв </w:t>
      </w: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ю, я. </w:t>
      </w:r>
      <w:r w:rsidRPr="005E3758">
        <w:rPr>
          <w:rFonts w:ascii="Times New Roman" w:hAnsi="Times New Roman"/>
          <w:sz w:val="24"/>
          <w:szCs w:val="24"/>
        </w:rPr>
        <w:t>Мягкий знак</w:t>
      </w: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E3758">
        <w:rPr>
          <w:rFonts w:ascii="Times New Roman" w:hAnsi="Times New Roman"/>
          <w:sz w:val="24"/>
          <w:szCs w:val="24"/>
        </w:rPr>
        <w:t>как показатель мягкости предшествующего согласного звука.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Знакомство с русским алфавитом как последовательностью букв.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5E3758">
        <w:rPr>
          <w:rFonts w:ascii="Times New Roman" w:hAnsi="Times New Roman"/>
          <w:b/>
          <w:bCs/>
          <w:spacing w:val="-2"/>
          <w:sz w:val="24"/>
          <w:szCs w:val="24"/>
        </w:rPr>
        <w:t xml:space="preserve">Чтение. </w:t>
      </w:r>
      <w:r w:rsidRPr="005E3758">
        <w:rPr>
          <w:rFonts w:ascii="Times New Roman" w:hAnsi="Times New Roman"/>
          <w:spacing w:val="-2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ющей индивидуальному темпу ребёнка. Осознанное чтение </w:t>
      </w:r>
      <w:r w:rsidRPr="005E3758">
        <w:rPr>
          <w:rFonts w:ascii="Times New Roman" w:hAnsi="Times New Roman"/>
          <w:spacing w:val="-2"/>
          <w:sz w:val="24"/>
          <w:szCs w:val="24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-2"/>
          <w:sz w:val="24"/>
          <w:szCs w:val="24"/>
        </w:rPr>
        <w:t>Знакомство с орфоэпическим чтением (при переходе к чте</w:t>
      </w:r>
      <w:r w:rsidRPr="005E3758">
        <w:rPr>
          <w:rFonts w:ascii="Times New Roman" w:hAnsi="Times New Roman"/>
          <w:sz w:val="24"/>
          <w:szCs w:val="24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Письмо. </w:t>
      </w:r>
      <w:r w:rsidRPr="005E3758">
        <w:rPr>
          <w:rFonts w:ascii="Times New Roman" w:hAnsi="Times New Roman"/>
          <w:iCs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758">
        <w:rPr>
          <w:rFonts w:ascii="Times New Roman" w:hAnsi="Times New Roman" w:cs="Times New Roman"/>
          <w:spacing w:val="2"/>
          <w:sz w:val="24"/>
          <w:szCs w:val="24"/>
        </w:rPr>
        <w:t>Овладение начертанием письменных прописных (заглав</w:t>
      </w:r>
      <w:r w:rsidRPr="005E3758">
        <w:rPr>
          <w:rFonts w:ascii="Times New Roman" w:hAnsi="Times New Roman" w:cs="Times New Roman"/>
          <w:sz w:val="24"/>
          <w:szCs w:val="24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текстом- образом и послогового чтения написанных слов.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758">
        <w:rPr>
          <w:rFonts w:ascii="Times New Roman" w:hAnsi="Times New Roman" w:cs="Times New Roman"/>
          <w:sz w:val="24"/>
          <w:szCs w:val="24"/>
        </w:rPr>
        <w:lastRenderedPageBreak/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Понимание функции небуквенных графических средств: </w:t>
      </w:r>
      <w:r w:rsidRPr="005E3758">
        <w:rPr>
          <w:rFonts w:ascii="Times New Roman" w:hAnsi="Times New Roman"/>
          <w:sz w:val="24"/>
          <w:szCs w:val="24"/>
        </w:rPr>
        <w:t>пробела между словами, знака переноса.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Слово и предложение. </w:t>
      </w:r>
      <w:r w:rsidRPr="005E3758">
        <w:rPr>
          <w:rFonts w:ascii="Times New Roman" w:hAnsi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758">
        <w:rPr>
          <w:rFonts w:ascii="Times New Roman" w:hAnsi="Times New Roman" w:cs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pacing w:val="-2"/>
          <w:sz w:val="24"/>
          <w:szCs w:val="24"/>
        </w:rPr>
        <w:t xml:space="preserve">Орфография. </w:t>
      </w:r>
      <w:r w:rsidRPr="005E3758">
        <w:rPr>
          <w:rFonts w:ascii="Times New Roman" w:hAnsi="Times New Roman"/>
          <w:spacing w:val="-2"/>
          <w:sz w:val="24"/>
          <w:szCs w:val="24"/>
        </w:rPr>
        <w:t xml:space="preserve">Знакомство с правилами правописания и их </w:t>
      </w:r>
      <w:r w:rsidRPr="005E3758">
        <w:rPr>
          <w:rFonts w:ascii="Times New Roman" w:hAnsi="Times New Roman"/>
          <w:sz w:val="24"/>
          <w:szCs w:val="24"/>
        </w:rPr>
        <w:t>применение: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обозначение гласных после шипящих (</w:t>
      </w:r>
      <w:proofErr w:type="gramStart"/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ча</w:t>
      </w:r>
      <w:r w:rsidRPr="005E3758">
        <w:rPr>
          <w:rFonts w:ascii="Times New Roman" w:hAnsi="Times New Roman"/>
          <w:b/>
          <w:bCs/>
          <w:sz w:val="24"/>
          <w:szCs w:val="24"/>
        </w:rPr>
        <w:t>—</w:t>
      </w: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ща</w:t>
      </w:r>
      <w:proofErr w:type="gramEnd"/>
      <w:r w:rsidRPr="005E375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чу</w:t>
      </w:r>
      <w:r w:rsidRPr="005E3758">
        <w:rPr>
          <w:rFonts w:ascii="Times New Roman" w:hAnsi="Times New Roman"/>
          <w:b/>
          <w:bCs/>
          <w:sz w:val="24"/>
          <w:szCs w:val="24"/>
        </w:rPr>
        <w:t>—</w:t>
      </w: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щу</w:t>
      </w:r>
      <w:r w:rsidRPr="005E375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жи</w:t>
      </w:r>
      <w:r w:rsidRPr="005E3758">
        <w:rPr>
          <w:rFonts w:ascii="Times New Roman" w:hAnsi="Times New Roman"/>
          <w:b/>
          <w:bCs/>
          <w:sz w:val="24"/>
          <w:szCs w:val="24"/>
        </w:rPr>
        <w:t>—</w:t>
      </w: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ши</w:t>
      </w:r>
      <w:r w:rsidRPr="005E3758">
        <w:rPr>
          <w:rFonts w:ascii="Times New Roman" w:hAnsi="Times New Roman"/>
          <w:sz w:val="24"/>
          <w:szCs w:val="24"/>
        </w:rPr>
        <w:t>);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-2"/>
          <w:sz w:val="24"/>
          <w:szCs w:val="24"/>
        </w:rPr>
        <w:t>прописная (заглавная) буква в начале предложения, в име</w:t>
      </w:r>
      <w:r w:rsidRPr="005E3758">
        <w:rPr>
          <w:rFonts w:ascii="Times New Roman" w:hAnsi="Times New Roman"/>
          <w:sz w:val="24"/>
          <w:szCs w:val="24"/>
        </w:rPr>
        <w:t>нах собственных;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перенос слов по слогам без стечения согласных;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Развитие речи. </w:t>
      </w:r>
      <w:r w:rsidRPr="005E3758">
        <w:rPr>
          <w:rFonts w:ascii="Times New Roman" w:hAnsi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Систематический курс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sz w:val="24"/>
          <w:szCs w:val="24"/>
        </w:rPr>
        <w:t>Фонетика и орфоэпия.</w:t>
      </w:r>
      <w:r w:rsidRPr="005E3758">
        <w:rPr>
          <w:rFonts w:ascii="Times New Roman" w:hAnsi="Times New Roman"/>
          <w:sz w:val="24"/>
          <w:szCs w:val="24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5E3758">
        <w:rPr>
          <w:rFonts w:ascii="Times New Roman" w:hAnsi="Times New Roman"/>
          <w:spacing w:val="2"/>
          <w:sz w:val="24"/>
          <w:szCs w:val="24"/>
        </w:rPr>
        <w:t>ние парных и непарных по звонкости—глухости согласных звуков. Ударение, н</w:t>
      </w:r>
      <w:r w:rsidRPr="005E3758">
        <w:rPr>
          <w:rFonts w:ascii="Times New Roman" w:hAnsi="Times New Roman"/>
          <w:sz w:val="24"/>
          <w:szCs w:val="24"/>
        </w:rPr>
        <w:t>ахождение в слове ударных и безударных гласных звуков.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 Деление слов на слоги. </w:t>
      </w:r>
      <w:proofErr w:type="gramStart"/>
      <w:r w:rsidRPr="005E3758">
        <w:rPr>
          <w:rFonts w:ascii="Times New Roman" w:hAnsi="Times New Roman"/>
          <w:spacing w:val="2"/>
          <w:sz w:val="24"/>
          <w:szCs w:val="24"/>
        </w:rPr>
        <w:t xml:space="preserve">Определение качественной характеристики звука: </w:t>
      </w:r>
      <w:r w:rsidRPr="005E3758">
        <w:rPr>
          <w:rFonts w:ascii="Times New Roman" w:hAnsi="Times New Roman"/>
          <w:sz w:val="24"/>
          <w:szCs w:val="24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5E3758">
        <w:rPr>
          <w:rFonts w:ascii="Times New Roman" w:hAnsi="Times New Roman"/>
          <w:spacing w:val="2"/>
          <w:sz w:val="24"/>
          <w:szCs w:val="24"/>
        </w:rPr>
        <w:t>звонкий — глухой, парный — непарный.</w:t>
      </w:r>
      <w:proofErr w:type="gramEnd"/>
      <w:r w:rsidRPr="005E375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Произношение звуков и сочетаний звуков </w:t>
      </w:r>
      <w:r w:rsidRPr="005E3758">
        <w:rPr>
          <w:rFonts w:ascii="Times New Roman" w:hAnsi="Times New Roman"/>
          <w:sz w:val="24"/>
          <w:szCs w:val="24"/>
        </w:rPr>
        <w:t>в соответствии с нормами современного русского литературного языка.</w:t>
      </w:r>
      <w:r w:rsidRPr="005E3758">
        <w:rPr>
          <w:rFonts w:ascii="Times New Roman" w:hAnsi="Times New Roman"/>
          <w:iCs/>
          <w:sz w:val="24"/>
          <w:szCs w:val="24"/>
        </w:rPr>
        <w:t xml:space="preserve"> Фонетический разбор слова</w:t>
      </w:r>
      <w:r w:rsidRPr="005E3758">
        <w:rPr>
          <w:rFonts w:ascii="Times New Roman" w:hAnsi="Times New Roman"/>
          <w:sz w:val="24"/>
          <w:szCs w:val="24"/>
        </w:rPr>
        <w:t>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5E3758">
        <w:rPr>
          <w:rFonts w:ascii="Times New Roman" w:hAnsi="Times New Roman"/>
          <w:b/>
          <w:bCs/>
          <w:spacing w:val="-2"/>
          <w:sz w:val="24"/>
          <w:szCs w:val="24"/>
        </w:rPr>
        <w:t xml:space="preserve">Графика. </w:t>
      </w:r>
      <w:r w:rsidRPr="005E3758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5E3758">
        <w:rPr>
          <w:rFonts w:ascii="Times New Roman" w:hAnsi="Times New Roman"/>
          <w:spacing w:val="2"/>
          <w:sz w:val="24"/>
          <w:szCs w:val="24"/>
        </w:rPr>
        <w:t>ка.</w:t>
      </w:r>
      <w:r w:rsidRPr="005E375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Овладение позиционным способом обозначения звуков </w:t>
      </w:r>
      <w:r w:rsidRPr="005E3758">
        <w:rPr>
          <w:rFonts w:ascii="Times New Roman" w:hAnsi="Times New Roman"/>
          <w:sz w:val="24"/>
          <w:szCs w:val="24"/>
        </w:rPr>
        <w:t>буквами.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E3758">
        <w:rPr>
          <w:rFonts w:ascii="Times New Roman" w:hAnsi="Times New Roman"/>
          <w:spacing w:val="-2"/>
          <w:sz w:val="24"/>
          <w:szCs w:val="24"/>
        </w:rPr>
        <w:t>Обозначение на пись</w:t>
      </w:r>
      <w:r w:rsidRPr="005E3758">
        <w:rPr>
          <w:rFonts w:ascii="Times New Roman" w:hAnsi="Times New Roman"/>
          <w:sz w:val="24"/>
          <w:szCs w:val="24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ю, я. </w:t>
      </w:r>
      <w:r w:rsidRPr="005E3758">
        <w:rPr>
          <w:rFonts w:ascii="Times New Roman" w:hAnsi="Times New Roman"/>
          <w:sz w:val="24"/>
          <w:szCs w:val="24"/>
        </w:rPr>
        <w:t>Мягкий знак</w:t>
      </w: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E3758">
        <w:rPr>
          <w:rFonts w:ascii="Times New Roman" w:hAnsi="Times New Roman"/>
          <w:sz w:val="24"/>
          <w:szCs w:val="24"/>
        </w:rPr>
        <w:t xml:space="preserve">как показатель мягкости предшествующего согласного звука. Использование на письме </w:t>
      </w:r>
      <w:proofErr w:type="gramStart"/>
      <w:r w:rsidRPr="005E3758">
        <w:rPr>
          <w:rFonts w:ascii="Times New Roman" w:hAnsi="Times New Roman"/>
          <w:sz w:val="24"/>
          <w:szCs w:val="24"/>
        </w:rPr>
        <w:t>разделительных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 </w:t>
      </w:r>
      <w:r w:rsidRPr="005E3758">
        <w:rPr>
          <w:rFonts w:ascii="Times New Roman" w:hAnsi="Times New Roman"/>
          <w:bCs/>
          <w:i/>
          <w:iCs/>
          <w:sz w:val="24"/>
          <w:szCs w:val="24"/>
        </w:rPr>
        <w:t>ъ</w:t>
      </w: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E3758">
        <w:rPr>
          <w:rFonts w:ascii="Times New Roman" w:hAnsi="Times New Roman"/>
          <w:sz w:val="24"/>
          <w:szCs w:val="24"/>
        </w:rPr>
        <w:t xml:space="preserve">и </w:t>
      </w:r>
      <w:r w:rsidRPr="005E3758">
        <w:rPr>
          <w:rFonts w:ascii="Times New Roman" w:hAnsi="Times New Roman"/>
          <w:bCs/>
          <w:i/>
          <w:iCs/>
          <w:sz w:val="24"/>
          <w:szCs w:val="24"/>
        </w:rPr>
        <w:t>ь</w:t>
      </w:r>
      <w:r w:rsidRPr="005E3758">
        <w:rPr>
          <w:rFonts w:ascii="Times New Roman" w:hAnsi="Times New Roman"/>
          <w:b/>
          <w:bCs/>
          <w:sz w:val="24"/>
          <w:szCs w:val="24"/>
        </w:rPr>
        <w:t>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-4"/>
          <w:sz w:val="24"/>
          <w:szCs w:val="24"/>
        </w:rPr>
        <w:t xml:space="preserve">Установление соотношения звукового и буквенного состава </w:t>
      </w:r>
      <w:r w:rsidRPr="005E3758">
        <w:rPr>
          <w:rFonts w:ascii="Times New Roman" w:hAnsi="Times New Roman"/>
          <w:sz w:val="24"/>
          <w:szCs w:val="24"/>
        </w:rPr>
        <w:t xml:space="preserve">слова в словах типа </w:t>
      </w:r>
      <w:r w:rsidRPr="005E3758">
        <w:rPr>
          <w:rFonts w:ascii="Times New Roman" w:hAnsi="Times New Roman"/>
          <w:i/>
          <w:iCs/>
          <w:sz w:val="24"/>
          <w:szCs w:val="24"/>
        </w:rPr>
        <w:t>стол, конь</w:t>
      </w:r>
      <w:r w:rsidRPr="005E3758">
        <w:rPr>
          <w:rFonts w:ascii="Times New Roman" w:hAnsi="Times New Roman"/>
          <w:sz w:val="24"/>
          <w:szCs w:val="24"/>
        </w:rPr>
        <w:t xml:space="preserve">; в словах с йотированными </w:t>
      </w:r>
      <w:r w:rsidRPr="005E3758">
        <w:rPr>
          <w:rFonts w:ascii="Times New Roman" w:hAnsi="Times New Roman"/>
          <w:spacing w:val="-4"/>
          <w:sz w:val="24"/>
          <w:szCs w:val="24"/>
        </w:rPr>
        <w:t xml:space="preserve">гласными </w:t>
      </w:r>
      <w:r w:rsidRPr="005E3758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е</w:t>
      </w:r>
      <w:r w:rsidRPr="005E3758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5E3758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ё</w:t>
      </w:r>
      <w:r w:rsidRPr="005E3758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5E3758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ю</w:t>
      </w:r>
      <w:r w:rsidRPr="005E3758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5E3758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я</w:t>
      </w:r>
      <w:r w:rsidRPr="005E3758">
        <w:rPr>
          <w:rFonts w:ascii="Times New Roman" w:hAnsi="Times New Roman"/>
          <w:spacing w:val="-4"/>
          <w:sz w:val="24"/>
          <w:szCs w:val="24"/>
        </w:rPr>
        <w:t>;</w:t>
      </w:r>
      <w:r w:rsidRPr="005E3758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5E3758">
        <w:rPr>
          <w:rFonts w:ascii="Times New Roman" w:hAnsi="Times New Roman"/>
          <w:spacing w:val="-4"/>
          <w:sz w:val="24"/>
          <w:szCs w:val="24"/>
        </w:rPr>
        <w:t>в словах с непроизносимыми согласными.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Знакомство с русским алфавитом как последовательностью букв.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Знание алфавита: правильное название букв, знание их </w:t>
      </w:r>
      <w:r w:rsidRPr="005E3758">
        <w:rPr>
          <w:rFonts w:ascii="Times New Roman" w:hAnsi="Times New Roman"/>
          <w:sz w:val="24"/>
          <w:szCs w:val="24"/>
        </w:rPr>
        <w:t>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758">
        <w:rPr>
          <w:rFonts w:ascii="Times New Roman" w:hAnsi="Times New Roman" w:cs="Times New Roman"/>
          <w:b/>
          <w:sz w:val="24"/>
          <w:szCs w:val="24"/>
        </w:rPr>
        <w:t>Состав слова</w:t>
      </w:r>
      <w:r w:rsidRPr="005E3758">
        <w:rPr>
          <w:rFonts w:ascii="Times New Roman" w:hAnsi="Times New Roman" w:cs="Times New Roman"/>
          <w:b/>
          <w:bCs/>
          <w:sz w:val="24"/>
          <w:szCs w:val="24"/>
        </w:rPr>
        <w:t xml:space="preserve"> (морфемика). </w:t>
      </w:r>
      <w:r w:rsidRPr="005E3758">
        <w:rPr>
          <w:rFonts w:ascii="Times New Roman" w:hAnsi="Times New Roman" w:cs="Times New Roman"/>
          <w:sz w:val="24"/>
          <w:szCs w:val="24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758">
        <w:rPr>
          <w:rFonts w:ascii="Times New Roman" w:hAnsi="Times New Roman" w:cs="Times New Roman"/>
          <w:sz w:val="24"/>
          <w:szCs w:val="24"/>
        </w:rPr>
        <w:t xml:space="preserve">Корень, общее понятие о </w:t>
      </w:r>
      <w:proofErr w:type="gramStart"/>
      <w:r w:rsidRPr="005E3758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5E3758">
        <w:rPr>
          <w:rFonts w:ascii="Times New Roman" w:hAnsi="Times New Roman" w:cs="Times New Roman"/>
          <w:sz w:val="24"/>
          <w:szCs w:val="24"/>
        </w:rPr>
        <w:t xml:space="preserve">. Однокоренные слова, овладение понятием «родственные (однокоренные) слова». Выделение корней в однокоренных (родственных) словах. </w:t>
      </w:r>
      <w:proofErr w:type="gramStart"/>
      <w:r w:rsidRPr="005E3758">
        <w:rPr>
          <w:rFonts w:ascii="Times New Roman" w:hAnsi="Times New Roman" w:cs="Times New Roman"/>
          <w:sz w:val="24"/>
          <w:szCs w:val="24"/>
        </w:rPr>
        <w:t>Наблюдение за единообразием написания корней (корм — кормить — кормушка, лес — лесник — лесной).</w:t>
      </w:r>
      <w:proofErr w:type="gramEnd"/>
      <w:r w:rsidRPr="005E3758">
        <w:rPr>
          <w:rFonts w:ascii="Times New Roman" w:hAnsi="Times New Roman" w:cs="Times New Roman"/>
          <w:sz w:val="24"/>
          <w:szCs w:val="24"/>
        </w:rPr>
        <w:t xml:space="preserve"> Различение однокоренных слов и различных форм одного и того же слова. 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758">
        <w:rPr>
          <w:rFonts w:ascii="Times New Roman" w:hAnsi="Times New Roman" w:cs="Times New Roman"/>
          <w:iCs/>
          <w:sz w:val="24"/>
          <w:szCs w:val="24"/>
        </w:rPr>
        <w:t>Представление о значении суффиксов и приставок</w:t>
      </w:r>
      <w:r w:rsidRPr="005E375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E3758">
        <w:rPr>
          <w:rFonts w:ascii="Times New Roman" w:hAnsi="Times New Roman" w:cs="Times New Roman"/>
          <w:sz w:val="24"/>
          <w:szCs w:val="24"/>
        </w:rPr>
        <w:t>Умение отличать приставку от предлога. Умение подбирать однокоренные слова с приставками и суффиксами.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758">
        <w:rPr>
          <w:rFonts w:ascii="Times New Roman" w:hAnsi="Times New Roman" w:cs="Times New Roman"/>
          <w:sz w:val="24"/>
          <w:szCs w:val="24"/>
        </w:rPr>
        <w:t>Различение изменяемых и неизменяемых слов.</w:t>
      </w:r>
      <w:r w:rsidRPr="005E37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3758">
        <w:rPr>
          <w:rFonts w:ascii="Times New Roman" w:hAnsi="Times New Roman" w:cs="Times New Roman"/>
          <w:iCs/>
          <w:sz w:val="24"/>
          <w:szCs w:val="24"/>
        </w:rPr>
        <w:t>Разбор слова по составу.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758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Морфология. </w:t>
      </w:r>
      <w:r w:rsidRPr="005E3758">
        <w:rPr>
          <w:rFonts w:ascii="Times New Roman" w:hAnsi="Times New Roman" w:cs="Times New Roman"/>
          <w:sz w:val="24"/>
          <w:szCs w:val="24"/>
        </w:rPr>
        <w:t>Общие сведения о частях речи: имя существительное, имя прилагательное, местоимение, глагол, предлог.</w:t>
      </w:r>
      <w:r w:rsidRPr="005E37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3758">
        <w:rPr>
          <w:rFonts w:ascii="Times New Roman" w:hAnsi="Times New Roman" w:cs="Times New Roman"/>
          <w:iCs/>
          <w:sz w:val="24"/>
          <w:szCs w:val="24"/>
        </w:rPr>
        <w:t xml:space="preserve">Деление частей речи </w:t>
      </w:r>
      <w:proofErr w:type="gramStart"/>
      <w:r w:rsidRPr="005E3758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  <w:r w:rsidRPr="005E3758">
        <w:rPr>
          <w:rFonts w:ascii="Times New Roman" w:hAnsi="Times New Roman" w:cs="Times New Roman"/>
          <w:iCs/>
          <w:sz w:val="24"/>
          <w:szCs w:val="24"/>
        </w:rPr>
        <w:t xml:space="preserve"> самостоятельные и служебные.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758">
        <w:rPr>
          <w:rFonts w:ascii="Times New Roman" w:hAnsi="Times New Roman" w:cs="Times New Roman"/>
          <w:i/>
          <w:sz w:val="24"/>
          <w:szCs w:val="24"/>
        </w:rPr>
        <w:lastRenderedPageBreak/>
        <w:t>Имя существительное</w:t>
      </w:r>
      <w:r w:rsidRPr="005E3758">
        <w:rPr>
          <w:rFonts w:ascii="Times New Roman" w:hAnsi="Times New Roman" w:cs="Times New Roman"/>
          <w:sz w:val="24"/>
          <w:szCs w:val="24"/>
        </w:rPr>
        <w:t>. Его значение и употребление в речи. Вопросы, р</w:t>
      </w:r>
      <w:r w:rsidRPr="005E3758">
        <w:rPr>
          <w:rFonts w:ascii="Times New Roman" w:hAnsi="Times New Roman" w:cs="Times New Roman"/>
          <w:spacing w:val="2"/>
          <w:sz w:val="24"/>
          <w:szCs w:val="24"/>
        </w:rPr>
        <w:t xml:space="preserve">азличение имён </w:t>
      </w:r>
      <w:r w:rsidRPr="005E3758">
        <w:rPr>
          <w:rFonts w:ascii="Times New Roman" w:hAnsi="Times New Roman" w:cs="Times New Roman"/>
          <w:sz w:val="24"/>
          <w:szCs w:val="24"/>
        </w:rPr>
        <w:t xml:space="preserve">существительных, отвечающих на вопросы «кто?» и «что?». </w:t>
      </w:r>
      <w:r w:rsidRPr="005E3758">
        <w:rPr>
          <w:rFonts w:ascii="Times New Roman" w:hAnsi="Times New Roman" w:cs="Times New Roman"/>
          <w:spacing w:val="2"/>
          <w:sz w:val="24"/>
          <w:szCs w:val="24"/>
        </w:rPr>
        <w:t>Умение опознавать имена собственные</w:t>
      </w:r>
      <w:r w:rsidRPr="005E3758">
        <w:rPr>
          <w:rFonts w:ascii="Times New Roman" w:hAnsi="Times New Roman" w:cs="Times New Roman"/>
          <w:sz w:val="24"/>
          <w:szCs w:val="24"/>
        </w:rPr>
        <w:t>.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758">
        <w:rPr>
          <w:rFonts w:ascii="Times New Roman" w:hAnsi="Times New Roman" w:cs="Times New Roman"/>
          <w:sz w:val="24"/>
          <w:szCs w:val="24"/>
        </w:rPr>
        <w:t xml:space="preserve">Род существительных: мужской, женский, средний. </w:t>
      </w:r>
      <w:r w:rsidRPr="005E3758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имён существительных мужского, женского и </w:t>
      </w:r>
      <w:r w:rsidRPr="005E3758">
        <w:rPr>
          <w:rFonts w:ascii="Times New Roman" w:hAnsi="Times New Roman" w:cs="Times New Roman"/>
          <w:sz w:val="24"/>
          <w:szCs w:val="24"/>
        </w:rPr>
        <w:t>среднего рода.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758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числам. 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758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5E3758">
        <w:rPr>
          <w:rFonts w:ascii="Times New Roman" w:hAnsi="Times New Roman" w:cs="Times New Roman"/>
          <w:spacing w:val="2"/>
          <w:sz w:val="24"/>
          <w:szCs w:val="24"/>
        </w:rPr>
        <w:t>Определение паде</w:t>
      </w:r>
      <w:r w:rsidRPr="005E3758">
        <w:rPr>
          <w:rFonts w:ascii="Times New Roman" w:hAnsi="Times New Roman" w:cs="Times New Roman"/>
          <w:sz w:val="24"/>
          <w:szCs w:val="24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758">
        <w:rPr>
          <w:rFonts w:ascii="Times New Roman" w:hAnsi="Times New Roman" w:cs="Times New Roman"/>
          <w:sz w:val="24"/>
          <w:szCs w:val="24"/>
        </w:rPr>
        <w:t xml:space="preserve">Склонение имен существительных во множественном числе. 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758">
        <w:rPr>
          <w:rFonts w:ascii="Times New Roman" w:hAnsi="Times New Roman" w:cs="Times New Roman"/>
          <w:iCs/>
          <w:sz w:val="24"/>
          <w:szCs w:val="24"/>
        </w:rPr>
        <w:t>Морфологический разбор имён существительных</w:t>
      </w:r>
      <w:r w:rsidRPr="005E3758">
        <w:rPr>
          <w:rFonts w:ascii="Times New Roman" w:hAnsi="Times New Roman" w:cs="Times New Roman"/>
          <w:sz w:val="24"/>
          <w:szCs w:val="24"/>
        </w:rPr>
        <w:t>.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758">
        <w:rPr>
          <w:rFonts w:ascii="Times New Roman" w:hAnsi="Times New Roman" w:cs="Times New Roman"/>
          <w:i/>
          <w:sz w:val="24"/>
          <w:szCs w:val="24"/>
        </w:rPr>
        <w:t>Имя прилагательное</w:t>
      </w:r>
      <w:r w:rsidRPr="005E3758">
        <w:rPr>
          <w:rFonts w:ascii="Times New Roman" w:hAnsi="Times New Roman" w:cs="Times New Roman"/>
          <w:sz w:val="24"/>
          <w:szCs w:val="24"/>
        </w:rPr>
        <w:t xml:space="preserve">. Его значение </w:t>
      </w:r>
      <w:r w:rsidRPr="005E3758">
        <w:rPr>
          <w:rFonts w:ascii="Times New Roman" w:hAnsi="Times New Roman" w:cs="Times New Roman"/>
          <w:spacing w:val="2"/>
          <w:sz w:val="24"/>
          <w:szCs w:val="24"/>
        </w:rPr>
        <w:t>и употребление в речи</w:t>
      </w:r>
      <w:r w:rsidRPr="005E3758">
        <w:rPr>
          <w:rFonts w:ascii="Times New Roman" w:hAnsi="Times New Roman" w:cs="Times New Roman"/>
          <w:sz w:val="24"/>
          <w:szCs w:val="24"/>
        </w:rPr>
        <w:t xml:space="preserve">, вопросы. Изменение имен прилагательных по родам, числам и падежам, в сочетании с существительными (кроме прилагательных на </w:t>
      </w:r>
      <w:proofErr w:type="gramStart"/>
      <w:r w:rsidRPr="005E3758">
        <w:rPr>
          <w:rFonts w:ascii="Times New Roman" w:hAnsi="Times New Roman" w:cs="Times New Roman"/>
          <w:sz w:val="24"/>
          <w:szCs w:val="24"/>
        </w:rPr>
        <w:t>-</w:t>
      </w:r>
      <w:r w:rsidRPr="005E3758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5E3758">
        <w:rPr>
          <w:rFonts w:ascii="Times New Roman" w:hAnsi="Times New Roman" w:cs="Times New Roman"/>
          <w:i/>
          <w:sz w:val="24"/>
          <w:szCs w:val="24"/>
        </w:rPr>
        <w:t>й, -ья, -ье, -ов, -ин</w:t>
      </w:r>
      <w:r w:rsidRPr="005E3758">
        <w:rPr>
          <w:rFonts w:ascii="Times New Roman" w:hAnsi="Times New Roman" w:cs="Times New Roman"/>
          <w:sz w:val="24"/>
          <w:szCs w:val="24"/>
        </w:rPr>
        <w:t xml:space="preserve">). </w:t>
      </w:r>
      <w:r w:rsidRPr="005E3758">
        <w:rPr>
          <w:rFonts w:ascii="Times New Roman" w:hAnsi="Times New Roman" w:cs="Times New Roman"/>
          <w:iCs/>
          <w:sz w:val="24"/>
          <w:szCs w:val="24"/>
        </w:rPr>
        <w:t>Морфологический разбор имён прилагательных</w:t>
      </w:r>
      <w:r w:rsidRPr="005E375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758">
        <w:rPr>
          <w:rFonts w:ascii="Times New Roman" w:hAnsi="Times New Roman" w:cs="Times New Roman"/>
          <w:i/>
          <w:sz w:val="24"/>
          <w:szCs w:val="24"/>
        </w:rPr>
        <w:t>Местоимение</w:t>
      </w:r>
      <w:r w:rsidRPr="005E3758">
        <w:rPr>
          <w:rFonts w:ascii="Times New Roman" w:hAnsi="Times New Roman" w:cs="Times New Roman"/>
          <w:sz w:val="24"/>
          <w:szCs w:val="24"/>
        </w:rPr>
        <w:t xml:space="preserve">. Общее представление о местоимении. </w:t>
      </w:r>
      <w:r w:rsidRPr="005E3758">
        <w:rPr>
          <w:rFonts w:ascii="Times New Roman" w:hAnsi="Times New Roman" w:cs="Times New Roman"/>
          <w:iCs/>
          <w:sz w:val="24"/>
          <w:szCs w:val="24"/>
        </w:rPr>
        <w:t>Личные местоимения, значение и употребление в речи.</w:t>
      </w:r>
      <w:r w:rsidRPr="005E37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3758">
        <w:rPr>
          <w:rFonts w:ascii="Times New Roman" w:hAnsi="Times New Roman" w:cs="Times New Roman"/>
          <w:iCs/>
          <w:sz w:val="24"/>
          <w:szCs w:val="24"/>
        </w:rPr>
        <w:t>Личные местоимения 1</w:t>
      </w:r>
      <w:r w:rsidRPr="005E3758">
        <w:rPr>
          <w:rFonts w:ascii="Times New Roman" w:hAnsi="Times New Roman" w:cs="Times New Roman"/>
          <w:sz w:val="24"/>
          <w:szCs w:val="24"/>
        </w:rPr>
        <w:t xml:space="preserve">, </w:t>
      </w:r>
      <w:r w:rsidRPr="005E3758">
        <w:rPr>
          <w:rFonts w:ascii="Times New Roman" w:hAnsi="Times New Roman" w:cs="Times New Roman"/>
          <w:iCs/>
          <w:sz w:val="24"/>
          <w:szCs w:val="24"/>
        </w:rPr>
        <w:t>2</w:t>
      </w:r>
      <w:r w:rsidRPr="005E3758">
        <w:rPr>
          <w:rFonts w:ascii="Times New Roman" w:hAnsi="Times New Roman" w:cs="Times New Roman"/>
          <w:sz w:val="24"/>
          <w:szCs w:val="24"/>
        </w:rPr>
        <w:t xml:space="preserve">, </w:t>
      </w:r>
      <w:r w:rsidRPr="005E3758">
        <w:rPr>
          <w:rFonts w:ascii="Times New Roman" w:hAnsi="Times New Roman" w:cs="Times New Roman"/>
          <w:iCs/>
          <w:sz w:val="24"/>
          <w:szCs w:val="24"/>
        </w:rPr>
        <w:t>3­го</w:t>
      </w:r>
      <w:r w:rsidRPr="005E3758">
        <w:rPr>
          <w:rFonts w:ascii="Times New Roman" w:hAnsi="Times New Roman" w:cs="Times New Roman"/>
          <w:sz w:val="24"/>
          <w:szCs w:val="24"/>
        </w:rPr>
        <w:t> </w:t>
      </w:r>
      <w:r w:rsidRPr="005E3758">
        <w:rPr>
          <w:rFonts w:ascii="Times New Roman" w:hAnsi="Times New Roman" w:cs="Times New Roman"/>
          <w:iCs/>
          <w:sz w:val="24"/>
          <w:szCs w:val="24"/>
        </w:rPr>
        <w:t>лица единственного и множественного числа.</w:t>
      </w:r>
      <w:r w:rsidRPr="005E37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3758">
        <w:rPr>
          <w:rFonts w:ascii="Times New Roman" w:hAnsi="Times New Roman" w:cs="Times New Roman"/>
          <w:iCs/>
          <w:sz w:val="24"/>
          <w:szCs w:val="24"/>
        </w:rPr>
        <w:t>Склонение личных местоимений</w:t>
      </w:r>
      <w:r w:rsidRPr="005E3758">
        <w:rPr>
          <w:rFonts w:ascii="Times New Roman" w:hAnsi="Times New Roman" w:cs="Times New Roman"/>
          <w:sz w:val="24"/>
          <w:szCs w:val="24"/>
        </w:rPr>
        <w:t xml:space="preserve">. Правильное употребление местоимений в речи </w:t>
      </w:r>
      <w:r w:rsidRPr="005E3758">
        <w:rPr>
          <w:rFonts w:ascii="Times New Roman" w:hAnsi="Times New Roman" w:cs="Times New Roman"/>
          <w:i/>
          <w:sz w:val="24"/>
          <w:szCs w:val="24"/>
        </w:rPr>
        <w:t>(меня, мною, у него, с ней, о нем).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758">
        <w:rPr>
          <w:rFonts w:ascii="Times New Roman" w:hAnsi="Times New Roman" w:cs="Times New Roman"/>
          <w:i/>
          <w:sz w:val="24"/>
          <w:szCs w:val="24"/>
        </w:rPr>
        <w:t>Глагол.</w:t>
      </w:r>
      <w:r w:rsidRPr="005E3758">
        <w:rPr>
          <w:rFonts w:ascii="Times New Roman" w:hAnsi="Times New Roman" w:cs="Times New Roman"/>
          <w:sz w:val="24"/>
          <w:szCs w:val="24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5E3758">
        <w:rPr>
          <w:rFonts w:ascii="Times New Roman" w:hAnsi="Times New Roman" w:cs="Times New Roman"/>
          <w:spacing w:val="2"/>
          <w:sz w:val="24"/>
          <w:szCs w:val="24"/>
        </w:rPr>
        <w:t xml:space="preserve">Способы определения I </w:t>
      </w:r>
      <w:r w:rsidRPr="005E3758">
        <w:rPr>
          <w:rFonts w:ascii="Times New Roman" w:hAnsi="Times New Roman" w:cs="Times New Roman"/>
          <w:sz w:val="24"/>
          <w:szCs w:val="24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5E3758">
        <w:rPr>
          <w:rFonts w:ascii="Times New Roman" w:hAnsi="Times New Roman" w:cs="Times New Roman"/>
          <w:iCs/>
          <w:sz w:val="24"/>
          <w:szCs w:val="24"/>
        </w:rPr>
        <w:t>Морфологический разбор глаголов</w:t>
      </w:r>
      <w:r w:rsidRPr="005E375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758">
        <w:rPr>
          <w:rFonts w:ascii="Times New Roman" w:hAnsi="Times New Roman" w:cs="Times New Roman"/>
          <w:i/>
          <w:spacing w:val="-4"/>
          <w:sz w:val="24"/>
          <w:szCs w:val="24"/>
        </w:rPr>
        <w:t>Предлог.</w:t>
      </w:r>
      <w:r w:rsidRPr="005E3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758">
        <w:rPr>
          <w:rFonts w:ascii="Times New Roman" w:hAnsi="Times New Roman" w:cs="Times New Roman"/>
          <w:iCs/>
          <w:spacing w:val="-4"/>
          <w:sz w:val="24"/>
          <w:szCs w:val="24"/>
        </w:rPr>
        <w:t>Знакомство с наиболее употребительными пред</w:t>
      </w:r>
      <w:r w:rsidRPr="005E3758">
        <w:rPr>
          <w:rFonts w:ascii="Times New Roman" w:hAnsi="Times New Roman" w:cs="Times New Roman"/>
          <w:iCs/>
          <w:sz w:val="24"/>
          <w:szCs w:val="24"/>
        </w:rPr>
        <w:t>логами.</w:t>
      </w:r>
      <w:r w:rsidRPr="005E37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3758">
        <w:rPr>
          <w:rFonts w:ascii="Times New Roman" w:hAnsi="Times New Roman" w:cs="Times New Roman"/>
          <w:iCs/>
          <w:sz w:val="24"/>
          <w:szCs w:val="24"/>
        </w:rPr>
        <w:t>Функция предлогов: образование падежных форм имён существительных и местоимений.</w:t>
      </w:r>
      <w:r w:rsidRPr="005E37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3758">
        <w:rPr>
          <w:rFonts w:ascii="Times New Roman" w:hAnsi="Times New Roman" w:cs="Times New Roman"/>
          <w:sz w:val="24"/>
          <w:szCs w:val="24"/>
        </w:rPr>
        <w:t>Отличие предлогов от приставок.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758">
        <w:rPr>
          <w:rFonts w:ascii="Times New Roman" w:hAnsi="Times New Roman" w:cs="Times New Roman"/>
          <w:b/>
          <w:bCs/>
          <w:sz w:val="24"/>
          <w:szCs w:val="24"/>
        </w:rPr>
        <w:t xml:space="preserve">Лексика </w:t>
      </w:r>
      <w:r w:rsidRPr="005E3758">
        <w:rPr>
          <w:rFonts w:ascii="Times New Roman" w:hAnsi="Times New Roman" w:cs="Times New Roman"/>
          <w:sz w:val="24"/>
          <w:szCs w:val="24"/>
        </w:rPr>
        <w:t xml:space="preserve">Выявление слов, значение которых требует уточнения. </w:t>
      </w:r>
      <w:r w:rsidRPr="005E3758">
        <w:rPr>
          <w:rFonts w:ascii="Times New Roman" w:hAnsi="Times New Roman" w:cs="Times New Roman"/>
          <w:iCs/>
          <w:sz w:val="24"/>
          <w:szCs w:val="24"/>
        </w:rPr>
        <w:t>Определение значения слова по тексту или уточнение зна</w:t>
      </w:r>
      <w:r w:rsidRPr="005E3758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чения с помощью толкового словаря. Представление об </w:t>
      </w:r>
      <w:r w:rsidRPr="005E3758">
        <w:rPr>
          <w:rFonts w:ascii="Times New Roman" w:hAnsi="Times New Roman" w:cs="Times New Roman"/>
          <w:iCs/>
          <w:sz w:val="24"/>
          <w:szCs w:val="24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75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Синтаксис. </w:t>
      </w:r>
      <w:r w:rsidRPr="005E3758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предложения, словосочетания, </w:t>
      </w:r>
      <w:r w:rsidRPr="005E3758">
        <w:rPr>
          <w:rFonts w:ascii="Times New Roman" w:hAnsi="Times New Roman" w:cs="Times New Roman"/>
          <w:sz w:val="24"/>
          <w:szCs w:val="24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758">
        <w:rPr>
          <w:rFonts w:ascii="Times New Roman" w:hAnsi="Times New Roman" w:cs="Times New Roman"/>
          <w:sz w:val="24"/>
          <w:szCs w:val="24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758">
        <w:rPr>
          <w:rFonts w:ascii="Times New Roman" w:hAnsi="Times New Roman" w:cs="Times New Roman"/>
          <w:sz w:val="24"/>
          <w:szCs w:val="24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5E3758">
        <w:rPr>
          <w:rFonts w:ascii="Times New Roman" w:hAnsi="Times New Roman" w:cs="Times New Roman"/>
          <w:spacing w:val="2"/>
          <w:sz w:val="24"/>
          <w:szCs w:val="24"/>
        </w:rPr>
        <w:t>Нахождение главных членов предложения.</w:t>
      </w:r>
      <w:r w:rsidRPr="005E3758">
        <w:rPr>
          <w:rFonts w:ascii="Times New Roman" w:hAnsi="Times New Roman" w:cs="Times New Roman"/>
          <w:sz w:val="24"/>
          <w:szCs w:val="24"/>
        </w:rPr>
        <w:t xml:space="preserve"> Различение главных и второстепенных членов </w:t>
      </w:r>
      <w:r w:rsidRPr="005E3758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предложения. Установление связи (при помощи смысловых </w:t>
      </w:r>
      <w:r w:rsidRPr="005E3758">
        <w:rPr>
          <w:rFonts w:ascii="Times New Roman" w:hAnsi="Times New Roman" w:cs="Times New Roman"/>
          <w:sz w:val="24"/>
          <w:szCs w:val="24"/>
        </w:rPr>
        <w:t>вопросов) между словами в словосочетании и предложении.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758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 с союзами </w:t>
      </w:r>
      <w:r w:rsidRPr="005E3758">
        <w:rPr>
          <w:rFonts w:ascii="Times New Roman" w:hAnsi="Times New Roman" w:cs="Times New Roman"/>
          <w:i/>
          <w:sz w:val="24"/>
          <w:szCs w:val="24"/>
        </w:rPr>
        <w:t>и</w:t>
      </w:r>
      <w:r w:rsidRPr="005E3758">
        <w:rPr>
          <w:rFonts w:ascii="Times New Roman" w:hAnsi="Times New Roman" w:cs="Times New Roman"/>
          <w:sz w:val="24"/>
          <w:szCs w:val="24"/>
        </w:rPr>
        <w:t xml:space="preserve"> (без перечисления), </w:t>
      </w:r>
      <w:r w:rsidRPr="005E3758">
        <w:rPr>
          <w:rFonts w:ascii="Times New Roman" w:hAnsi="Times New Roman" w:cs="Times New Roman"/>
          <w:i/>
          <w:sz w:val="24"/>
          <w:szCs w:val="24"/>
        </w:rPr>
        <w:t xml:space="preserve">а, но </w:t>
      </w:r>
      <w:r w:rsidRPr="005E3758">
        <w:rPr>
          <w:rFonts w:ascii="Times New Roman" w:hAnsi="Times New Roman" w:cs="Times New Roman"/>
          <w:sz w:val="24"/>
          <w:szCs w:val="24"/>
        </w:rPr>
        <w:t>и без союзов. Ис</w:t>
      </w:r>
      <w:r w:rsidRPr="005E3758">
        <w:rPr>
          <w:rFonts w:ascii="Times New Roman" w:hAnsi="Times New Roman" w:cs="Times New Roman"/>
          <w:spacing w:val="-2"/>
          <w:sz w:val="24"/>
          <w:szCs w:val="24"/>
        </w:rPr>
        <w:t>пользование интонации перечисления в предложениях с одно</w:t>
      </w:r>
      <w:r w:rsidRPr="005E3758">
        <w:rPr>
          <w:rFonts w:ascii="Times New Roman" w:hAnsi="Times New Roman" w:cs="Times New Roman"/>
          <w:sz w:val="24"/>
          <w:szCs w:val="24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5E3758">
        <w:rPr>
          <w:rFonts w:ascii="Times New Roman" w:hAnsi="Times New Roman" w:cs="Times New Roman"/>
          <w:bCs/>
          <w:i/>
          <w:iCs/>
          <w:sz w:val="24"/>
          <w:szCs w:val="24"/>
        </w:rPr>
        <w:t>и, а, но</w:t>
      </w:r>
      <w:r w:rsidRPr="005E37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758">
        <w:rPr>
          <w:rFonts w:ascii="Times New Roman" w:hAnsi="Times New Roman" w:cs="Times New Roman"/>
          <w:sz w:val="24"/>
          <w:szCs w:val="24"/>
        </w:rPr>
        <w:t xml:space="preserve">Знакомство со сложным предложением. Сложные предложения, состоящие из двух простых. </w:t>
      </w:r>
      <w:r w:rsidRPr="005E3758">
        <w:rPr>
          <w:rFonts w:ascii="Times New Roman" w:hAnsi="Times New Roman" w:cs="Times New Roman"/>
          <w:iCs/>
          <w:sz w:val="24"/>
          <w:szCs w:val="24"/>
        </w:rPr>
        <w:t>Различение простых и сложных предложений</w:t>
      </w:r>
      <w:r w:rsidRPr="005E3758">
        <w:rPr>
          <w:rFonts w:ascii="Times New Roman" w:hAnsi="Times New Roman" w:cs="Times New Roman"/>
          <w:sz w:val="24"/>
          <w:szCs w:val="24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5E3758">
        <w:rPr>
          <w:rFonts w:ascii="Times New Roman" w:hAnsi="Times New Roman" w:cs="Times New Roman"/>
          <w:i/>
          <w:sz w:val="24"/>
          <w:szCs w:val="24"/>
        </w:rPr>
        <w:t xml:space="preserve">и, а, но.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>Орфография и пунктуация.</w:t>
      </w:r>
      <w:r w:rsidRPr="005E3758">
        <w:rPr>
          <w:rFonts w:ascii="Times New Roman" w:hAnsi="Times New Roman"/>
          <w:sz w:val="24"/>
          <w:szCs w:val="24"/>
        </w:rPr>
        <w:t xml:space="preserve"> Формирование орфографической зоркости. Использование орфографического словаря.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Применение правил правописания: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сочетания </w:t>
      </w: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 xml:space="preserve">жи—ши, </w:t>
      </w:r>
      <w:proofErr w:type="gramStart"/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ча—ща</w:t>
      </w:r>
      <w:proofErr w:type="gramEnd"/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 xml:space="preserve">, чу—щу </w:t>
      </w:r>
      <w:r w:rsidRPr="005E3758">
        <w:rPr>
          <w:rFonts w:ascii="Times New Roman" w:hAnsi="Times New Roman"/>
          <w:sz w:val="24"/>
          <w:szCs w:val="24"/>
        </w:rPr>
        <w:t>в положении под ударением;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сочетания </w:t>
      </w: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 xml:space="preserve">чк—чн, </w:t>
      </w:r>
      <w:proofErr w:type="gramStart"/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чт</w:t>
      </w:r>
      <w:proofErr w:type="gramEnd"/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, щн</w:t>
      </w:r>
      <w:r w:rsidRPr="005E3758">
        <w:rPr>
          <w:rFonts w:ascii="Times New Roman" w:hAnsi="Times New Roman"/>
          <w:sz w:val="24"/>
          <w:szCs w:val="24"/>
        </w:rPr>
        <w:t>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lastRenderedPageBreak/>
        <w:t>перенос слов;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прописная буква в начале предложения, в именах собственных;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проверяемые безударные гласные в </w:t>
      </w:r>
      <w:proofErr w:type="gramStart"/>
      <w:r w:rsidRPr="005E3758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5E3758">
        <w:rPr>
          <w:rFonts w:ascii="Times New Roman" w:hAnsi="Times New Roman"/>
          <w:sz w:val="24"/>
          <w:szCs w:val="24"/>
        </w:rPr>
        <w:t>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5E3758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5E3758">
        <w:rPr>
          <w:rFonts w:ascii="Times New Roman" w:hAnsi="Times New Roman"/>
          <w:sz w:val="24"/>
          <w:szCs w:val="24"/>
        </w:rPr>
        <w:t>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непроизносимые согласные;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5E3758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 (на ограниченном перечне слов);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>гласные и согласные в неизменяемых на письме при</w:t>
      </w:r>
      <w:r w:rsidRPr="005E3758">
        <w:rPr>
          <w:rFonts w:ascii="Times New Roman" w:hAnsi="Times New Roman"/>
          <w:sz w:val="24"/>
          <w:szCs w:val="24"/>
        </w:rPr>
        <w:t>ставках;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разделительные </w:t>
      </w: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 xml:space="preserve">ъ </w:t>
      </w:r>
      <w:r w:rsidRPr="005E3758">
        <w:rPr>
          <w:rFonts w:ascii="Times New Roman" w:hAnsi="Times New Roman"/>
          <w:sz w:val="24"/>
          <w:szCs w:val="24"/>
        </w:rPr>
        <w:t xml:space="preserve">и </w:t>
      </w: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 w:rsidRPr="005E3758">
        <w:rPr>
          <w:rFonts w:ascii="Times New Roman" w:hAnsi="Times New Roman"/>
          <w:sz w:val="24"/>
          <w:szCs w:val="24"/>
        </w:rPr>
        <w:t>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мягкий знак после шипящих на конце имён существительных (</w:t>
      </w: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ночь, нож, рожь, мышь</w:t>
      </w:r>
      <w:r w:rsidRPr="005E3758">
        <w:rPr>
          <w:rFonts w:ascii="Times New Roman" w:hAnsi="Times New Roman"/>
          <w:sz w:val="24"/>
          <w:szCs w:val="24"/>
        </w:rPr>
        <w:t>);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безударные падежные окончания имён существительных </w:t>
      </w:r>
      <w:r w:rsidRPr="005E3758">
        <w:rPr>
          <w:rFonts w:ascii="Times New Roman" w:hAnsi="Times New Roman"/>
          <w:spacing w:val="-2"/>
          <w:sz w:val="24"/>
          <w:szCs w:val="24"/>
        </w:rPr>
        <w:t xml:space="preserve">(кроме существительных </w:t>
      </w:r>
      <w:proofErr w:type="gramStart"/>
      <w:r w:rsidRPr="005E3758">
        <w:rPr>
          <w:rFonts w:ascii="Times New Roman" w:hAnsi="Times New Roman"/>
          <w:spacing w:val="-2"/>
          <w:sz w:val="24"/>
          <w:szCs w:val="24"/>
        </w:rPr>
        <w:t>на</w:t>
      </w:r>
      <w:proofErr w:type="gramEnd"/>
      <w:r w:rsidRPr="005E3758">
        <w:rPr>
          <w:rFonts w:ascii="Times New Roman" w:hAnsi="Times New Roman"/>
          <w:spacing w:val="-2"/>
          <w:sz w:val="24"/>
          <w:szCs w:val="24"/>
        </w:rPr>
        <w:t xml:space="preserve"> ­</w:t>
      </w:r>
      <w:r w:rsidRPr="005E3758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мя, ­ий, ­ья, ­ье, ­ия, ­ов, ­ин</w:t>
      </w:r>
      <w:r w:rsidRPr="005E3758">
        <w:rPr>
          <w:rFonts w:ascii="Times New Roman" w:hAnsi="Times New Roman"/>
          <w:spacing w:val="-2"/>
          <w:sz w:val="24"/>
          <w:szCs w:val="24"/>
        </w:rPr>
        <w:t>);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безударные окончания имён прилагательных;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>раздельное написание предлогов с личными местоиме</w:t>
      </w:r>
      <w:r w:rsidRPr="005E3758">
        <w:rPr>
          <w:rFonts w:ascii="Times New Roman" w:hAnsi="Times New Roman"/>
          <w:sz w:val="24"/>
          <w:szCs w:val="24"/>
        </w:rPr>
        <w:t>ниями;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 w:rsidRPr="005E3758">
        <w:rPr>
          <w:rFonts w:ascii="Times New Roman" w:hAnsi="Times New Roman"/>
          <w:sz w:val="24"/>
          <w:szCs w:val="24"/>
        </w:rPr>
        <w:t>с глаголами;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мягкий знак после шипящих на конце глаголов в форме 2­го лица единственного числа (</w:t>
      </w: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пишешь, учишь</w:t>
      </w:r>
      <w:r w:rsidRPr="005E3758">
        <w:rPr>
          <w:rFonts w:ascii="Times New Roman" w:hAnsi="Times New Roman"/>
          <w:sz w:val="24"/>
          <w:szCs w:val="24"/>
        </w:rPr>
        <w:t>);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мягкий знак в глаголах в сочетании ­</w:t>
      </w: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ться</w:t>
      </w:r>
      <w:r w:rsidRPr="005E3758">
        <w:rPr>
          <w:rFonts w:ascii="Times New Roman" w:hAnsi="Times New Roman"/>
          <w:sz w:val="24"/>
          <w:szCs w:val="24"/>
        </w:rPr>
        <w:t>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iCs/>
          <w:sz w:val="24"/>
          <w:szCs w:val="24"/>
        </w:rPr>
        <w:t>безударные личные окончания глаголов</w:t>
      </w:r>
      <w:r w:rsidRPr="005E3758">
        <w:rPr>
          <w:rFonts w:ascii="Times New Roman" w:hAnsi="Times New Roman"/>
          <w:sz w:val="24"/>
          <w:szCs w:val="24"/>
        </w:rPr>
        <w:t>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раздельное написание предлогов с другими словами;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5E3758" w:rsidRPr="005E3758" w:rsidRDefault="005E3758" w:rsidP="005E37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3758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Осознание </w:t>
      </w:r>
      <w:proofErr w:type="gramStart"/>
      <w:r w:rsidRPr="005E3758">
        <w:rPr>
          <w:rFonts w:ascii="Times New Roman" w:hAnsi="Times New Roman"/>
          <w:spacing w:val="2"/>
          <w:sz w:val="24"/>
          <w:szCs w:val="24"/>
        </w:rPr>
        <w:t>ситуации</w:t>
      </w:r>
      <w:proofErr w:type="gramEnd"/>
      <w:r w:rsidRPr="005E3758">
        <w:rPr>
          <w:rFonts w:ascii="Times New Roman" w:hAnsi="Times New Roman"/>
          <w:spacing w:val="2"/>
          <w:sz w:val="24"/>
          <w:szCs w:val="24"/>
        </w:rPr>
        <w:t xml:space="preserve"> общения: с </w:t>
      </w:r>
      <w:proofErr w:type="gramStart"/>
      <w:r w:rsidRPr="005E3758">
        <w:rPr>
          <w:rFonts w:ascii="Times New Roman" w:hAnsi="Times New Roman"/>
          <w:spacing w:val="2"/>
          <w:sz w:val="24"/>
          <w:szCs w:val="24"/>
        </w:rPr>
        <w:t>какой</w:t>
      </w:r>
      <w:proofErr w:type="gramEnd"/>
      <w:r w:rsidRPr="005E375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E3758">
        <w:rPr>
          <w:rFonts w:ascii="Times New Roman" w:hAnsi="Times New Roman"/>
          <w:sz w:val="24"/>
          <w:szCs w:val="24"/>
        </w:rPr>
        <w:t>целью, с кем и где происходит общение.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-2"/>
          <w:sz w:val="24"/>
          <w:szCs w:val="24"/>
        </w:rPr>
        <w:t>Практическое овладение устными монологическими выска</w:t>
      </w:r>
      <w:r w:rsidRPr="005E3758">
        <w:rPr>
          <w:rFonts w:ascii="Times New Roman" w:hAnsi="Times New Roman"/>
          <w:sz w:val="24"/>
          <w:szCs w:val="24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5E3758">
        <w:rPr>
          <w:rFonts w:ascii="Times New Roman" w:hAnsi="Times New Roman"/>
          <w:iCs/>
          <w:sz w:val="24"/>
          <w:szCs w:val="24"/>
        </w:rPr>
        <w:t>абзацев</w:t>
      </w:r>
      <w:r w:rsidRPr="005E3758">
        <w:rPr>
          <w:rFonts w:ascii="Times New Roman" w:hAnsi="Times New Roman"/>
          <w:sz w:val="24"/>
          <w:szCs w:val="24"/>
        </w:rPr>
        <w:t>).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5E3758">
        <w:rPr>
          <w:rFonts w:ascii="Times New Roman" w:hAnsi="Times New Roman"/>
          <w:iCs/>
          <w:sz w:val="24"/>
          <w:szCs w:val="24"/>
        </w:rPr>
        <w:t>абзацев</w:t>
      </w:r>
      <w:r w:rsidRPr="005E3758">
        <w:rPr>
          <w:rFonts w:ascii="Times New Roman" w:hAnsi="Times New Roman"/>
          <w:sz w:val="24"/>
          <w:szCs w:val="24"/>
        </w:rPr>
        <w:t xml:space="preserve">). План текста. Составление планов к данным текстам.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Знакомство с жанрами письма и поздравления.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-2"/>
          <w:sz w:val="24"/>
          <w:szCs w:val="24"/>
        </w:rPr>
        <w:t xml:space="preserve">Создание собственных текстов и корректирование заданных </w:t>
      </w:r>
      <w:r w:rsidRPr="005E3758">
        <w:rPr>
          <w:rFonts w:ascii="Times New Roman" w:hAnsi="Times New Roman"/>
          <w:sz w:val="24"/>
          <w:szCs w:val="24"/>
        </w:rPr>
        <w:t>текстов с учётом точности, правильности, богатства и выра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зительности письменной речи; </w:t>
      </w:r>
      <w:r w:rsidRPr="005E3758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в текстах </w:t>
      </w:r>
      <w:r w:rsidRPr="005E3758">
        <w:rPr>
          <w:rFonts w:ascii="Times New Roman" w:hAnsi="Times New Roman"/>
          <w:iCs/>
          <w:sz w:val="24"/>
          <w:szCs w:val="24"/>
        </w:rPr>
        <w:t>синонимов и антонимов</w:t>
      </w:r>
      <w:r w:rsidRPr="005E3758">
        <w:rPr>
          <w:rFonts w:ascii="Times New Roman" w:hAnsi="Times New Roman"/>
          <w:sz w:val="24"/>
          <w:szCs w:val="24"/>
        </w:rPr>
        <w:t>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5E3758" w:rsidRPr="005E3758" w:rsidRDefault="005E3758" w:rsidP="005E375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3758">
        <w:rPr>
          <w:rFonts w:ascii="Times New Roman" w:hAnsi="Times New Roman" w:cs="Times New Roman"/>
          <w:b/>
          <w:i/>
          <w:sz w:val="24"/>
          <w:szCs w:val="24"/>
        </w:rPr>
        <w:t>2. Литературное чтение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и читательской деятельности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Аудирование (слушание). </w:t>
      </w:r>
      <w:r w:rsidRPr="005E3758">
        <w:rPr>
          <w:rFonts w:ascii="Times New Roman" w:hAnsi="Times New Roman"/>
          <w:sz w:val="24"/>
          <w:szCs w:val="24"/>
        </w:rPr>
        <w:t xml:space="preserve">Восприятие на слух звучащей речи (высказывание собеседника, чтение различных текстов).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Адекватное понимание содержания звучащей речи, умение </w:t>
      </w:r>
      <w:r w:rsidRPr="005E3758">
        <w:rPr>
          <w:rFonts w:ascii="Times New Roman" w:hAnsi="Times New Roman"/>
          <w:sz w:val="24"/>
          <w:szCs w:val="24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5E3758">
        <w:rPr>
          <w:rFonts w:ascii="Times New Roman" w:hAnsi="Times New Roman"/>
          <w:spacing w:val="2"/>
          <w:sz w:val="24"/>
          <w:szCs w:val="24"/>
        </w:rPr>
        <w:t>цели речевого высказывания, умение задавать вопрос по услышанному учебному, научно</w:t>
      </w:r>
      <w:r w:rsidRPr="005E3758">
        <w:rPr>
          <w:rFonts w:ascii="Times New Roman" w:hAnsi="Times New Roman"/>
          <w:spacing w:val="2"/>
          <w:sz w:val="24"/>
          <w:szCs w:val="24"/>
        </w:rPr>
        <w:noBreakHyphen/>
        <w:t>познавательному и художе</w:t>
      </w:r>
      <w:r w:rsidRPr="005E3758">
        <w:rPr>
          <w:rFonts w:ascii="Times New Roman" w:hAnsi="Times New Roman"/>
          <w:sz w:val="24"/>
          <w:szCs w:val="24"/>
        </w:rPr>
        <w:t>ственному произведению.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Чтение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>Чтение вслух.</w:t>
      </w:r>
      <w:r w:rsidRPr="005E3758">
        <w:rPr>
          <w:rFonts w:ascii="Times New Roman" w:hAnsi="Times New Roman"/>
          <w:sz w:val="24"/>
          <w:szCs w:val="24"/>
        </w:rPr>
        <w:t xml:space="preserve"> Постепенный переход от слогового к плав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5E3758">
        <w:rPr>
          <w:rFonts w:ascii="Times New Roman" w:hAnsi="Times New Roman"/>
          <w:sz w:val="24"/>
          <w:szCs w:val="24"/>
        </w:rPr>
        <w:t xml:space="preserve">с интонационным выделением знаков препинания.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>Чтение про себя.</w:t>
      </w:r>
      <w:r w:rsidRPr="005E3758">
        <w:rPr>
          <w:rFonts w:ascii="Times New Roman" w:hAnsi="Times New Roman"/>
          <w:sz w:val="24"/>
          <w:szCs w:val="24"/>
        </w:rPr>
        <w:t xml:space="preserve"> Осознание смысла произведения при </w:t>
      </w:r>
      <w:r w:rsidRPr="005E3758">
        <w:rPr>
          <w:rFonts w:ascii="Times New Roman" w:hAnsi="Times New Roman"/>
          <w:spacing w:val="-2"/>
          <w:sz w:val="24"/>
          <w:szCs w:val="24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>Работа с разными видами текста.</w:t>
      </w:r>
      <w:r w:rsidRPr="005E3758">
        <w:rPr>
          <w:rFonts w:ascii="Times New Roman" w:hAnsi="Times New Roman"/>
          <w:sz w:val="24"/>
          <w:szCs w:val="24"/>
        </w:rPr>
        <w:t xml:space="preserve"> Общее представление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о разных видах текста: </w:t>
      </w:r>
      <w:proofErr w:type="gramStart"/>
      <w:r w:rsidRPr="005E3758">
        <w:rPr>
          <w:rFonts w:ascii="Times New Roman" w:hAnsi="Times New Roman"/>
          <w:spacing w:val="2"/>
          <w:sz w:val="24"/>
          <w:szCs w:val="24"/>
        </w:rPr>
        <w:t>художественный</w:t>
      </w:r>
      <w:proofErr w:type="gramEnd"/>
      <w:r w:rsidRPr="005E3758">
        <w:rPr>
          <w:rFonts w:ascii="Times New Roman" w:hAnsi="Times New Roman"/>
          <w:spacing w:val="2"/>
          <w:sz w:val="24"/>
          <w:szCs w:val="24"/>
        </w:rPr>
        <w:t xml:space="preserve">, учебный, научно-популярный, их сравнение. </w:t>
      </w:r>
      <w:r w:rsidRPr="005E3758">
        <w:rPr>
          <w:rFonts w:ascii="Times New Roman" w:hAnsi="Times New Roman"/>
          <w:sz w:val="24"/>
          <w:szCs w:val="24"/>
        </w:rPr>
        <w:t>Определение целей создания этих видов текста. Особенности фольклорного текста.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-2"/>
          <w:sz w:val="24"/>
          <w:szCs w:val="24"/>
        </w:rPr>
        <w:t xml:space="preserve">Самостоятельное </w:t>
      </w:r>
      <w:r w:rsidRPr="005E3758">
        <w:rPr>
          <w:rFonts w:ascii="Times New Roman" w:hAnsi="Times New Roman"/>
          <w:sz w:val="24"/>
          <w:szCs w:val="24"/>
        </w:rPr>
        <w:t>деление текста на смысловые части, их озаглавливание. Умение работать с разными видами информации.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Участие в коллективном обсуждении: умение отвечать </w:t>
      </w:r>
      <w:r w:rsidRPr="005E3758">
        <w:rPr>
          <w:rFonts w:ascii="Times New Roman" w:hAnsi="Times New Roman"/>
          <w:sz w:val="24"/>
          <w:szCs w:val="24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иллюстративно­изобразительных материалов.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pacing w:val="2"/>
          <w:sz w:val="24"/>
          <w:szCs w:val="24"/>
        </w:rPr>
        <w:t>Библиографическая культура.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 Книга как особый вид </w:t>
      </w:r>
      <w:r w:rsidRPr="005E3758">
        <w:rPr>
          <w:rFonts w:ascii="Times New Roman" w:hAnsi="Times New Roman"/>
          <w:sz w:val="24"/>
          <w:szCs w:val="24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5E3758">
        <w:rPr>
          <w:rFonts w:ascii="Times New Roman" w:hAnsi="Times New Roman"/>
          <w:sz w:val="24"/>
          <w:szCs w:val="24"/>
        </w:rPr>
        <w:t xml:space="preserve">её </w:t>
      </w:r>
      <w:proofErr w:type="gramStart"/>
      <w:r w:rsidRPr="005E3758">
        <w:rPr>
          <w:rFonts w:ascii="Times New Roman" w:hAnsi="Times New Roman"/>
          <w:sz w:val="24"/>
          <w:szCs w:val="24"/>
        </w:rPr>
        <w:t>справочно­иллюстративный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 материал).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E3758">
        <w:rPr>
          <w:rFonts w:ascii="Times New Roman" w:hAnsi="Times New Roman"/>
          <w:spacing w:val="-2"/>
          <w:sz w:val="24"/>
          <w:szCs w:val="24"/>
        </w:rPr>
        <w:t>Типы книг (изданий): книга</w:t>
      </w:r>
      <w:r w:rsidRPr="005E3758">
        <w:rPr>
          <w:rFonts w:ascii="Times New Roman" w:hAnsi="Times New Roman"/>
          <w:spacing w:val="-2"/>
          <w:sz w:val="24"/>
          <w:szCs w:val="24"/>
        </w:rPr>
        <w:noBreakHyphen/>
        <w:t>произведение, книга</w:t>
      </w:r>
      <w:r w:rsidRPr="005E3758">
        <w:rPr>
          <w:rFonts w:ascii="Times New Roman" w:hAnsi="Times New Roman"/>
          <w:spacing w:val="-2"/>
          <w:sz w:val="24"/>
          <w:szCs w:val="24"/>
        </w:rPr>
        <w:noBreakHyphen/>
        <w:t xml:space="preserve">сборник, </w:t>
      </w:r>
      <w:r w:rsidRPr="005E3758">
        <w:rPr>
          <w:rFonts w:ascii="Times New Roman" w:hAnsi="Times New Roman"/>
          <w:sz w:val="24"/>
          <w:szCs w:val="24"/>
        </w:rPr>
        <w:t>собрание сочинений, периодическая печать, справочные издания (справочники, словари, энциклопедии).</w:t>
      </w:r>
      <w:proofErr w:type="gramEnd"/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>Выбор книг на основе рекомендованного списка, кар</w:t>
      </w:r>
      <w:r w:rsidRPr="005E3758">
        <w:rPr>
          <w:rFonts w:ascii="Times New Roman" w:hAnsi="Times New Roman"/>
          <w:sz w:val="24"/>
          <w:szCs w:val="24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>Работа с текстом художественного произведения.</w:t>
      </w:r>
      <w:r w:rsidRPr="005E3758">
        <w:rPr>
          <w:rFonts w:ascii="Times New Roman" w:hAnsi="Times New Roman"/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5E3758">
        <w:rPr>
          <w:rFonts w:ascii="Times New Roman" w:hAnsi="Times New Roman"/>
          <w:spacing w:val="2"/>
          <w:sz w:val="24"/>
          <w:szCs w:val="24"/>
        </w:rPr>
        <w:t>текста: своеобразие выразительных средств языка (с помо</w:t>
      </w:r>
      <w:r w:rsidRPr="005E3758">
        <w:rPr>
          <w:rFonts w:ascii="Times New Roman" w:hAnsi="Times New Roman"/>
          <w:sz w:val="24"/>
          <w:szCs w:val="24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-2"/>
          <w:sz w:val="24"/>
          <w:szCs w:val="24"/>
        </w:rPr>
        <w:t>Понимание нравственного содержания прочитанного, осоз</w:t>
      </w:r>
      <w:r w:rsidRPr="005E3758">
        <w:rPr>
          <w:rFonts w:ascii="Times New Roman" w:hAnsi="Times New Roman"/>
          <w:sz w:val="24"/>
          <w:szCs w:val="24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5E3758">
        <w:rPr>
          <w:rFonts w:ascii="Times New Roman" w:hAnsi="Times New Roman"/>
          <w:sz w:val="24"/>
          <w:szCs w:val="24"/>
        </w:rPr>
        <w:t xml:space="preserve">с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5E3758">
        <w:rPr>
          <w:rFonts w:ascii="Times New Roman" w:hAnsi="Times New Roman"/>
          <w:sz w:val="24"/>
          <w:szCs w:val="24"/>
        </w:rPr>
        <w:t>пересказ.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Характеристика героя произведения. Нахож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дение в тексте слов и выражений, характеризующих героя </w:t>
      </w:r>
      <w:r w:rsidRPr="005E3758">
        <w:rPr>
          <w:rFonts w:ascii="Times New Roman" w:hAnsi="Times New Roman"/>
          <w:sz w:val="24"/>
          <w:szCs w:val="24"/>
        </w:rPr>
        <w:t xml:space="preserve">и событие. Анализ (с помощью учителя), мотивы поступка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персонажа. Сопоставление поступков героев по аналогии </w:t>
      </w:r>
      <w:r w:rsidRPr="005E3758">
        <w:rPr>
          <w:rFonts w:ascii="Times New Roman" w:hAnsi="Times New Roman"/>
          <w:sz w:val="24"/>
          <w:szCs w:val="24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Характеристика героя произведения. </w:t>
      </w:r>
      <w:proofErr w:type="gramStart"/>
      <w:r w:rsidRPr="005E3758">
        <w:rPr>
          <w:rFonts w:ascii="Times New Roman" w:hAnsi="Times New Roman"/>
          <w:sz w:val="24"/>
          <w:szCs w:val="24"/>
        </w:rPr>
        <w:t>Портрет, характер героя, выраженные через поступки и речь.</w:t>
      </w:r>
      <w:proofErr w:type="gramEnd"/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5E3758">
        <w:rPr>
          <w:rFonts w:ascii="Times New Roman" w:hAnsi="Times New Roman"/>
          <w:sz w:val="24"/>
          <w:szCs w:val="24"/>
        </w:rPr>
        <w:t>подробный</w:t>
      </w:r>
      <w:proofErr w:type="gramEnd"/>
      <w:r w:rsidRPr="005E3758">
        <w:rPr>
          <w:rFonts w:ascii="Times New Roman" w:hAnsi="Times New Roman"/>
          <w:sz w:val="24"/>
          <w:szCs w:val="24"/>
        </w:rPr>
        <w:t>, выборочный и краткий (передача основных мыслей).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>Подробный пересказ текста: определение главной мыс</w:t>
      </w:r>
      <w:r w:rsidRPr="005E3758">
        <w:rPr>
          <w:rFonts w:ascii="Times New Roman" w:hAnsi="Times New Roman"/>
          <w:sz w:val="24"/>
          <w:szCs w:val="24"/>
        </w:rPr>
        <w:t>ли фрагмента, выделение опорных или ключевых слов, оза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главливание, подробный пересказ эпизода; деление текста </w:t>
      </w:r>
      <w:r w:rsidRPr="005E3758">
        <w:rPr>
          <w:rFonts w:ascii="Times New Roman" w:hAnsi="Times New Roman"/>
          <w:sz w:val="24"/>
          <w:szCs w:val="24"/>
        </w:rPr>
        <w:t>на части,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Самостоятельный выборочный пересказ по заданному </w:t>
      </w:r>
      <w:r w:rsidRPr="005E3758">
        <w:rPr>
          <w:rFonts w:ascii="Times New Roman" w:hAnsi="Times New Roman"/>
          <w:sz w:val="24"/>
          <w:szCs w:val="24"/>
        </w:rPr>
        <w:t xml:space="preserve">фрагменту: характеристика героя произведения (отбор слов,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5E3758">
        <w:rPr>
          <w:rFonts w:ascii="Times New Roman" w:hAnsi="Times New Roman"/>
          <w:sz w:val="24"/>
          <w:szCs w:val="24"/>
        </w:rPr>
        <w:t xml:space="preserve">тексте, позволяющих составить данное описание на основе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текста).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pacing w:val="2"/>
          <w:sz w:val="24"/>
          <w:szCs w:val="24"/>
        </w:rPr>
        <w:lastRenderedPageBreak/>
        <w:t xml:space="preserve">Работа с учебными, научно­популярными и другими текстами.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Понимание заглавия произведения; адекватное </w:t>
      </w:r>
      <w:r w:rsidRPr="005E3758">
        <w:rPr>
          <w:rFonts w:ascii="Times New Roman" w:hAnsi="Times New Roman"/>
          <w:sz w:val="24"/>
          <w:szCs w:val="24"/>
        </w:rPr>
        <w:t xml:space="preserve">соотношение с его содержанием. Определение особенностей учебного и научно­популярного текстов (передача информации). Деление текста на части. Определение микротем. Ключевые или опорные слова.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опорой </w:t>
      </w:r>
      <w:r w:rsidRPr="005E3758">
        <w:rPr>
          <w:rFonts w:ascii="Times New Roman" w:hAnsi="Times New Roman"/>
          <w:sz w:val="24"/>
          <w:szCs w:val="24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Говорение (культура речевого общения)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перебивая, собеседника и в вежливой форме высказывать </w:t>
      </w:r>
      <w:r w:rsidRPr="005E3758">
        <w:rPr>
          <w:rFonts w:ascii="Times New Roman" w:hAnsi="Times New Roman"/>
          <w:sz w:val="24"/>
          <w:szCs w:val="24"/>
        </w:rPr>
        <w:t>свою точку зрения по обсуждаемому произведению (учебному, научно­познавательному, художественному тексту)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. Использование норм речевого этикета в условиях внеучебного общения.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Работа со словом (распознание прямого и переносного </w:t>
      </w:r>
      <w:r w:rsidRPr="005E3758">
        <w:rPr>
          <w:rFonts w:ascii="Times New Roman" w:hAnsi="Times New Roman"/>
          <w:spacing w:val="-2"/>
          <w:sz w:val="24"/>
          <w:szCs w:val="24"/>
        </w:rPr>
        <w:t>значения слов, их многозначности), попол</w:t>
      </w:r>
      <w:r w:rsidRPr="005E3758">
        <w:rPr>
          <w:rFonts w:ascii="Times New Roman" w:hAnsi="Times New Roman"/>
          <w:sz w:val="24"/>
          <w:szCs w:val="24"/>
        </w:rPr>
        <w:t>нение активного словарного запаса.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Монолог как форма речевого высказывания. Монологиче</w:t>
      </w:r>
      <w:r w:rsidRPr="005E3758">
        <w:rPr>
          <w:rFonts w:ascii="Times New Roman" w:hAnsi="Times New Roman"/>
          <w:spacing w:val="2"/>
          <w:sz w:val="24"/>
          <w:szCs w:val="24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5E3758">
        <w:rPr>
          <w:rFonts w:ascii="Times New Roman" w:hAnsi="Times New Roman"/>
          <w:sz w:val="24"/>
          <w:szCs w:val="24"/>
        </w:rPr>
        <w:t>сказывании. Передача содержания прочитанного или прослу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шанного с учётом специфики учебного и художественного текста. Передача впечатлений (из </w:t>
      </w:r>
      <w:r w:rsidRPr="005E3758">
        <w:rPr>
          <w:rFonts w:ascii="Times New Roman" w:hAnsi="Times New Roman"/>
          <w:sz w:val="24"/>
          <w:szCs w:val="24"/>
        </w:rPr>
        <w:t>повседневной жизни, от художественного произведения, про</w:t>
      </w:r>
      <w:r w:rsidRPr="005E3758">
        <w:rPr>
          <w:rFonts w:ascii="Times New Roman" w:hAnsi="Times New Roman"/>
          <w:spacing w:val="2"/>
          <w:sz w:val="24"/>
          <w:szCs w:val="24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Письмо (культура письменной речи)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5E3758">
        <w:rPr>
          <w:rFonts w:ascii="Times New Roman" w:hAnsi="Times New Roman"/>
          <w:spacing w:val="2"/>
          <w:sz w:val="24"/>
          <w:szCs w:val="24"/>
        </w:rPr>
        <w:t>использование выразительных средств языка (сравнение) в мини­сочинениях</w:t>
      </w:r>
      <w:r w:rsidRPr="005E3758">
        <w:rPr>
          <w:rFonts w:ascii="Times New Roman" w:hAnsi="Times New Roman"/>
          <w:sz w:val="24"/>
          <w:szCs w:val="24"/>
        </w:rPr>
        <w:t>, рассказ на заданную тему.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Круг детского чтения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Представленность разных видов книг: историческая, приключенческая, фантастическая, научно­популярная, </w:t>
      </w:r>
      <w:proofErr w:type="gramStart"/>
      <w:r w:rsidRPr="005E3758">
        <w:rPr>
          <w:rFonts w:ascii="Times New Roman" w:hAnsi="Times New Roman"/>
          <w:sz w:val="24"/>
          <w:szCs w:val="24"/>
        </w:rPr>
        <w:t>справоч</w:t>
      </w:r>
      <w:r w:rsidRPr="005E3758">
        <w:rPr>
          <w:rFonts w:ascii="Times New Roman" w:hAnsi="Times New Roman"/>
          <w:spacing w:val="2"/>
          <w:sz w:val="24"/>
          <w:szCs w:val="24"/>
        </w:rPr>
        <w:t>но­энциклопедическая</w:t>
      </w:r>
      <w:proofErr w:type="gramEnd"/>
      <w:r w:rsidRPr="005E3758">
        <w:rPr>
          <w:rFonts w:ascii="Times New Roman" w:hAnsi="Times New Roman"/>
          <w:spacing w:val="2"/>
          <w:sz w:val="24"/>
          <w:szCs w:val="24"/>
        </w:rPr>
        <w:t xml:space="preserve"> литература; детские периодические </w:t>
      </w:r>
      <w:r w:rsidRPr="005E3758">
        <w:rPr>
          <w:rFonts w:ascii="Times New Roman" w:hAnsi="Times New Roman"/>
          <w:sz w:val="24"/>
          <w:szCs w:val="24"/>
        </w:rPr>
        <w:t>издания (по выбору).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Литературоведческая пропедевтика (практическое </w:t>
      </w: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освоение)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>Нахождение в тексте, определение значения в художе</w:t>
      </w:r>
      <w:r w:rsidRPr="005E3758">
        <w:rPr>
          <w:rFonts w:ascii="Times New Roman" w:hAnsi="Times New Roman"/>
          <w:sz w:val="24"/>
          <w:szCs w:val="24"/>
        </w:rPr>
        <w:t>ственной речи (с помощью учителя) средств выразительности: синонимов, антонимов, сравнений.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E3758">
        <w:rPr>
          <w:rFonts w:ascii="Times New Roman" w:hAnsi="Times New Roman"/>
          <w:spacing w:val="2"/>
          <w:sz w:val="24"/>
          <w:szCs w:val="24"/>
        </w:rPr>
        <w:t xml:space="preserve">Ориентировка в литературных понятиях: художественное </w:t>
      </w:r>
      <w:r w:rsidRPr="005E3758">
        <w:rPr>
          <w:rFonts w:ascii="Times New Roman" w:hAnsi="Times New Roman"/>
          <w:sz w:val="24"/>
          <w:szCs w:val="24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Фольклор и авторские художественные произведения (различение).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pacing w:val="2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Жанровое разнообразие произведений. Малые фольклор</w:t>
      </w:r>
      <w:r w:rsidRPr="005E3758">
        <w:rPr>
          <w:rFonts w:ascii="Times New Roman" w:hAnsi="Times New Roman"/>
          <w:spacing w:val="2"/>
          <w:sz w:val="24"/>
          <w:szCs w:val="24"/>
        </w:rPr>
        <w:t>ные формы (колыбельные песни, потешки, пословицы и поговорки, загадки) — узнавание, различение, определение основного смысла.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Сказки (о животных, бытовые, волшебные).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Художественные особенности сказок: лексика, построение </w:t>
      </w:r>
      <w:r w:rsidRPr="005E3758">
        <w:rPr>
          <w:rFonts w:ascii="Times New Roman" w:hAnsi="Times New Roman"/>
          <w:sz w:val="24"/>
          <w:szCs w:val="24"/>
        </w:rPr>
        <w:t>(композиция). Литературная (авторская) сказка.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lastRenderedPageBreak/>
        <w:t>Интерпретация текста литературного произведения в творческой деятельности учащихся: чтение по ролям, инсцениро</w:t>
      </w:r>
      <w:r w:rsidRPr="005E3758">
        <w:rPr>
          <w:rFonts w:ascii="Times New Roman" w:hAnsi="Times New Roman"/>
          <w:spacing w:val="2"/>
          <w:sz w:val="24"/>
          <w:szCs w:val="24"/>
        </w:rPr>
        <w:t>вание, драматизация; устное словесное рисование, знаком</w:t>
      </w:r>
      <w:r w:rsidRPr="005E3758">
        <w:rPr>
          <w:rFonts w:ascii="Times New Roman" w:hAnsi="Times New Roman"/>
          <w:sz w:val="24"/>
          <w:szCs w:val="24"/>
        </w:rPr>
        <w:t xml:space="preserve">ство с различными способами работы с деформированным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текстом и использование их (установление причинно­следственных связей, последовательности событий: соблюдение </w:t>
      </w:r>
      <w:r w:rsidRPr="005E3758">
        <w:rPr>
          <w:rFonts w:ascii="Times New Roman" w:hAnsi="Times New Roman"/>
          <w:sz w:val="24"/>
          <w:szCs w:val="24"/>
        </w:rPr>
        <w:t xml:space="preserve">этапности в выполнении действий); изложение с элементами сочинения, </w:t>
      </w:r>
      <w:r w:rsidRPr="005E3758">
        <w:rPr>
          <w:rFonts w:ascii="Times New Roman" w:hAnsi="Times New Roman"/>
          <w:iCs/>
          <w:sz w:val="24"/>
          <w:szCs w:val="24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5E3758" w:rsidRPr="005E3758" w:rsidRDefault="005E3758" w:rsidP="005E3758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758">
        <w:rPr>
          <w:rFonts w:ascii="Times New Roman" w:hAnsi="Times New Roman" w:cs="Times New Roman"/>
          <w:b/>
          <w:sz w:val="24"/>
          <w:szCs w:val="24"/>
        </w:rPr>
        <w:t>3. Иностранный язык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Предметное содержание речи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Знакомство. </w:t>
      </w:r>
      <w:r w:rsidRPr="005E3758">
        <w:rPr>
          <w:rFonts w:ascii="Times New Roman" w:hAnsi="Times New Roman"/>
          <w:sz w:val="24"/>
          <w:szCs w:val="24"/>
        </w:rPr>
        <w:t xml:space="preserve">С одноклассниками, учителем, персонажами детских произведений: имя, возраст. </w:t>
      </w:r>
      <w:r w:rsidRPr="005E3758">
        <w:rPr>
          <w:rFonts w:ascii="Times New Roman" w:hAnsi="Times New Roman"/>
          <w:color w:val="auto"/>
          <w:sz w:val="24"/>
          <w:szCs w:val="24"/>
        </w:rPr>
        <w:t>Приветствие, прощание, поздравление, ответ на поздравление, благодарность, извинения (с</w:t>
      </w:r>
      <w:r w:rsidRPr="005E3758">
        <w:rPr>
          <w:rFonts w:ascii="Times New Roman" w:hAnsi="Times New Roman"/>
          <w:sz w:val="24"/>
          <w:szCs w:val="24"/>
        </w:rPr>
        <w:t xml:space="preserve"> использованием типичных фраз речевого этикета).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Я и моя семья. </w:t>
      </w:r>
      <w:r w:rsidRPr="005E3758">
        <w:rPr>
          <w:rFonts w:ascii="Times New Roman" w:hAnsi="Times New Roman"/>
          <w:sz w:val="24"/>
          <w:szCs w:val="24"/>
        </w:rPr>
        <w:t>Члены семьи, их имена, возраст, внешность, характер. Мой день (распо</w:t>
      </w:r>
      <w:r w:rsidRPr="005E3758">
        <w:rPr>
          <w:rFonts w:ascii="Times New Roman" w:hAnsi="Times New Roman"/>
          <w:spacing w:val="2"/>
          <w:sz w:val="24"/>
          <w:szCs w:val="24"/>
        </w:rPr>
        <w:t>рядок дня)</w:t>
      </w:r>
      <w:r w:rsidRPr="005E3758">
        <w:rPr>
          <w:rFonts w:ascii="Times New Roman" w:hAnsi="Times New Roman"/>
          <w:i/>
          <w:iCs/>
          <w:spacing w:val="2"/>
          <w:sz w:val="24"/>
          <w:szCs w:val="24"/>
        </w:rPr>
        <w:t xml:space="preserve">.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Любимая еда. </w:t>
      </w:r>
      <w:r w:rsidRPr="005E3758">
        <w:rPr>
          <w:rFonts w:ascii="Times New Roman" w:hAnsi="Times New Roman"/>
          <w:sz w:val="24"/>
          <w:szCs w:val="24"/>
        </w:rPr>
        <w:t xml:space="preserve">Семейные праздники: день рождения, Новый год/Рождество.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E3758">
        <w:rPr>
          <w:rFonts w:ascii="Times New Roman" w:hAnsi="Times New Roman"/>
          <w:b/>
          <w:bCs/>
          <w:spacing w:val="2"/>
          <w:sz w:val="24"/>
          <w:szCs w:val="24"/>
        </w:rPr>
        <w:t xml:space="preserve">Мир моих увлечений.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Мои любимые занятия. </w:t>
      </w:r>
      <w:r w:rsidRPr="005E3758">
        <w:rPr>
          <w:rFonts w:ascii="Times New Roman" w:hAnsi="Times New Roman"/>
          <w:iCs/>
          <w:sz w:val="24"/>
          <w:szCs w:val="24"/>
        </w:rPr>
        <w:t>Мои любимые сказки</w:t>
      </w:r>
      <w:r w:rsidRPr="005E375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5E3758">
        <w:rPr>
          <w:rFonts w:ascii="Times New Roman" w:hAnsi="Times New Roman"/>
          <w:sz w:val="24"/>
          <w:szCs w:val="24"/>
        </w:rPr>
        <w:t>Выходной день</w:t>
      </w:r>
      <w:r w:rsidRPr="005E3758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5E3758">
        <w:rPr>
          <w:rFonts w:ascii="Times New Roman" w:hAnsi="Times New Roman"/>
          <w:sz w:val="24"/>
          <w:szCs w:val="24"/>
        </w:rPr>
        <w:t>каникулы.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Я и мои друзья. </w:t>
      </w:r>
      <w:r w:rsidRPr="005E3758">
        <w:rPr>
          <w:rFonts w:ascii="Times New Roman" w:hAnsi="Times New Roman"/>
          <w:sz w:val="24"/>
          <w:szCs w:val="24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E3758">
        <w:rPr>
          <w:rFonts w:ascii="Times New Roman" w:hAnsi="Times New Roman"/>
          <w:b/>
          <w:bCs/>
          <w:spacing w:val="2"/>
          <w:sz w:val="24"/>
          <w:szCs w:val="24"/>
        </w:rPr>
        <w:t xml:space="preserve">Моя школа.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Классная комната, учебные предметы, </w:t>
      </w:r>
      <w:r w:rsidRPr="005E3758">
        <w:rPr>
          <w:rFonts w:ascii="Times New Roman" w:hAnsi="Times New Roman"/>
          <w:sz w:val="24"/>
          <w:szCs w:val="24"/>
        </w:rPr>
        <w:t xml:space="preserve">школьные принадлежности.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Мир вокруг меня. </w:t>
      </w:r>
      <w:r w:rsidRPr="005E3758">
        <w:rPr>
          <w:rFonts w:ascii="Times New Roman" w:hAnsi="Times New Roman"/>
          <w:sz w:val="24"/>
          <w:szCs w:val="24"/>
        </w:rPr>
        <w:t xml:space="preserve">Мой дом/квартира/комната: названия комнат. Природа. </w:t>
      </w:r>
      <w:r w:rsidRPr="005E3758">
        <w:rPr>
          <w:rFonts w:ascii="Times New Roman" w:hAnsi="Times New Roman"/>
          <w:iCs/>
          <w:sz w:val="24"/>
          <w:szCs w:val="24"/>
        </w:rPr>
        <w:t>Дикие и домашние животные</w:t>
      </w:r>
      <w:r w:rsidRPr="005E375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5E3758">
        <w:rPr>
          <w:rFonts w:ascii="Times New Roman" w:hAnsi="Times New Roman"/>
          <w:sz w:val="24"/>
          <w:szCs w:val="24"/>
        </w:rPr>
        <w:t>Любимое время года. Погода.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 w:rsidRPr="005E3758">
        <w:rPr>
          <w:rFonts w:ascii="Times New Roman" w:hAnsi="Times New Roman"/>
          <w:sz w:val="24"/>
          <w:szCs w:val="24"/>
        </w:rPr>
        <w:t xml:space="preserve">Общие сведения: название, столица. </w:t>
      </w:r>
      <w:r w:rsidRPr="005E3758">
        <w:rPr>
          <w:rFonts w:ascii="Times New Roman" w:hAnsi="Times New Roman"/>
          <w:iCs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умения по видам речевой деятельности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>В русле говорения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i/>
          <w:iCs/>
          <w:sz w:val="24"/>
          <w:szCs w:val="24"/>
        </w:rPr>
        <w:t>1.</w:t>
      </w:r>
      <w:r w:rsidRPr="005E3758">
        <w:rPr>
          <w:rFonts w:ascii="Times New Roman" w:hAnsi="Times New Roman"/>
          <w:i/>
          <w:iCs/>
          <w:sz w:val="24"/>
          <w:szCs w:val="24"/>
        </w:rPr>
        <w:t> </w:t>
      </w:r>
      <w:r w:rsidRPr="005E3758">
        <w:rPr>
          <w:rFonts w:ascii="Times New Roman" w:hAnsi="Times New Roman"/>
          <w:i/>
          <w:iCs/>
          <w:sz w:val="24"/>
          <w:szCs w:val="24"/>
        </w:rPr>
        <w:t>Диалогическая форма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Уметь вести: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этикетные диалоги в типичных ситуациях бытового и </w:t>
      </w:r>
      <w:proofErr w:type="gramStart"/>
      <w:r w:rsidRPr="005E3758">
        <w:rPr>
          <w:rFonts w:ascii="Times New Roman" w:hAnsi="Times New Roman"/>
          <w:spacing w:val="2"/>
          <w:sz w:val="24"/>
          <w:szCs w:val="24"/>
        </w:rPr>
        <w:t>учебно­трудового</w:t>
      </w:r>
      <w:proofErr w:type="gramEnd"/>
      <w:r w:rsidRPr="005E3758">
        <w:rPr>
          <w:rFonts w:ascii="Times New Roman" w:hAnsi="Times New Roman"/>
          <w:spacing w:val="2"/>
          <w:sz w:val="24"/>
          <w:szCs w:val="24"/>
        </w:rPr>
        <w:t xml:space="preserve"> общения</w:t>
      </w:r>
      <w:r w:rsidRPr="005E3758">
        <w:rPr>
          <w:rFonts w:ascii="Times New Roman" w:hAnsi="Times New Roman"/>
          <w:sz w:val="24"/>
          <w:szCs w:val="24"/>
        </w:rPr>
        <w:t>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E3758">
        <w:rPr>
          <w:rFonts w:ascii="Times New Roman" w:hAnsi="Times New Roman"/>
          <w:color w:val="auto"/>
          <w:sz w:val="24"/>
          <w:szCs w:val="24"/>
        </w:rPr>
        <w:t>диалог­расспрос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диалог — побуждение к действию.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i/>
          <w:iCs/>
          <w:sz w:val="24"/>
          <w:szCs w:val="24"/>
        </w:rPr>
        <w:t>2.</w:t>
      </w:r>
      <w:r w:rsidRPr="005E3758">
        <w:rPr>
          <w:rFonts w:ascii="Times New Roman" w:hAnsi="Times New Roman"/>
          <w:i/>
          <w:iCs/>
          <w:sz w:val="24"/>
          <w:szCs w:val="24"/>
        </w:rPr>
        <w:t> </w:t>
      </w:r>
      <w:r w:rsidRPr="005E3758">
        <w:rPr>
          <w:rFonts w:ascii="Times New Roman" w:hAnsi="Times New Roman"/>
          <w:i/>
          <w:iCs/>
          <w:sz w:val="24"/>
          <w:szCs w:val="24"/>
        </w:rPr>
        <w:t>Монологическая форма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5E3758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5E3758">
        <w:rPr>
          <w:rFonts w:ascii="Times New Roman" w:hAnsi="Times New Roman"/>
          <w:iCs/>
          <w:color w:val="auto"/>
          <w:sz w:val="24"/>
          <w:szCs w:val="24"/>
        </w:rPr>
        <w:t>жей) с опорой на картинку (небольшой объем).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>В русле аудирования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Воспринимать на слух и понимать: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речь учителя и одноклассников в процессе общения на уроке и вербально/невербально реагировать на </w:t>
      </w:r>
      <w:proofErr w:type="gramStart"/>
      <w:r w:rsidRPr="005E3758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5E3758">
        <w:rPr>
          <w:rFonts w:ascii="Times New Roman" w:hAnsi="Times New Roman"/>
          <w:sz w:val="24"/>
          <w:szCs w:val="24"/>
        </w:rPr>
        <w:t>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>В русле чтения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E3758">
        <w:rPr>
          <w:rFonts w:ascii="Times New Roman" w:hAnsi="Times New Roman"/>
          <w:color w:val="auto"/>
          <w:sz w:val="24"/>
          <w:szCs w:val="24"/>
        </w:rPr>
        <w:t>Читать (использовать метод глобального чтения):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color w:val="auto"/>
          <w:spacing w:val="2"/>
          <w:sz w:val="24"/>
          <w:szCs w:val="24"/>
        </w:rPr>
        <w:t>вслух читать слова изучаемой лексики</w:t>
      </w:r>
      <w:r w:rsidRPr="005E3758">
        <w:rPr>
          <w:rFonts w:ascii="Times New Roman" w:hAnsi="Times New Roman"/>
          <w:sz w:val="24"/>
          <w:szCs w:val="24"/>
        </w:rPr>
        <w:t xml:space="preserve"> и понимать </w:t>
      </w:r>
      <w:r w:rsidRPr="005E3758">
        <w:rPr>
          <w:rFonts w:ascii="Times New Roman" w:hAnsi="Times New Roman"/>
          <w:color w:val="auto"/>
          <w:spacing w:val="2"/>
          <w:sz w:val="24"/>
          <w:szCs w:val="24"/>
        </w:rPr>
        <w:t>небольшие диалоги,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 построенные на изученном </w:t>
      </w:r>
      <w:r w:rsidRPr="005E3758">
        <w:rPr>
          <w:rFonts w:ascii="Times New Roman" w:hAnsi="Times New Roman"/>
          <w:sz w:val="24"/>
          <w:szCs w:val="24"/>
        </w:rPr>
        <w:t>языковом материале; находить необходимую информацию (имена персонажей, где происходит действие и</w:t>
      </w:r>
      <w:r w:rsidRPr="005E3758">
        <w:rPr>
          <w:rFonts w:ascii="Times New Roman" w:hAnsi="Times New Roman"/>
          <w:sz w:val="24"/>
          <w:szCs w:val="24"/>
        </w:rPr>
        <w:t> </w:t>
      </w:r>
      <w:r w:rsidRPr="005E3758">
        <w:rPr>
          <w:rFonts w:ascii="Times New Roman" w:hAnsi="Times New Roman"/>
          <w:sz w:val="24"/>
          <w:szCs w:val="24"/>
        </w:rPr>
        <w:t>т.</w:t>
      </w:r>
      <w:r w:rsidRPr="005E3758">
        <w:rPr>
          <w:rFonts w:ascii="Times New Roman" w:hAnsi="Times New Roman"/>
          <w:sz w:val="24"/>
          <w:szCs w:val="24"/>
        </w:rPr>
        <w:t> </w:t>
      </w:r>
      <w:r w:rsidRPr="005E3758">
        <w:rPr>
          <w:rFonts w:ascii="Times New Roman" w:hAnsi="Times New Roman"/>
          <w:sz w:val="24"/>
          <w:szCs w:val="24"/>
        </w:rPr>
        <w:t>д.).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>В русле письма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E3758">
        <w:rPr>
          <w:rFonts w:ascii="Times New Roman" w:hAnsi="Times New Roman"/>
          <w:color w:val="auto"/>
          <w:sz w:val="24"/>
          <w:szCs w:val="24"/>
        </w:rPr>
        <w:t>Знать и уметь писать буквы английского алфавита.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Владеть:</w:t>
      </w:r>
    </w:p>
    <w:p w:rsidR="005E3758" w:rsidRPr="005E3758" w:rsidRDefault="005E3758" w:rsidP="005E3758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умением выписывать из текста слова, словосочетания и предложения.</w:t>
      </w:r>
    </w:p>
    <w:p w:rsidR="005E3758" w:rsidRPr="005E3758" w:rsidRDefault="005E3758" w:rsidP="005E3758">
      <w:pPr>
        <w:pStyle w:val="af6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Языковые средства и навыки пользования ими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Английский язык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Графика, каллиграфия, орфография. </w:t>
      </w:r>
      <w:r w:rsidRPr="005E3758">
        <w:rPr>
          <w:rFonts w:ascii="Times New Roman" w:hAnsi="Times New Roman"/>
          <w:bCs/>
          <w:sz w:val="24"/>
          <w:szCs w:val="24"/>
        </w:rPr>
        <w:t>Б</w:t>
      </w:r>
      <w:r w:rsidRPr="005E3758">
        <w:rPr>
          <w:rFonts w:ascii="Times New Roman" w:hAnsi="Times New Roman"/>
          <w:sz w:val="24"/>
          <w:szCs w:val="24"/>
        </w:rPr>
        <w:t xml:space="preserve">уквы английского алфавита. Основные буквосочетания. </w:t>
      </w:r>
      <w:proofErr w:type="gramStart"/>
      <w:r w:rsidRPr="005E3758">
        <w:rPr>
          <w:rFonts w:ascii="Times New Roman" w:hAnsi="Times New Roman"/>
          <w:sz w:val="24"/>
          <w:szCs w:val="24"/>
        </w:rPr>
        <w:t>Звуко­буквенные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соответствия. Апостроф.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Фонетическая сторона речи. </w:t>
      </w:r>
      <w:r w:rsidRPr="005E3758">
        <w:rPr>
          <w:rFonts w:ascii="Times New Roman" w:hAnsi="Times New Roman"/>
          <w:bCs/>
          <w:sz w:val="24"/>
          <w:szCs w:val="24"/>
        </w:rPr>
        <w:t>П</w:t>
      </w:r>
      <w:r w:rsidRPr="005E3758">
        <w:rPr>
          <w:rFonts w:ascii="Times New Roman" w:hAnsi="Times New Roman"/>
          <w:sz w:val="24"/>
          <w:szCs w:val="24"/>
        </w:rPr>
        <w:t>роизношение и различение на слух звуков и звукосочетаний англий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5E3758">
        <w:rPr>
          <w:rFonts w:ascii="Times New Roman" w:hAnsi="Times New Roman"/>
          <w:sz w:val="24"/>
          <w:szCs w:val="24"/>
        </w:rPr>
        <w:t xml:space="preserve">краткость гласных, отсутствие </w:t>
      </w:r>
      <w:r w:rsidRPr="005E3758">
        <w:rPr>
          <w:rFonts w:ascii="Times New Roman" w:hAnsi="Times New Roman"/>
          <w:sz w:val="24"/>
          <w:szCs w:val="24"/>
        </w:rPr>
        <w:lastRenderedPageBreak/>
        <w:t xml:space="preserve">оглушения звонких согласных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5E3758">
        <w:rPr>
          <w:rFonts w:ascii="Times New Roman" w:hAnsi="Times New Roman"/>
          <w:iCs/>
          <w:spacing w:val="2"/>
          <w:sz w:val="24"/>
          <w:szCs w:val="24"/>
        </w:rPr>
        <w:t>Связующее «r» (there is/there are).</w:t>
      </w:r>
      <w:r w:rsidRPr="005E3758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5E3758">
        <w:rPr>
          <w:rFonts w:ascii="Times New Roman" w:hAnsi="Times New Roman"/>
          <w:spacing w:val="2"/>
          <w:sz w:val="24"/>
          <w:szCs w:val="24"/>
        </w:rPr>
        <w:t>Ударение в слове, фразе.</w:t>
      </w:r>
      <w:r w:rsidRPr="005E3758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5E3758">
        <w:rPr>
          <w:rFonts w:ascii="Times New Roman" w:hAnsi="Times New Roman"/>
          <w:iCs/>
          <w:spacing w:val="2"/>
          <w:sz w:val="24"/>
          <w:szCs w:val="24"/>
        </w:rPr>
        <w:t>Отсутствие ударения на служебных словах (артиклях, союзах, предлогах).</w:t>
      </w:r>
      <w:r w:rsidRPr="005E3758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5E3758">
        <w:rPr>
          <w:rFonts w:ascii="Times New Roman" w:hAnsi="Times New Roman"/>
          <w:iCs/>
          <w:spacing w:val="2"/>
          <w:sz w:val="24"/>
          <w:szCs w:val="24"/>
        </w:rPr>
        <w:t>Членение предложений на смысловые группы.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5E3758">
        <w:rPr>
          <w:rFonts w:ascii="Times New Roman" w:hAnsi="Times New Roman"/>
          <w:spacing w:val="2"/>
          <w:sz w:val="24"/>
          <w:szCs w:val="24"/>
        </w:rPr>
        <w:t>Ритмико­интонационные</w:t>
      </w:r>
      <w:proofErr w:type="gramEnd"/>
      <w:r w:rsidRPr="005E3758">
        <w:rPr>
          <w:rFonts w:ascii="Times New Roman" w:hAnsi="Times New Roman"/>
          <w:spacing w:val="2"/>
          <w:sz w:val="24"/>
          <w:szCs w:val="24"/>
        </w:rPr>
        <w:t xml:space="preserve"> особенности повествовательного, побудительного </w:t>
      </w:r>
      <w:r w:rsidRPr="005E3758">
        <w:rPr>
          <w:rFonts w:ascii="Times New Roman" w:hAnsi="Times New Roman"/>
          <w:sz w:val="24"/>
          <w:szCs w:val="24"/>
        </w:rPr>
        <w:t>и вопросительного (общий и специальный вопрос) предложе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ний. </w:t>
      </w:r>
      <w:r w:rsidRPr="005E3758">
        <w:rPr>
          <w:rFonts w:ascii="Times New Roman" w:hAnsi="Times New Roman"/>
          <w:iCs/>
          <w:spacing w:val="2"/>
          <w:sz w:val="24"/>
          <w:szCs w:val="24"/>
        </w:rPr>
        <w:t xml:space="preserve">Интонация перечисления.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E3758">
        <w:rPr>
          <w:rFonts w:ascii="Times New Roman" w:hAnsi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5E3758">
        <w:rPr>
          <w:rFonts w:ascii="Times New Roman" w:hAnsi="Times New Roman"/>
          <w:spacing w:val="-2"/>
          <w:sz w:val="24"/>
          <w:szCs w:val="24"/>
        </w:rPr>
        <w:t>Лексические единицы, обслу</w:t>
      </w:r>
      <w:r w:rsidRPr="005E3758">
        <w:rPr>
          <w:rFonts w:ascii="Times New Roman" w:hAnsi="Times New Roman"/>
          <w:sz w:val="24"/>
          <w:szCs w:val="24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5E3758">
        <w:rPr>
          <w:rFonts w:ascii="Times New Roman" w:hAnsi="Times New Roman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doctor, film).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Грамматическая сторона речи. </w:t>
      </w:r>
      <w:r w:rsidRPr="005E3758">
        <w:rPr>
          <w:rFonts w:ascii="Times New Roman" w:hAnsi="Times New Roman"/>
          <w:sz w:val="24"/>
          <w:szCs w:val="24"/>
        </w:rPr>
        <w:t xml:space="preserve">Основные коммуникативные типы предложений: </w:t>
      </w:r>
      <w:proofErr w:type="gramStart"/>
      <w:r w:rsidRPr="005E3758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, вопросительное,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побудительное. Общий и специальный вопросы. Вопросительные слова: what, who, when, where, why, how. Порядок </w:t>
      </w:r>
      <w:r w:rsidRPr="005E3758">
        <w:rPr>
          <w:rFonts w:ascii="Times New Roman" w:hAnsi="Times New Roman"/>
          <w:sz w:val="24"/>
          <w:szCs w:val="24"/>
        </w:rPr>
        <w:t xml:space="preserve">слов в предложении. Утвердительные и отрицательные предложения. </w:t>
      </w:r>
      <w:proofErr w:type="gramStart"/>
      <w:r w:rsidRPr="005E3758">
        <w:rPr>
          <w:rFonts w:ascii="Times New Roman" w:hAnsi="Times New Roman"/>
          <w:sz w:val="24"/>
          <w:szCs w:val="24"/>
        </w:rPr>
        <w:t>Простое предложение с простым глагольным сказуемым (He speaks English.), составным именным (My family is big.) и составным глагольным (I like to dance.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3758">
        <w:rPr>
          <w:rFonts w:ascii="Times New Roman" w:hAnsi="Times New Roman"/>
          <w:sz w:val="24"/>
          <w:szCs w:val="24"/>
        </w:rPr>
        <w:t>She can skate well.) сказуемым.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 Побудительные предложения в утвердительной (Help me, please.) и отрицательной (Don’t be late!) формах. </w:t>
      </w:r>
      <w:proofErr w:type="gramStart"/>
      <w:r w:rsidRPr="005E3758">
        <w:rPr>
          <w:rFonts w:ascii="Times New Roman" w:hAnsi="Times New Roman"/>
          <w:iCs/>
          <w:sz w:val="24"/>
          <w:szCs w:val="24"/>
        </w:rPr>
        <w:t>Безличные предложения в настоящем времени (It is cold.</w:t>
      </w:r>
      <w:proofErr w:type="gramEnd"/>
      <w:r w:rsidRPr="005E3758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5E3758">
        <w:rPr>
          <w:rFonts w:ascii="Times New Roman" w:hAnsi="Times New Roman"/>
          <w:iCs/>
          <w:sz w:val="24"/>
          <w:szCs w:val="24"/>
        </w:rPr>
        <w:t>It’s five o</w:t>
      </w:r>
      <w:r w:rsidRPr="005E3758">
        <w:rPr>
          <w:rFonts w:ascii="Times New Roman" w:hAnsi="Times New Roman"/>
          <w:sz w:val="24"/>
          <w:szCs w:val="24"/>
        </w:rPr>
        <w:t>’</w:t>
      </w:r>
      <w:r w:rsidRPr="005E3758">
        <w:rPr>
          <w:rFonts w:ascii="Times New Roman" w:hAnsi="Times New Roman"/>
          <w:iCs/>
          <w:sz w:val="24"/>
          <w:szCs w:val="24"/>
        </w:rPr>
        <w:t>clock.)</w:t>
      </w:r>
      <w:r w:rsidRPr="005E3758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 Предложения с оборотом there is/there are. Простые распространённые предложения. Предложения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с однородными членами.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Глагольные конструкции I’d like to… Существительные в единственном и множественном числе (образованные по </w:t>
      </w:r>
      <w:r w:rsidRPr="005E3758">
        <w:rPr>
          <w:rFonts w:ascii="Times New Roman" w:hAnsi="Times New Roman"/>
          <w:sz w:val="24"/>
          <w:szCs w:val="24"/>
        </w:rPr>
        <w:t xml:space="preserve">правилу и исключения), существительные с неопределённым, определённым и нулевым артиклем.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5E3758">
        <w:rPr>
          <w:rFonts w:ascii="Times New Roman" w:hAnsi="Times New Roman"/>
          <w:iCs/>
          <w:sz w:val="24"/>
          <w:szCs w:val="24"/>
        </w:rPr>
        <w:t>неопределённые (some, any — некоторые случаи употребления).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iCs/>
          <w:spacing w:val="2"/>
          <w:sz w:val="24"/>
          <w:szCs w:val="24"/>
        </w:rPr>
        <w:t>Наречия</w:t>
      </w:r>
      <w:r w:rsidRPr="005E3758">
        <w:rPr>
          <w:rFonts w:ascii="Times New Roman" w:hAnsi="Times New Roman"/>
          <w:iCs/>
          <w:spacing w:val="2"/>
          <w:sz w:val="24"/>
          <w:szCs w:val="24"/>
          <w:lang w:val="en-US"/>
        </w:rPr>
        <w:t xml:space="preserve"> </w:t>
      </w:r>
      <w:r w:rsidRPr="005E3758">
        <w:rPr>
          <w:rFonts w:ascii="Times New Roman" w:hAnsi="Times New Roman"/>
          <w:iCs/>
          <w:spacing w:val="2"/>
          <w:sz w:val="24"/>
          <w:szCs w:val="24"/>
        </w:rPr>
        <w:t>времени</w:t>
      </w:r>
      <w:r w:rsidRPr="005E3758">
        <w:rPr>
          <w:rFonts w:ascii="Times New Roman" w:hAnsi="Times New Roman"/>
          <w:iCs/>
          <w:spacing w:val="2"/>
          <w:sz w:val="24"/>
          <w:szCs w:val="24"/>
          <w:lang w:val="en-US"/>
        </w:rPr>
        <w:t xml:space="preserve"> (yesterday, tomorrow, never, usually, </w:t>
      </w:r>
      <w:r w:rsidRPr="005E3758">
        <w:rPr>
          <w:rFonts w:ascii="Times New Roman" w:hAnsi="Times New Roman"/>
          <w:iCs/>
          <w:sz w:val="24"/>
          <w:szCs w:val="24"/>
          <w:lang w:val="en-US"/>
        </w:rPr>
        <w:t xml:space="preserve">often, sometimes). </w:t>
      </w:r>
      <w:r w:rsidRPr="005E3758">
        <w:rPr>
          <w:rFonts w:ascii="Times New Roman" w:hAnsi="Times New Roman"/>
          <w:iCs/>
          <w:sz w:val="24"/>
          <w:szCs w:val="24"/>
        </w:rPr>
        <w:t>Наречия степени (much, little, very).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Количественные числительные (до 100), порядковые числительные (до 10).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>Наиболее</w:t>
      </w:r>
      <w:r w:rsidRPr="005E3758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5E3758">
        <w:rPr>
          <w:rFonts w:ascii="Times New Roman" w:hAnsi="Times New Roman"/>
          <w:spacing w:val="2"/>
          <w:sz w:val="24"/>
          <w:szCs w:val="24"/>
        </w:rPr>
        <w:t>употребительные</w:t>
      </w:r>
      <w:r w:rsidRPr="005E3758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5E3758">
        <w:rPr>
          <w:rFonts w:ascii="Times New Roman" w:hAnsi="Times New Roman"/>
          <w:spacing w:val="2"/>
          <w:sz w:val="24"/>
          <w:szCs w:val="24"/>
        </w:rPr>
        <w:t>предлоги</w:t>
      </w:r>
      <w:r w:rsidRPr="005E3758">
        <w:rPr>
          <w:rFonts w:ascii="Times New Roman" w:hAnsi="Times New Roman"/>
          <w:spacing w:val="2"/>
          <w:sz w:val="24"/>
          <w:szCs w:val="24"/>
          <w:lang w:val="en-US"/>
        </w:rPr>
        <w:t xml:space="preserve">: in, on, at, into, to, </w:t>
      </w:r>
      <w:r w:rsidRPr="005E3758">
        <w:rPr>
          <w:rFonts w:ascii="Times New Roman" w:hAnsi="Times New Roman"/>
          <w:sz w:val="24"/>
          <w:szCs w:val="24"/>
          <w:lang w:val="en-US"/>
        </w:rPr>
        <w:t>from, of, with.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Социокультурная осведомлённость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</w:t>
      </w:r>
      <w:r w:rsidRPr="005E3758">
        <w:rPr>
          <w:rFonts w:ascii="Times New Roman" w:hAnsi="Times New Roman"/>
          <w:sz w:val="24"/>
          <w:szCs w:val="24"/>
        </w:rPr>
        <w:t xml:space="preserve">учаемого языка; с некоторыми литературными персонажами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5E3758">
        <w:rPr>
          <w:rFonts w:ascii="Times New Roman" w:hAnsi="Times New Roman"/>
          <w:sz w:val="24"/>
          <w:szCs w:val="24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5E3758" w:rsidRPr="005E3758" w:rsidRDefault="005E3758" w:rsidP="005E3758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758">
        <w:rPr>
          <w:rFonts w:ascii="Times New Roman" w:hAnsi="Times New Roman" w:cs="Times New Roman"/>
          <w:b/>
          <w:sz w:val="24"/>
          <w:szCs w:val="24"/>
        </w:rPr>
        <w:t>4. Математика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Числа и величины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Измерение величин; сравнение и упорядочение величин. </w:t>
      </w:r>
      <w:proofErr w:type="gramStart"/>
      <w:r w:rsidRPr="005E3758">
        <w:rPr>
          <w:rFonts w:ascii="Times New Roman" w:hAnsi="Times New Roman"/>
          <w:sz w:val="24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 Соотношения между единицами измерения однородных величин. Сравне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5E3758">
        <w:rPr>
          <w:rFonts w:ascii="Times New Roman" w:hAnsi="Times New Roman"/>
          <w:sz w:val="24"/>
          <w:szCs w:val="24"/>
        </w:rPr>
        <w:t>(половина, треть, четверть, десятая, сотая, тысячная).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Арифметические действия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5E3758">
        <w:rPr>
          <w:rFonts w:ascii="Times New Roman" w:hAnsi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5E3758">
        <w:rPr>
          <w:rFonts w:ascii="Times New Roman" w:hAnsi="Times New Roman"/>
          <w:sz w:val="24"/>
          <w:szCs w:val="24"/>
        </w:rPr>
        <w:t>с остатком.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5E3758">
        <w:rPr>
          <w:rFonts w:ascii="Times New Roman" w:hAnsi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5E3758">
        <w:rPr>
          <w:rFonts w:ascii="Times New Roman" w:hAnsi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lastRenderedPageBreak/>
        <w:t xml:space="preserve">Способы проверки правильности вычислений (алгоритм, </w:t>
      </w:r>
      <w:r w:rsidRPr="005E3758">
        <w:rPr>
          <w:rFonts w:ascii="Times New Roman" w:hAnsi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5E3758">
        <w:rPr>
          <w:rFonts w:ascii="Times New Roman" w:hAnsi="Times New Roman"/>
          <w:sz w:val="24"/>
          <w:szCs w:val="24"/>
        </w:rPr>
        <w:t xml:space="preserve">чи, содержащие отношения «больше (меньше) </w:t>
      </w:r>
      <w:proofErr w:type="gramStart"/>
      <w:r w:rsidRPr="005E3758">
        <w:rPr>
          <w:rFonts w:ascii="Times New Roman" w:hAnsi="Times New Roman"/>
          <w:sz w:val="24"/>
          <w:szCs w:val="24"/>
        </w:rPr>
        <w:t>на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…», «больше (меньше) в…». </w:t>
      </w:r>
      <w:proofErr w:type="gramStart"/>
      <w:r w:rsidRPr="005E3758">
        <w:rPr>
          <w:rFonts w:ascii="Times New Roman" w:hAnsi="Times New Roman"/>
          <w:sz w:val="24"/>
          <w:szCs w:val="24"/>
        </w:rPr>
        <w:t>Зависимости между величинами, характеризу</w:t>
      </w:r>
      <w:r w:rsidRPr="005E3758">
        <w:rPr>
          <w:rFonts w:ascii="Times New Roman" w:hAnsi="Times New Roman"/>
          <w:spacing w:val="2"/>
          <w:sz w:val="24"/>
          <w:szCs w:val="24"/>
        </w:rPr>
        <w:t>ющими процессы движения, работы, купли</w:t>
      </w:r>
      <w:r w:rsidRPr="005E3758">
        <w:rPr>
          <w:rFonts w:ascii="Times New Roman" w:hAnsi="Times New Roman"/>
          <w:spacing w:val="2"/>
          <w:sz w:val="24"/>
          <w:szCs w:val="24"/>
        </w:rPr>
        <w:noBreakHyphen/>
        <w:t>продажи и</w:t>
      </w:r>
      <w:r w:rsidRPr="005E3758">
        <w:rPr>
          <w:rFonts w:ascii="Times New Roman" w:hAnsi="Times New Roman"/>
          <w:spacing w:val="2"/>
          <w:sz w:val="24"/>
          <w:szCs w:val="24"/>
        </w:rPr>
        <w:t> 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5E3758">
        <w:rPr>
          <w:rFonts w:ascii="Times New Roman" w:hAnsi="Times New Roman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5E3758">
        <w:rPr>
          <w:rFonts w:ascii="Times New Roman" w:hAnsi="Times New Roman"/>
          <w:sz w:val="24"/>
          <w:szCs w:val="24"/>
        </w:rPr>
        <w:t> </w:t>
      </w:r>
      <w:r w:rsidRPr="005E3758">
        <w:rPr>
          <w:rFonts w:ascii="Times New Roman" w:hAnsi="Times New Roman"/>
          <w:sz w:val="24"/>
          <w:szCs w:val="24"/>
        </w:rPr>
        <w:t xml:space="preserve">др. </w:t>
      </w:r>
      <w:r w:rsidRPr="005E3758">
        <w:rPr>
          <w:rFonts w:ascii="Times New Roman" w:hAnsi="Times New Roman"/>
          <w:spacing w:val="2"/>
          <w:sz w:val="24"/>
          <w:szCs w:val="24"/>
        </w:rPr>
        <w:t>Планирование хода решения задачи.</w:t>
      </w:r>
      <w:proofErr w:type="gramEnd"/>
      <w:r w:rsidRPr="005E3758">
        <w:rPr>
          <w:rFonts w:ascii="Times New Roman" w:hAnsi="Times New Roman"/>
          <w:spacing w:val="2"/>
          <w:sz w:val="24"/>
          <w:szCs w:val="24"/>
        </w:rPr>
        <w:t xml:space="preserve"> Представление текста </w:t>
      </w:r>
      <w:r w:rsidRPr="005E3758">
        <w:rPr>
          <w:rFonts w:ascii="Times New Roman" w:hAnsi="Times New Roman"/>
          <w:sz w:val="24"/>
          <w:szCs w:val="24"/>
        </w:rPr>
        <w:t>задачи (схема, таблица и другие модели).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Задачи на нахождение доли целого и целого по его доле.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Пространственные отношения. Геометрические фи</w:t>
      </w: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гуры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5E3758">
        <w:rPr>
          <w:rFonts w:ascii="Times New Roman" w:hAnsi="Times New Roman"/>
          <w:spacing w:val="2"/>
          <w:sz w:val="24"/>
          <w:szCs w:val="24"/>
        </w:rPr>
        <w:t>между</w:t>
      </w:r>
      <w:proofErr w:type="gramEnd"/>
      <w:r w:rsidRPr="005E3758">
        <w:rPr>
          <w:rFonts w:ascii="Times New Roman" w:hAnsi="Times New Roman"/>
          <w:spacing w:val="2"/>
          <w:sz w:val="24"/>
          <w:szCs w:val="24"/>
        </w:rPr>
        <w:t xml:space="preserve"> и пр.). </w:t>
      </w:r>
      <w:proofErr w:type="gramStart"/>
      <w:r w:rsidRPr="005E3758">
        <w:rPr>
          <w:rFonts w:ascii="Times New Roman" w:hAnsi="Times New Roman"/>
          <w:spacing w:val="2"/>
          <w:sz w:val="24"/>
          <w:szCs w:val="24"/>
        </w:rPr>
        <w:t xml:space="preserve">Распознавание и изображение </w:t>
      </w:r>
      <w:r w:rsidRPr="005E3758">
        <w:rPr>
          <w:rFonts w:ascii="Times New Roman" w:hAnsi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5E3758">
        <w:rPr>
          <w:rFonts w:ascii="Times New Roman" w:hAnsi="Times New Roman"/>
          <w:spacing w:val="2"/>
          <w:sz w:val="24"/>
          <w:szCs w:val="24"/>
        </w:rPr>
        <w:t>ник, квадрат, окружность, круг.</w:t>
      </w:r>
      <w:proofErr w:type="gramEnd"/>
      <w:r w:rsidRPr="005E3758">
        <w:rPr>
          <w:rFonts w:ascii="Times New Roman" w:hAnsi="Times New Roman"/>
          <w:spacing w:val="2"/>
          <w:sz w:val="24"/>
          <w:szCs w:val="24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5E3758">
        <w:rPr>
          <w:rFonts w:ascii="Times New Roman" w:hAnsi="Times New Roman"/>
          <w:sz w:val="24"/>
          <w:szCs w:val="24"/>
        </w:rPr>
        <w:t>куб, шар, параллелепипед, пирамида, цилиндр, конус.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Геометрические величины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5E3758">
        <w:rPr>
          <w:rFonts w:ascii="Times New Roman" w:hAnsi="Times New Roman"/>
          <w:sz w:val="24"/>
          <w:szCs w:val="24"/>
        </w:rPr>
        <w:t>длины отрезка. Единицы длины (</w:t>
      </w:r>
      <w:proofErr w:type="gramStart"/>
      <w:r w:rsidRPr="005E3758">
        <w:rPr>
          <w:rFonts w:ascii="Times New Roman" w:hAnsi="Times New Roman"/>
          <w:sz w:val="24"/>
          <w:szCs w:val="24"/>
        </w:rPr>
        <w:t>мм</w:t>
      </w:r>
      <w:proofErr w:type="gramEnd"/>
      <w:r w:rsidRPr="005E3758">
        <w:rPr>
          <w:rFonts w:ascii="Times New Roman" w:hAnsi="Times New Roman"/>
          <w:sz w:val="24"/>
          <w:szCs w:val="24"/>
        </w:rPr>
        <w:t>, см, дм, м, км). Периметр. Вычисление периметра многоугольника.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Площадь геометрической фигуры. Единицы площади (см</w:t>
      </w:r>
      <w:proofErr w:type="gramStart"/>
      <w:r w:rsidRPr="005E3758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, </w:t>
      </w:r>
      <w:r w:rsidRPr="005E3758">
        <w:rPr>
          <w:rFonts w:ascii="Times New Roman" w:hAnsi="Times New Roman"/>
          <w:spacing w:val="2"/>
          <w:sz w:val="24"/>
          <w:szCs w:val="24"/>
        </w:rPr>
        <w:t>дм</w:t>
      </w:r>
      <w:r w:rsidRPr="005E3758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5E3758">
        <w:rPr>
          <w:rFonts w:ascii="Times New Roman" w:hAnsi="Times New Roman"/>
          <w:spacing w:val="2"/>
          <w:sz w:val="24"/>
          <w:szCs w:val="24"/>
        </w:rPr>
        <w:t>, м</w:t>
      </w:r>
      <w:r w:rsidRPr="005E3758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). </w:t>
      </w:r>
      <w:r w:rsidRPr="005E3758">
        <w:rPr>
          <w:rFonts w:ascii="Times New Roman" w:hAnsi="Times New Roman"/>
          <w:sz w:val="24"/>
          <w:szCs w:val="24"/>
        </w:rPr>
        <w:t>Вычисление площади прямоугольника.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Работа с информацией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Сбор и представление информации, связанной со счётом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5E3758">
        <w:rPr>
          <w:rFonts w:ascii="Times New Roman" w:hAnsi="Times New Roman"/>
          <w:sz w:val="24"/>
          <w:szCs w:val="24"/>
        </w:rPr>
        <w:t>полученной информации.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5E3758">
        <w:rPr>
          <w:rFonts w:ascii="Times New Roman" w:hAnsi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  <w:proofErr w:type="gramEnd"/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-2"/>
          <w:sz w:val="24"/>
          <w:szCs w:val="24"/>
        </w:rPr>
        <w:t>Составление конечной последовательности (цепочки) пред</w:t>
      </w:r>
      <w:r w:rsidRPr="005E3758">
        <w:rPr>
          <w:rFonts w:ascii="Times New Roman" w:hAnsi="Times New Roman"/>
          <w:spacing w:val="2"/>
          <w:sz w:val="24"/>
          <w:szCs w:val="24"/>
        </w:rPr>
        <w:t>метов, чисел, геометрических фигур и</w:t>
      </w:r>
      <w:r w:rsidRPr="005E3758">
        <w:rPr>
          <w:rFonts w:ascii="Times New Roman" w:hAnsi="Times New Roman"/>
          <w:spacing w:val="2"/>
          <w:sz w:val="24"/>
          <w:szCs w:val="24"/>
        </w:rPr>
        <w:t> 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др. по правилу. </w:t>
      </w:r>
      <w:r w:rsidRPr="005E3758">
        <w:rPr>
          <w:rFonts w:ascii="Times New Roman" w:hAnsi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5E3758">
        <w:rPr>
          <w:rFonts w:ascii="Times New Roman" w:hAnsi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5E3758" w:rsidRPr="005E3758" w:rsidRDefault="005E3758" w:rsidP="005E3758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758">
        <w:rPr>
          <w:rFonts w:ascii="Times New Roman" w:hAnsi="Times New Roman" w:cs="Times New Roman"/>
          <w:b/>
          <w:sz w:val="24"/>
          <w:szCs w:val="24"/>
        </w:rPr>
        <w:t>5. Окружающий мир (Человек, природа, общество)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Человек и природа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-2"/>
          <w:sz w:val="24"/>
          <w:szCs w:val="24"/>
        </w:rPr>
        <w:t>Природа — это то, что нас окружает, но не создано челове</w:t>
      </w:r>
      <w:r w:rsidRPr="005E3758">
        <w:rPr>
          <w:rFonts w:ascii="Times New Roman" w:hAnsi="Times New Roman"/>
          <w:sz w:val="24"/>
          <w:szCs w:val="24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5E3758">
        <w:rPr>
          <w:rFonts w:ascii="Times New Roman" w:hAnsi="Times New Roman"/>
          <w:sz w:val="24"/>
          <w:szCs w:val="24"/>
        </w:rPr>
        <w:t> </w:t>
      </w:r>
      <w:r w:rsidRPr="005E3758">
        <w:rPr>
          <w:rFonts w:ascii="Times New Roman" w:hAnsi="Times New Roman"/>
          <w:sz w:val="24"/>
          <w:szCs w:val="24"/>
        </w:rPr>
        <w:t xml:space="preserve">др.). Расположение предметов в пространстве (право, лево, верх, низ и пр.). </w:t>
      </w:r>
      <w:proofErr w:type="gramStart"/>
      <w:r w:rsidRPr="005E3758">
        <w:rPr>
          <w:rFonts w:ascii="Times New Roman" w:hAnsi="Times New Roman"/>
          <w:sz w:val="24"/>
          <w:szCs w:val="24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Вещество — то, из чего состоят все природные объекты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и предметы. Разнообразие веществ в окружающем мире. </w:t>
      </w:r>
      <w:r w:rsidRPr="005E3758">
        <w:rPr>
          <w:rFonts w:ascii="Times New Roman" w:hAnsi="Times New Roman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Звёзды и планеты. </w:t>
      </w:r>
      <w:r w:rsidRPr="005E3758">
        <w:rPr>
          <w:rFonts w:ascii="Times New Roman" w:hAnsi="Times New Roman"/>
          <w:iCs/>
          <w:spacing w:val="2"/>
          <w:sz w:val="24"/>
          <w:szCs w:val="24"/>
        </w:rPr>
        <w:t>Солнце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 — </w:t>
      </w:r>
      <w:r w:rsidRPr="005E3758">
        <w:rPr>
          <w:rFonts w:ascii="Times New Roman" w:hAnsi="Times New Roman"/>
          <w:iCs/>
          <w:spacing w:val="2"/>
          <w:sz w:val="24"/>
          <w:szCs w:val="24"/>
        </w:rPr>
        <w:t>ближайшая к нам звез</w:t>
      </w:r>
      <w:r w:rsidRPr="005E3758">
        <w:rPr>
          <w:rFonts w:ascii="Times New Roman" w:hAnsi="Times New Roman"/>
          <w:iCs/>
          <w:sz w:val="24"/>
          <w:szCs w:val="24"/>
        </w:rPr>
        <w:t xml:space="preserve">да, источник света и тепла для всего живого на Земле. </w:t>
      </w:r>
      <w:r w:rsidRPr="005E3758">
        <w:rPr>
          <w:rFonts w:ascii="Times New Roman" w:hAnsi="Times New Roman"/>
          <w:spacing w:val="2"/>
          <w:sz w:val="24"/>
          <w:szCs w:val="24"/>
        </w:rPr>
        <w:t>Земля — планета, общее представление о форме и размерах Земли. Глобус как модель Земли. Географическая кар</w:t>
      </w:r>
      <w:r w:rsidRPr="005E3758">
        <w:rPr>
          <w:rFonts w:ascii="Times New Roman" w:hAnsi="Times New Roman"/>
          <w:sz w:val="24"/>
          <w:szCs w:val="24"/>
        </w:rPr>
        <w:t xml:space="preserve">та и план. Материки и океаны, их названия, расположение на глобусе и карте. </w:t>
      </w:r>
      <w:r w:rsidRPr="005E3758">
        <w:rPr>
          <w:rFonts w:ascii="Times New Roman" w:hAnsi="Times New Roman"/>
          <w:iCs/>
          <w:sz w:val="24"/>
          <w:szCs w:val="24"/>
        </w:rPr>
        <w:t>Важнейшие природные объекты своей страны, района</w:t>
      </w:r>
      <w:r w:rsidRPr="005E3758">
        <w:rPr>
          <w:rFonts w:ascii="Times New Roman" w:hAnsi="Times New Roman"/>
          <w:sz w:val="24"/>
          <w:szCs w:val="24"/>
        </w:rPr>
        <w:t>. Ориентирование на местности. Компас.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Смена дня и ночи на Земле. Вращение Земли как при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чина смены дня и ночи. Времена года, их особенности (на основе наблюдений). </w:t>
      </w:r>
      <w:r w:rsidRPr="005E3758">
        <w:rPr>
          <w:rFonts w:ascii="Times New Roman" w:hAnsi="Times New Roman"/>
          <w:iCs/>
          <w:sz w:val="24"/>
          <w:szCs w:val="24"/>
        </w:rPr>
        <w:t>Обращение Земли вокруг Солнца как причина смены времён года</w:t>
      </w:r>
      <w:r w:rsidRPr="005E3758">
        <w:rPr>
          <w:rFonts w:ascii="Times New Roman" w:hAnsi="Times New Roman"/>
          <w:sz w:val="24"/>
          <w:szCs w:val="24"/>
        </w:rPr>
        <w:t>. Смена времён года в родном крае на основе наблюдений.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-2"/>
          <w:sz w:val="24"/>
          <w:szCs w:val="24"/>
        </w:rPr>
        <w:t xml:space="preserve">Погода, её составляющие (температура воздуха, облачность, </w:t>
      </w:r>
      <w:r w:rsidRPr="005E3758">
        <w:rPr>
          <w:rFonts w:ascii="Times New Roman" w:hAnsi="Times New Roman"/>
          <w:sz w:val="24"/>
          <w:szCs w:val="24"/>
        </w:rPr>
        <w:t xml:space="preserve">осадки, ветер). Наблюдение за погодой своего края.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E3758">
        <w:rPr>
          <w:rFonts w:ascii="Times New Roman" w:hAnsi="Times New Roman"/>
          <w:spacing w:val="2"/>
          <w:sz w:val="24"/>
          <w:szCs w:val="24"/>
        </w:rPr>
        <w:t xml:space="preserve">Водоёмы, их разнообразие (океан, море, река, озеро, </w:t>
      </w:r>
      <w:r w:rsidRPr="005E3758">
        <w:rPr>
          <w:rFonts w:ascii="Times New Roman" w:hAnsi="Times New Roman"/>
          <w:sz w:val="24"/>
          <w:szCs w:val="24"/>
        </w:rPr>
        <w:t>пруд, болото); использование человеком.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 Водоёмы родного края (названия, краткая характеристика на основе наблюдений).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-2"/>
          <w:sz w:val="24"/>
          <w:szCs w:val="24"/>
        </w:rPr>
        <w:t xml:space="preserve">Вода. Свойства воды. Состояния воды, её распространение </w:t>
      </w:r>
      <w:r w:rsidRPr="005E3758">
        <w:rPr>
          <w:rFonts w:ascii="Times New Roman" w:hAnsi="Times New Roman"/>
          <w:sz w:val="24"/>
          <w:szCs w:val="24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Почва, её состав, значение для живой природы и для </w:t>
      </w:r>
      <w:r w:rsidRPr="005E3758">
        <w:rPr>
          <w:rFonts w:ascii="Times New Roman" w:hAnsi="Times New Roman"/>
          <w:sz w:val="24"/>
          <w:szCs w:val="24"/>
        </w:rPr>
        <w:t>хозяйственной жизни человека. Охрана, бережное использование почв.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ста растений, фиксация изменений. Деревья, кустарники, </w:t>
      </w:r>
      <w:r w:rsidRPr="005E3758">
        <w:rPr>
          <w:rFonts w:ascii="Times New Roman" w:hAnsi="Times New Roman"/>
          <w:sz w:val="24"/>
          <w:szCs w:val="24"/>
        </w:rPr>
        <w:t xml:space="preserve"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</w:t>
      </w:r>
      <w:proofErr w:type="gramStart"/>
      <w:r w:rsidRPr="005E3758">
        <w:rPr>
          <w:rFonts w:ascii="Times New Roman" w:hAnsi="Times New Roman"/>
          <w:sz w:val="24"/>
          <w:szCs w:val="24"/>
        </w:rPr>
        <w:t>комнатными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 и культурными растениям. Растения родного края, названия и краткая характеристика на основе наблюдений.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Грибы: съедобные и ядовитые. Правила сбора грибов.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</w:t>
      </w:r>
      <w:r w:rsidRPr="005E3758">
        <w:rPr>
          <w:rFonts w:ascii="Times New Roman" w:hAnsi="Times New Roman"/>
          <w:sz w:val="24"/>
          <w:szCs w:val="24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5E3758">
        <w:rPr>
          <w:rFonts w:ascii="Times New Roman" w:hAnsi="Times New Roman"/>
          <w:spacing w:val="-2"/>
          <w:sz w:val="24"/>
          <w:szCs w:val="24"/>
        </w:rPr>
        <w:t xml:space="preserve">множение животных. Дикие </w:t>
      </w:r>
      <w:r w:rsidRPr="005E3758">
        <w:rPr>
          <w:rFonts w:ascii="Times New Roman" w:hAnsi="Times New Roman"/>
          <w:sz w:val="24"/>
          <w:szCs w:val="24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5E3758">
        <w:rPr>
          <w:rFonts w:ascii="Times New Roman" w:hAnsi="Times New Roman"/>
          <w:sz w:val="24"/>
          <w:szCs w:val="24"/>
        </w:rPr>
        <w:t>Лес, луг, водоём — единство живой и неживой природы (солнечный свет, воздух, вода, почва, растения, животные).</w:t>
      </w:r>
      <w:proofErr w:type="gramEnd"/>
      <w:r w:rsidRPr="005E375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E3758">
        <w:rPr>
          <w:rFonts w:ascii="Times New Roman" w:hAnsi="Times New Roman"/>
          <w:iCs/>
          <w:spacing w:val="-2"/>
          <w:sz w:val="24"/>
          <w:szCs w:val="24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5E3758">
        <w:rPr>
          <w:rFonts w:ascii="Times New Roman" w:hAnsi="Times New Roman"/>
          <w:iCs/>
          <w:sz w:val="24"/>
          <w:szCs w:val="24"/>
        </w:rPr>
        <w:t xml:space="preserve">ловека на природные сообщества. Природные сообщества </w:t>
      </w:r>
      <w:r w:rsidRPr="005E3758">
        <w:rPr>
          <w:rFonts w:ascii="Times New Roman" w:hAnsi="Times New Roman"/>
          <w:iCs/>
          <w:spacing w:val="-2"/>
          <w:sz w:val="24"/>
          <w:szCs w:val="24"/>
        </w:rPr>
        <w:t>родного края (2—3</w:t>
      </w:r>
      <w:r w:rsidRPr="005E3758">
        <w:rPr>
          <w:rFonts w:ascii="Times New Roman" w:hAnsi="Times New Roman"/>
          <w:spacing w:val="-2"/>
          <w:sz w:val="24"/>
          <w:szCs w:val="24"/>
        </w:rPr>
        <w:t> </w:t>
      </w:r>
      <w:r w:rsidRPr="005E3758">
        <w:rPr>
          <w:rFonts w:ascii="Times New Roman" w:hAnsi="Times New Roman"/>
          <w:iCs/>
          <w:spacing w:val="-2"/>
          <w:sz w:val="24"/>
          <w:szCs w:val="24"/>
        </w:rPr>
        <w:t>примера на основе наблюдений)</w:t>
      </w:r>
      <w:r w:rsidRPr="005E3758">
        <w:rPr>
          <w:rFonts w:ascii="Times New Roman" w:hAnsi="Times New Roman"/>
          <w:spacing w:val="-2"/>
          <w:sz w:val="24"/>
          <w:szCs w:val="24"/>
        </w:rPr>
        <w:t>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Природные зоны России: общее представление, основные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природные зоны (климат, растительный и животный мир, </w:t>
      </w:r>
      <w:r w:rsidRPr="005E3758">
        <w:rPr>
          <w:rFonts w:ascii="Times New Roman" w:hAnsi="Times New Roman"/>
          <w:sz w:val="24"/>
          <w:szCs w:val="24"/>
        </w:rPr>
        <w:t>особенности труда и быта людей, влияние человека на природу изучаемых зон, охрана природы).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Человек — часть природы. Зависимость жизни человека </w:t>
      </w:r>
      <w:r w:rsidRPr="005E3758">
        <w:rPr>
          <w:rFonts w:ascii="Times New Roman" w:hAnsi="Times New Roman"/>
          <w:sz w:val="24"/>
          <w:szCs w:val="24"/>
        </w:rPr>
        <w:t>от природы. Этическое и эстетическое значение приро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ды в жизни человека. Освоение человеком законов жизни </w:t>
      </w:r>
      <w:r w:rsidRPr="005E3758">
        <w:rPr>
          <w:rFonts w:ascii="Times New Roman" w:hAnsi="Times New Roman"/>
          <w:sz w:val="24"/>
          <w:szCs w:val="24"/>
        </w:rPr>
        <w:t>при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роды посредством практической деятельности. Народный </w:t>
      </w:r>
      <w:r w:rsidRPr="005E3758">
        <w:rPr>
          <w:rFonts w:ascii="Times New Roman" w:hAnsi="Times New Roman"/>
          <w:sz w:val="24"/>
          <w:szCs w:val="24"/>
        </w:rPr>
        <w:t>календарь (приметы, поговорки, пословицы), определяющий сезонный труд людей.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Положительное и отрицательное влияние деятельности </w:t>
      </w:r>
      <w:r w:rsidRPr="005E3758">
        <w:rPr>
          <w:rFonts w:ascii="Times New Roman" w:hAnsi="Times New Roman"/>
          <w:sz w:val="24"/>
          <w:szCs w:val="24"/>
        </w:rPr>
        <w:t xml:space="preserve">человека на природу (в том числе на примере окружающей </w:t>
      </w:r>
      <w:r w:rsidRPr="005E3758">
        <w:rPr>
          <w:rFonts w:ascii="Times New Roman" w:hAnsi="Times New Roman"/>
          <w:spacing w:val="-2"/>
          <w:sz w:val="24"/>
          <w:szCs w:val="24"/>
        </w:rPr>
        <w:t xml:space="preserve">местности). Правила поведения в природе. Охрана природных </w:t>
      </w:r>
      <w:r w:rsidRPr="005E3758">
        <w:rPr>
          <w:rFonts w:ascii="Times New Roman" w:hAnsi="Times New Roman"/>
          <w:sz w:val="24"/>
          <w:szCs w:val="24"/>
        </w:rPr>
        <w:t>богатств: воды, воздуха, полезных ископаемых, растительно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го и животного мира. Заповедники, национальные парки, </w:t>
      </w:r>
      <w:r w:rsidRPr="005E3758">
        <w:rPr>
          <w:rFonts w:ascii="Times New Roman" w:hAnsi="Times New Roman"/>
          <w:sz w:val="24"/>
          <w:szCs w:val="24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</w:t>
      </w:r>
      <w:r w:rsidRPr="005E3758">
        <w:rPr>
          <w:rFonts w:ascii="Times New Roman" w:hAnsi="Times New Roman"/>
          <w:spacing w:val="2"/>
          <w:sz w:val="24"/>
          <w:szCs w:val="24"/>
        </w:rPr>
        <w:t>органов (</w:t>
      </w:r>
      <w:proofErr w:type="gramStart"/>
      <w:r w:rsidRPr="005E3758">
        <w:rPr>
          <w:rFonts w:ascii="Times New Roman" w:hAnsi="Times New Roman"/>
          <w:spacing w:val="2"/>
          <w:sz w:val="24"/>
          <w:szCs w:val="24"/>
        </w:rPr>
        <w:t>опорно­двигательная</w:t>
      </w:r>
      <w:proofErr w:type="gramEnd"/>
      <w:r w:rsidRPr="005E3758">
        <w:rPr>
          <w:rFonts w:ascii="Times New Roman" w:hAnsi="Times New Roman"/>
          <w:spacing w:val="2"/>
          <w:sz w:val="24"/>
          <w:szCs w:val="24"/>
        </w:rPr>
        <w:t>, пищеварительная, дыхатель</w:t>
      </w:r>
      <w:r w:rsidRPr="005E3758">
        <w:rPr>
          <w:rFonts w:ascii="Times New Roman" w:hAnsi="Times New Roman"/>
          <w:sz w:val="24"/>
          <w:szCs w:val="24"/>
        </w:rPr>
        <w:t xml:space="preserve">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5E3758">
        <w:rPr>
          <w:rFonts w:ascii="Times New Roman" w:hAnsi="Times New Roman"/>
          <w:sz w:val="24"/>
          <w:szCs w:val="24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Человек и общество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Общество - совокупность людей, которые объединены </w:t>
      </w:r>
      <w:r w:rsidRPr="005E3758">
        <w:rPr>
          <w:rFonts w:ascii="Times New Roman" w:hAnsi="Times New Roman"/>
          <w:sz w:val="24"/>
          <w:szCs w:val="24"/>
        </w:rPr>
        <w:t>общей культурой и связаны друг с другом совместной дея</w:t>
      </w:r>
      <w:r w:rsidRPr="005E3758">
        <w:rPr>
          <w:rFonts w:ascii="Times New Roman" w:hAnsi="Times New Roman"/>
          <w:spacing w:val="-4"/>
          <w:sz w:val="24"/>
          <w:szCs w:val="24"/>
        </w:rPr>
        <w:t>тельностью во имя общей цели. Духовно­нравственные и куль</w:t>
      </w:r>
      <w:r w:rsidRPr="005E3758">
        <w:rPr>
          <w:rFonts w:ascii="Times New Roman" w:hAnsi="Times New Roman"/>
          <w:sz w:val="24"/>
          <w:szCs w:val="24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Человек — член общества, создатель и носитель культуры. Могонациональность – особенность нашей страны.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Общее представление о вкладе </w:t>
      </w:r>
      <w:r w:rsidRPr="005E3758">
        <w:rPr>
          <w:rFonts w:ascii="Times New Roman" w:hAnsi="Times New Roman"/>
          <w:spacing w:val="-2"/>
          <w:sz w:val="24"/>
          <w:szCs w:val="24"/>
        </w:rPr>
        <w:t>разных народов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 в многонациональную культуру нашей страны</w:t>
      </w:r>
      <w:r w:rsidRPr="005E3758">
        <w:rPr>
          <w:rFonts w:ascii="Times New Roman" w:hAnsi="Times New Roman"/>
          <w:spacing w:val="-2"/>
          <w:sz w:val="24"/>
          <w:szCs w:val="24"/>
        </w:rPr>
        <w:t xml:space="preserve">. Ценность каждого народа для него самого и для всей страны. </w:t>
      </w:r>
      <w:r w:rsidRPr="005E3758">
        <w:rPr>
          <w:rFonts w:ascii="Times New Roman" w:hAnsi="Times New Roman"/>
          <w:sz w:val="24"/>
          <w:szCs w:val="24"/>
        </w:rPr>
        <w:t xml:space="preserve">Взаимоотношения человека с другими людьми. Культура общения. Уважение к чужому мнению.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Семья — самое близкое окружение человека. Семейные </w:t>
      </w:r>
      <w:r w:rsidRPr="005E3758">
        <w:rPr>
          <w:rFonts w:ascii="Times New Roman" w:hAnsi="Times New Roman"/>
          <w:sz w:val="24"/>
          <w:szCs w:val="24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</w:t>
      </w:r>
      <w:proofErr w:type="gramStart"/>
      <w:r w:rsidRPr="005E3758">
        <w:rPr>
          <w:rFonts w:ascii="Times New Roman" w:hAnsi="Times New Roman"/>
          <w:sz w:val="24"/>
          <w:szCs w:val="24"/>
        </w:rPr>
        <w:t>Свои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Младший школьник. Правила поведения в школе, на уроке. Обращение к учителю.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Классный, школьный </w:t>
      </w:r>
      <w:r w:rsidRPr="005E3758">
        <w:rPr>
          <w:rFonts w:ascii="Times New Roman" w:hAnsi="Times New Roman"/>
          <w:sz w:val="24"/>
          <w:szCs w:val="24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>Друзья, взаимоотношения между ними; ценность друж</w:t>
      </w:r>
      <w:r w:rsidRPr="005E3758">
        <w:rPr>
          <w:rFonts w:ascii="Times New Roman" w:hAnsi="Times New Roman"/>
          <w:sz w:val="24"/>
          <w:szCs w:val="24"/>
        </w:rPr>
        <w:t xml:space="preserve">бы, согласия, взаимной помощи. Правила взаимоотношений </w:t>
      </w:r>
      <w:proofErr w:type="gramStart"/>
      <w:r w:rsidRPr="005E3758">
        <w:rPr>
          <w:rFonts w:ascii="Times New Roman" w:hAnsi="Times New Roman"/>
          <w:sz w:val="24"/>
          <w:szCs w:val="24"/>
        </w:rPr>
        <w:t>со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iCs/>
          <w:spacing w:val="-2"/>
          <w:sz w:val="24"/>
          <w:szCs w:val="24"/>
        </w:rPr>
      </w:pPr>
      <w:r w:rsidRPr="005E3758">
        <w:rPr>
          <w:rFonts w:ascii="Times New Roman" w:hAnsi="Times New Roman"/>
          <w:iCs/>
          <w:spacing w:val="2"/>
          <w:sz w:val="24"/>
          <w:szCs w:val="24"/>
        </w:rPr>
        <w:t xml:space="preserve">Средства массовой информации: радио, телевидение, </w:t>
      </w:r>
      <w:r w:rsidRPr="005E3758">
        <w:rPr>
          <w:rFonts w:ascii="Times New Roman" w:hAnsi="Times New Roman"/>
          <w:iCs/>
          <w:spacing w:val="-2"/>
          <w:sz w:val="24"/>
          <w:szCs w:val="24"/>
        </w:rPr>
        <w:t xml:space="preserve">пресса, Интернет.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Наша Родина — Россия, Российская Федерация. </w:t>
      </w:r>
      <w:proofErr w:type="gramStart"/>
      <w:r w:rsidRPr="005E3758">
        <w:rPr>
          <w:rFonts w:ascii="Times New Roman" w:hAnsi="Times New Roman"/>
          <w:sz w:val="24"/>
          <w:szCs w:val="24"/>
        </w:rPr>
        <w:t>Ценност</w:t>
      </w:r>
      <w:r w:rsidRPr="005E3758">
        <w:rPr>
          <w:rFonts w:ascii="Times New Roman" w:hAnsi="Times New Roman"/>
          <w:spacing w:val="2"/>
          <w:sz w:val="24"/>
          <w:szCs w:val="24"/>
        </w:rPr>
        <w:t>но­смысловое</w:t>
      </w:r>
      <w:proofErr w:type="gramEnd"/>
      <w:r w:rsidRPr="005E3758">
        <w:rPr>
          <w:rFonts w:ascii="Times New Roman" w:hAnsi="Times New Roman"/>
          <w:spacing w:val="2"/>
          <w:sz w:val="24"/>
          <w:szCs w:val="24"/>
        </w:rPr>
        <w:t xml:space="preserve"> содержание понятий «Родина», «Отечество», </w:t>
      </w:r>
      <w:r w:rsidRPr="005E3758">
        <w:rPr>
          <w:rFonts w:ascii="Times New Roman" w:hAnsi="Times New Roman"/>
          <w:sz w:val="24"/>
          <w:szCs w:val="24"/>
        </w:rPr>
        <w:t>«Отчизна». Государственная символика России: Государствен</w:t>
      </w:r>
      <w:r w:rsidRPr="005E3758">
        <w:rPr>
          <w:rFonts w:ascii="Times New Roman" w:hAnsi="Times New Roman"/>
          <w:spacing w:val="2"/>
          <w:sz w:val="24"/>
          <w:szCs w:val="24"/>
        </w:rPr>
        <w:t>ный герб России, Государственный флаг России, Государ</w:t>
      </w:r>
      <w:r w:rsidRPr="005E3758">
        <w:rPr>
          <w:rFonts w:ascii="Times New Roman" w:hAnsi="Times New Roman"/>
          <w:sz w:val="24"/>
          <w:szCs w:val="24"/>
        </w:rPr>
        <w:t>ственный гимн России; правила поведения при прослуши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вании гимна. Конституция — Основной закон Российской </w:t>
      </w:r>
      <w:r w:rsidRPr="005E3758">
        <w:rPr>
          <w:rFonts w:ascii="Times New Roman" w:hAnsi="Times New Roman"/>
          <w:sz w:val="24"/>
          <w:szCs w:val="24"/>
        </w:rPr>
        <w:t>Федерации. Права ребёнка.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Президент Российской Федерации — глава государства. </w:t>
      </w:r>
      <w:r w:rsidRPr="005E3758">
        <w:rPr>
          <w:rFonts w:ascii="Times New Roman" w:hAnsi="Times New Roman"/>
          <w:sz w:val="24"/>
          <w:szCs w:val="24"/>
        </w:rPr>
        <w:t>Ответственность главы государства за социальное и духовно­нравственное благополучие граждан.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Праздник в жизни общества как средство укрепления об</w:t>
      </w:r>
      <w:r w:rsidRPr="005E3758">
        <w:rPr>
          <w:rFonts w:ascii="Times New Roman" w:hAnsi="Times New Roman"/>
          <w:spacing w:val="2"/>
          <w:sz w:val="24"/>
          <w:szCs w:val="24"/>
        </w:rPr>
        <w:t>щественной солидарности и упрочения духовно­нравственных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5E3758">
        <w:rPr>
          <w:rFonts w:ascii="Times New Roman" w:hAnsi="Times New Roman"/>
          <w:sz w:val="24"/>
          <w:szCs w:val="24"/>
        </w:rPr>
        <w:t xml:space="preserve"> День народного единства, День Конституции. Праздники и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памятные даты своего региона. Оформление плаката или </w:t>
      </w:r>
      <w:r w:rsidRPr="005E3758">
        <w:rPr>
          <w:rFonts w:ascii="Times New Roman" w:hAnsi="Times New Roman"/>
          <w:sz w:val="24"/>
          <w:szCs w:val="24"/>
        </w:rPr>
        <w:t>стенной газеты к государственному празднику.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Россия на карте, государственная граница России.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Москва — столица России. </w:t>
      </w:r>
      <w:r w:rsidRPr="005E3758">
        <w:rPr>
          <w:rFonts w:ascii="Times New Roman" w:hAnsi="Times New Roman"/>
          <w:spacing w:val="2"/>
          <w:sz w:val="24"/>
          <w:szCs w:val="24"/>
        </w:rPr>
        <w:t>Достопримечательности Москвы: Кремль, Красная площадь, Большой театр и</w:t>
      </w:r>
      <w:r w:rsidRPr="005E3758">
        <w:rPr>
          <w:rFonts w:ascii="Times New Roman" w:hAnsi="Times New Roman"/>
          <w:spacing w:val="2"/>
          <w:sz w:val="24"/>
          <w:szCs w:val="24"/>
        </w:rPr>
        <w:t> 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5E3758">
        <w:rPr>
          <w:rFonts w:ascii="Times New Roman" w:hAnsi="Times New Roman"/>
          <w:sz w:val="24"/>
          <w:szCs w:val="24"/>
        </w:rPr>
        <w:t>Расположение Москвы на карте.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Города России. Санкт­Петербург: достопримечательности </w:t>
      </w:r>
      <w:r w:rsidRPr="005E3758">
        <w:rPr>
          <w:rFonts w:ascii="Times New Roman" w:hAnsi="Times New Roman"/>
          <w:sz w:val="24"/>
          <w:szCs w:val="24"/>
        </w:rPr>
        <w:t xml:space="preserve">(Зимний дворец, памятник Петру I — Медный всадник, </w:t>
      </w:r>
      <w:r w:rsidRPr="005E3758">
        <w:rPr>
          <w:rFonts w:ascii="Times New Roman" w:hAnsi="Times New Roman"/>
          <w:iCs/>
          <w:sz w:val="24"/>
          <w:szCs w:val="24"/>
        </w:rPr>
        <w:t>раз</w:t>
      </w:r>
      <w:r w:rsidRPr="005E3758">
        <w:rPr>
          <w:rFonts w:ascii="Times New Roman" w:hAnsi="Times New Roman"/>
          <w:iCs/>
          <w:spacing w:val="2"/>
          <w:sz w:val="24"/>
          <w:szCs w:val="24"/>
        </w:rPr>
        <w:t>водные мосты через Неву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 и</w:t>
      </w:r>
      <w:r w:rsidRPr="005E3758">
        <w:rPr>
          <w:rFonts w:ascii="Times New Roman" w:hAnsi="Times New Roman"/>
          <w:spacing w:val="2"/>
          <w:sz w:val="24"/>
          <w:szCs w:val="24"/>
        </w:rPr>
        <w:t> 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др.), города Золотого кольца </w:t>
      </w:r>
      <w:r w:rsidRPr="005E3758">
        <w:rPr>
          <w:rFonts w:ascii="Times New Roman" w:hAnsi="Times New Roman"/>
          <w:sz w:val="24"/>
          <w:szCs w:val="24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выбору).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Родной край — частица России. </w:t>
      </w:r>
      <w:proofErr w:type="gramStart"/>
      <w:r w:rsidRPr="005E3758">
        <w:rPr>
          <w:rFonts w:ascii="Times New Roman" w:hAnsi="Times New Roman"/>
          <w:sz w:val="24"/>
          <w:szCs w:val="24"/>
        </w:rPr>
        <w:t>Родной город (населён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ный пункт), регион (область, край, республика): название, </w:t>
      </w:r>
      <w:r w:rsidRPr="005E3758">
        <w:rPr>
          <w:rFonts w:ascii="Times New Roman" w:hAnsi="Times New Roman"/>
          <w:sz w:val="24"/>
          <w:szCs w:val="24"/>
        </w:rPr>
        <w:t>основные достопримечательности; музеи, театры, спортивные комплексы и</w:t>
      </w:r>
      <w:r w:rsidRPr="005E3758">
        <w:rPr>
          <w:rFonts w:ascii="Times New Roman" w:hAnsi="Times New Roman"/>
          <w:sz w:val="24"/>
          <w:szCs w:val="24"/>
        </w:rPr>
        <w:t> </w:t>
      </w:r>
      <w:r w:rsidRPr="005E3758">
        <w:rPr>
          <w:rFonts w:ascii="Times New Roman" w:hAnsi="Times New Roman"/>
          <w:sz w:val="24"/>
          <w:szCs w:val="24"/>
        </w:rPr>
        <w:t>пр.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lastRenderedPageBreak/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</w:t>
      </w:r>
      <w:proofErr w:type="gramStart"/>
      <w:r w:rsidRPr="005E3758">
        <w:rPr>
          <w:rFonts w:ascii="Times New Roman" w:hAnsi="Times New Roman"/>
          <w:sz w:val="24"/>
          <w:szCs w:val="24"/>
        </w:rPr>
        <w:t>нескольки ми</w:t>
      </w:r>
      <w:proofErr w:type="gramEnd"/>
      <w:r w:rsidRPr="005E3758">
        <w:rPr>
          <w:rFonts w:ascii="Times New Roman" w:hAnsi="Times New Roman"/>
          <w:sz w:val="24"/>
          <w:szCs w:val="24"/>
        </w:rPr>
        <w:t>) странами (по выбору): название, расположение на политической карте, столица, главные достопримечательности.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Правила безопасной жизни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Ценность здоровья и здорового образа жизни.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Режим дня школьника, чередование труда и отдыха в </w:t>
      </w:r>
      <w:r w:rsidRPr="005E3758">
        <w:rPr>
          <w:rFonts w:ascii="Times New Roman" w:hAnsi="Times New Roman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5E3758">
        <w:rPr>
          <w:rFonts w:ascii="Times New Roman" w:hAnsi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5E3758">
        <w:rPr>
          <w:rFonts w:ascii="Times New Roman" w:hAnsi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помощь при лёгких травмах </w:t>
      </w:r>
      <w:r w:rsidRPr="005E3758">
        <w:rPr>
          <w:rFonts w:ascii="Times New Roman" w:hAnsi="Times New Roman"/>
          <w:i/>
          <w:spacing w:val="2"/>
          <w:sz w:val="24"/>
          <w:szCs w:val="24"/>
        </w:rPr>
        <w:t>(</w:t>
      </w:r>
      <w:r w:rsidRPr="005E3758">
        <w:rPr>
          <w:rFonts w:ascii="Times New Roman" w:hAnsi="Times New Roman"/>
          <w:i/>
          <w:iCs/>
          <w:spacing w:val="2"/>
          <w:sz w:val="24"/>
          <w:szCs w:val="24"/>
        </w:rPr>
        <w:t>ушиб</w:t>
      </w:r>
      <w:r w:rsidRPr="005E3758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5E3758">
        <w:rPr>
          <w:rFonts w:ascii="Times New Roman" w:hAnsi="Times New Roman"/>
          <w:i/>
          <w:iCs/>
          <w:spacing w:val="2"/>
          <w:sz w:val="24"/>
          <w:szCs w:val="24"/>
        </w:rPr>
        <w:t>порез</w:t>
      </w:r>
      <w:r w:rsidRPr="005E3758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5E3758">
        <w:rPr>
          <w:rFonts w:ascii="Times New Roman" w:hAnsi="Times New Roman"/>
          <w:i/>
          <w:iCs/>
          <w:spacing w:val="2"/>
          <w:sz w:val="24"/>
          <w:szCs w:val="24"/>
        </w:rPr>
        <w:t>ожог</w:t>
      </w:r>
      <w:r w:rsidRPr="005E3758">
        <w:rPr>
          <w:rFonts w:ascii="Times New Roman" w:hAnsi="Times New Roman"/>
          <w:i/>
          <w:spacing w:val="2"/>
          <w:sz w:val="24"/>
          <w:szCs w:val="24"/>
        </w:rPr>
        <w:t xml:space="preserve">), </w:t>
      </w:r>
      <w:r w:rsidRPr="005E3758">
        <w:rPr>
          <w:rFonts w:ascii="Times New Roman" w:hAnsi="Times New Roman"/>
          <w:i/>
          <w:iCs/>
          <w:spacing w:val="2"/>
          <w:sz w:val="24"/>
          <w:szCs w:val="24"/>
        </w:rPr>
        <w:t>обмора</w:t>
      </w:r>
      <w:r w:rsidRPr="005E3758">
        <w:rPr>
          <w:rFonts w:ascii="Times New Roman" w:hAnsi="Times New Roman"/>
          <w:i/>
          <w:iCs/>
          <w:sz w:val="24"/>
          <w:szCs w:val="24"/>
        </w:rPr>
        <w:t>живании</w:t>
      </w:r>
      <w:r w:rsidRPr="005E3758">
        <w:rPr>
          <w:rFonts w:ascii="Times New Roman" w:hAnsi="Times New Roman"/>
          <w:i/>
          <w:sz w:val="24"/>
          <w:szCs w:val="24"/>
        </w:rPr>
        <w:t xml:space="preserve">, </w:t>
      </w:r>
      <w:r w:rsidRPr="005E3758">
        <w:rPr>
          <w:rFonts w:ascii="Times New Roman" w:hAnsi="Times New Roman"/>
          <w:i/>
          <w:iCs/>
          <w:sz w:val="24"/>
          <w:szCs w:val="24"/>
        </w:rPr>
        <w:t>перегреве</w:t>
      </w:r>
      <w:r w:rsidRPr="005E3758">
        <w:rPr>
          <w:rFonts w:ascii="Times New Roman" w:hAnsi="Times New Roman"/>
          <w:i/>
          <w:sz w:val="24"/>
          <w:szCs w:val="24"/>
        </w:rPr>
        <w:t>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Дорога от дома до школы, правила безопасного поведения </w:t>
      </w:r>
      <w:r w:rsidRPr="005E3758">
        <w:rPr>
          <w:rFonts w:ascii="Times New Roman" w:hAnsi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5E3758">
        <w:rPr>
          <w:rFonts w:ascii="Times New Roman" w:hAnsi="Times New Roman"/>
          <w:sz w:val="24"/>
          <w:szCs w:val="24"/>
        </w:rPr>
        <w:t>вила пожарной безопасности, основные правила обращения с газом, электричеством, водой.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Правила безопасного поведения в природе.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Правило безопасного поведения в общественных местах. Правила взаимодействия с незнакомыми людьми.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Забота о здоровье и безопасности окружающих людей — нравственный долг каждого человека.</w:t>
      </w:r>
    </w:p>
    <w:p w:rsidR="005E3758" w:rsidRPr="005E3758" w:rsidRDefault="005E3758" w:rsidP="005E3758">
      <w:pPr>
        <w:pStyle w:val="af"/>
        <w:spacing w:line="240" w:lineRule="auto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5E3758">
        <w:rPr>
          <w:rFonts w:ascii="Times New Roman" w:hAnsi="Times New Roman"/>
          <w:b/>
          <w:i/>
          <w:sz w:val="24"/>
          <w:szCs w:val="24"/>
        </w:rPr>
        <w:t>6. Основы религиозных культур и светской этики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Россия — наша Родина.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Культура и религия. </w:t>
      </w:r>
      <w:r w:rsidRPr="005E3758">
        <w:rPr>
          <w:rFonts w:ascii="Times New Roman" w:hAnsi="Times New Roman"/>
          <w:spacing w:val="-3"/>
          <w:sz w:val="24"/>
          <w:szCs w:val="24"/>
        </w:rPr>
        <w:t xml:space="preserve">Праздники в религиях мира. 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5E3758">
        <w:rPr>
          <w:rFonts w:ascii="Times New Roman" w:hAnsi="Times New Roman"/>
          <w:spacing w:val="-3"/>
          <w:sz w:val="24"/>
          <w:szCs w:val="24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5E3758">
        <w:rPr>
          <w:rFonts w:ascii="Times New Roman" w:hAnsi="Times New Roman"/>
          <w:spacing w:val="-3"/>
          <w:sz w:val="24"/>
          <w:szCs w:val="24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Семья, семейные ценности. Долг, свобода, ответственность, </w:t>
      </w:r>
      <w:r w:rsidRPr="005E3758">
        <w:rPr>
          <w:rFonts w:ascii="Times New Roman" w:hAnsi="Times New Roman"/>
          <w:spacing w:val="-3"/>
          <w:sz w:val="24"/>
          <w:szCs w:val="24"/>
        </w:rPr>
        <w:t xml:space="preserve">учение и труд. </w:t>
      </w:r>
      <w:proofErr w:type="gramStart"/>
      <w:r w:rsidRPr="005E3758">
        <w:rPr>
          <w:rFonts w:ascii="Times New Roman" w:hAnsi="Times New Roman"/>
          <w:spacing w:val="-3"/>
          <w:sz w:val="24"/>
          <w:szCs w:val="24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 w:rsidRPr="005E3758">
        <w:rPr>
          <w:rFonts w:ascii="Times New Roman" w:hAnsi="Times New Roman"/>
          <w:spacing w:val="-3"/>
          <w:sz w:val="24"/>
          <w:szCs w:val="24"/>
        </w:rPr>
        <w:t xml:space="preserve"> Любовь и уважение к Отечеству. </w:t>
      </w:r>
    </w:p>
    <w:p w:rsidR="005E3758" w:rsidRPr="005E3758" w:rsidRDefault="005E3758" w:rsidP="005E3758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758">
        <w:rPr>
          <w:rFonts w:ascii="Times New Roman" w:hAnsi="Times New Roman" w:cs="Times New Roman"/>
          <w:b/>
          <w:sz w:val="24"/>
          <w:szCs w:val="24"/>
        </w:rPr>
        <w:t>7. Изобразительное искусство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Восприятие произведений искусства. </w:t>
      </w:r>
      <w:r w:rsidRPr="005E3758">
        <w:rPr>
          <w:rFonts w:ascii="Times New Roman" w:hAnsi="Times New Roman"/>
          <w:sz w:val="24"/>
          <w:szCs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5E3758">
        <w:rPr>
          <w:rFonts w:ascii="Times New Roman" w:hAnsi="Times New Roman"/>
          <w:sz w:val="24"/>
          <w:szCs w:val="24"/>
        </w:rPr>
        <w:t>через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5E3758">
        <w:rPr>
          <w:rFonts w:ascii="Times New Roman" w:hAnsi="Times New Roman"/>
          <w:spacing w:val="2"/>
          <w:sz w:val="24"/>
          <w:szCs w:val="24"/>
        </w:rPr>
        <w:t>ству. Фотография и произведение изобразительного искус</w:t>
      </w:r>
      <w:r w:rsidRPr="005E3758">
        <w:rPr>
          <w:rFonts w:ascii="Times New Roman" w:hAnsi="Times New Roman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5E3758">
        <w:rPr>
          <w:rFonts w:ascii="Times New Roman" w:hAnsi="Times New Roman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5E3758">
        <w:rPr>
          <w:rFonts w:ascii="Times New Roman" w:hAnsi="Times New Roman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циональная оценка шедевров национального, российского </w:t>
      </w:r>
      <w:r w:rsidRPr="005E3758">
        <w:rPr>
          <w:rFonts w:ascii="Times New Roman" w:hAnsi="Times New Roman"/>
          <w:sz w:val="24"/>
          <w:szCs w:val="24"/>
        </w:rPr>
        <w:t xml:space="preserve">и мирового искусства.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Рисунок. </w:t>
      </w:r>
      <w:proofErr w:type="gramStart"/>
      <w:r w:rsidRPr="005E3758">
        <w:rPr>
          <w:rFonts w:ascii="Times New Roman" w:hAnsi="Times New Roman"/>
          <w:sz w:val="24"/>
          <w:szCs w:val="24"/>
        </w:rPr>
        <w:t>Материалы для рисунка: карандаш, ручка, фломастер, уголь, пастель, мелки и</w:t>
      </w:r>
      <w:r w:rsidRPr="005E3758">
        <w:rPr>
          <w:rFonts w:ascii="Times New Roman" w:hAnsi="Times New Roman"/>
          <w:sz w:val="24"/>
          <w:szCs w:val="24"/>
        </w:rPr>
        <w:t> </w:t>
      </w:r>
      <w:r w:rsidRPr="005E3758">
        <w:rPr>
          <w:rFonts w:ascii="Times New Roman" w:hAnsi="Times New Roman"/>
          <w:sz w:val="24"/>
          <w:szCs w:val="24"/>
        </w:rPr>
        <w:t>т.</w:t>
      </w:r>
      <w:r w:rsidRPr="005E3758">
        <w:rPr>
          <w:rFonts w:ascii="Times New Roman" w:hAnsi="Times New Roman"/>
          <w:sz w:val="24"/>
          <w:szCs w:val="24"/>
        </w:rPr>
        <w:t> </w:t>
      </w:r>
      <w:r w:rsidRPr="005E3758">
        <w:rPr>
          <w:rFonts w:ascii="Times New Roman" w:hAnsi="Times New Roman"/>
          <w:sz w:val="24"/>
          <w:szCs w:val="24"/>
        </w:rPr>
        <w:t>д. Приёмы работы с различными графическими материалами.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 Роль рисунка в искусстве: основная и вспомогательная. Красота и разнообразие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5E3758">
        <w:rPr>
          <w:rFonts w:ascii="Times New Roman" w:hAnsi="Times New Roman"/>
          <w:sz w:val="24"/>
          <w:szCs w:val="24"/>
        </w:rPr>
        <w:t>общие и характерные черты.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pacing w:val="2"/>
          <w:sz w:val="24"/>
          <w:szCs w:val="24"/>
        </w:rPr>
        <w:t xml:space="preserve">Живопись.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5E3758">
        <w:rPr>
          <w:rFonts w:ascii="Times New Roman" w:hAnsi="Times New Roman"/>
          <w:sz w:val="24"/>
          <w:szCs w:val="24"/>
        </w:rPr>
        <w:t xml:space="preserve">средствами живописи. Цвет – основа языка живописи.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5E3758">
        <w:rPr>
          <w:rFonts w:ascii="Times New Roman" w:hAnsi="Times New Roman"/>
          <w:sz w:val="24"/>
          <w:szCs w:val="24"/>
        </w:rPr>
        <w:t>задачами. Образы природы и человека в живописи.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pacing w:val="2"/>
          <w:sz w:val="24"/>
          <w:szCs w:val="24"/>
        </w:rPr>
        <w:lastRenderedPageBreak/>
        <w:t xml:space="preserve">Скульптура.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5E3758">
        <w:rPr>
          <w:rFonts w:ascii="Times New Roman" w:hAnsi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5E3758">
        <w:rPr>
          <w:rFonts w:ascii="Times New Roman" w:hAnsi="Times New Roman"/>
          <w:sz w:val="24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5E3758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5E3758">
        <w:rPr>
          <w:rFonts w:ascii="Times New Roman" w:hAnsi="Times New Roman"/>
          <w:sz w:val="24"/>
          <w:szCs w:val="24"/>
        </w:rPr>
        <w:t> </w:t>
      </w:r>
      <w:r w:rsidRPr="005E3758">
        <w:rPr>
          <w:rFonts w:ascii="Times New Roman" w:hAnsi="Times New Roman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5E3758">
        <w:rPr>
          <w:rFonts w:ascii="Times New Roman" w:hAnsi="Times New Roman"/>
          <w:sz w:val="24"/>
          <w:szCs w:val="24"/>
        </w:rPr>
        <w:t xml:space="preserve">объёма, вытягивание формы; бумага и картон — сгибание,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5E3758">
        <w:rPr>
          <w:rFonts w:ascii="Times New Roman" w:hAnsi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pacing w:val="-4"/>
          <w:sz w:val="24"/>
          <w:szCs w:val="24"/>
        </w:rPr>
        <w:t xml:space="preserve">Декоративно­прикладное искусство. </w:t>
      </w:r>
      <w:r w:rsidRPr="005E3758">
        <w:rPr>
          <w:rFonts w:ascii="Times New Roman" w:hAnsi="Times New Roman"/>
          <w:spacing w:val="-4"/>
          <w:sz w:val="24"/>
          <w:szCs w:val="24"/>
        </w:rPr>
        <w:t>Истоки декоративно­</w:t>
      </w:r>
      <w:r w:rsidRPr="005E3758">
        <w:rPr>
          <w:rFonts w:ascii="Times New Roman" w:hAnsi="Times New Roman"/>
          <w:sz w:val="24"/>
          <w:szCs w:val="24"/>
        </w:rPr>
        <w:t xml:space="preserve">прикладного искусства и его роль в жизни человека. </w:t>
      </w:r>
      <w:proofErr w:type="gramStart"/>
      <w:r w:rsidRPr="005E3758">
        <w:rPr>
          <w:rFonts w:ascii="Times New Roman" w:hAnsi="Times New Roman"/>
          <w:sz w:val="24"/>
          <w:szCs w:val="24"/>
        </w:rPr>
        <w:t xml:space="preserve">Понятие о синтетичном характере народной культуры (украшение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5E3758">
        <w:rPr>
          <w:rFonts w:ascii="Times New Roman" w:hAnsi="Times New Roman"/>
          <w:sz w:val="24"/>
          <w:szCs w:val="24"/>
        </w:rPr>
        <w:t>песни, хороводы; былины, сказания, сказки).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 Образ человека в традиционной культуре. Представления народа о мужской </w:t>
      </w:r>
      <w:r w:rsidRPr="005E3758">
        <w:rPr>
          <w:rFonts w:ascii="Times New Roman" w:hAnsi="Times New Roman"/>
          <w:spacing w:val="2"/>
          <w:sz w:val="24"/>
          <w:szCs w:val="24"/>
        </w:rPr>
        <w:t>и женской красоте, отражённые в изобразительном искус</w:t>
      </w:r>
      <w:r w:rsidRPr="005E3758">
        <w:rPr>
          <w:rFonts w:ascii="Times New Roman" w:hAnsi="Times New Roman"/>
          <w:sz w:val="24"/>
          <w:szCs w:val="24"/>
        </w:rPr>
        <w:t xml:space="preserve">стве, сказках, песнях. Сказочные образы в народной культуре и декоративно­прикладном искусстве. Разнообразие форм в природе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5E3758">
        <w:rPr>
          <w:rFonts w:ascii="Times New Roman" w:hAnsi="Times New Roman"/>
          <w:sz w:val="24"/>
          <w:szCs w:val="24"/>
        </w:rPr>
        <w:t>деревьев, морозные узоры на стекле и</w:t>
      </w:r>
      <w:r w:rsidRPr="005E3758">
        <w:rPr>
          <w:rFonts w:ascii="Times New Roman" w:hAnsi="Times New Roman"/>
          <w:sz w:val="24"/>
          <w:szCs w:val="24"/>
        </w:rPr>
        <w:t> </w:t>
      </w:r>
      <w:r w:rsidRPr="005E3758">
        <w:rPr>
          <w:rFonts w:ascii="Times New Roman" w:hAnsi="Times New Roman"/>
          <w:sz w:val="24"/>
          <w:szCs w:val="24"/>
        </w:rPr>
        <w:t>т.</w:t>
      </w:r>
      <w:r w:rsidRPr="005E3758">
        <w:rPr>
          <w:rFonts w:ascii="Times New Roman" w:hAnsi="Times New Roman"/>
          <w:sz w:val="24"/>
          <w:szCs w:val="24"/>
        </w:rPr>
        <w:t> </w:t>
      </w:r>
      <w:r w:rsidRPr="005E3758">
        <w:rPr>
          <w:rFonts w:ascii="Times New Roman" w:hAnsi="Times New Roman"/>
          <w:sz w:val="24"/>
          <w:szCs w:val="24"/>
        </w:rPr>
        <w:t>д.). Ознакомление с произведениями народных художественных промыслов в России (с учётом местных условий).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Азбука искусства. Как говорит искусство?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pacing w:val="-2"/>
          <w:sz w:val="24"/>
          <w:szCs w:val="24"/>
        </w:rPr>
        <w:t xml:space="preserve">Композиция. </w:t>
      </w:r>
      <w:r w:rsidRPr="005E3758">
        <w:rPr>
          <w:rFonts w:ascii="Times New Roman" w:hAnsi="Times New Roman"/>
          <w:spacing w:val="-2"/>
          <w:sz w:val="24"/>
          <w:szCs w:val="24"/>
        </w:rPr>
        <w:t>Элементарные приёмы композиции на плос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5E3758">
        <w:rPr>
          <w:rFonts w:ascii="Times New Roman" w:hAnsi="Times New Roman"/>
          <w:sz w:val="24"/>
          <w:szCs w:val="24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5E3758">
        <w:rPr>
          <w:rFonts w:ascii="Times New Roman" w:hAnsi="Times New Roman"/>
          <w:sz w:val="24"/>
          <w:szCs w:val="24"/>
        </w:rPr>
        <w:t> </w:t>
      </w:r>
      <w:r w:rsidRPr="005E3758">
        <w:rPr>
          <w:rFonts w:ascii="Times New Roman" w:hAnsi="Times New Roman"/>
          <w:sz w:val="24"/>
          <w:szCs w:val="24"/>
        </w:rPr>
        <w:t>д. Главное и второстепенное в композиции. Симметрия и асимметрия.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Цвет. </w:t>
      </w:r>
      <w:r w:rsidRPr="005E3758">
        <w:rPr>
          <w:rFonts w:ascii="Times New Roman" w:hAnsi="Times New Roman"/>
          <w:sz w:val="24"/>
          <w:szCs w:val="24"/>
        </w:rPr>
        <w:t xml:space="preserve">Основные и составные цвета. Тёплые и холодные </w:t>
      </w:r>
      <w:r w:rsidRPr="005E3758">
        <w:rPr>
          <w:rFonts w:ascii="Times New Roman" w:hAnsi="Times New Roman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5E3758">
        <w:rPr>
          <w:rFonts w:ascii="Times New Roman" w:hAnsi="Times New Roman"/>
          <w:sz w:val="24"/>
          <w:szCs w:val="24"/>
        </w:rPr>
        <w:t>новами цветоведения. Передача с помощью цвета характера персонажа, его эмоционального состояния.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pacing w:val="2"/>
          <w:sz w:val="24"/>
          <w:szCs w:val="24"/>
        </w:rPr>
        <w:t xml:space="preserve">Линия. </w:t>
      </w:r>
      <w:proofErr w:type="gramStart"/>
      <w:r w:rsidRPr="005E3758">
        <w:rPr>
          <w:rFonts w:ascii="Times New Roman" w:hAnsi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5E3758">
        <w:rPr>
          <w:rFonts w:ascii="Times New Roman" w:hAnsi="Times New Roman"/>
          <w:sz w:val="24"/>
          <w:szCs w:val="24"/>
        </w:rPr>
        <w:t>волнистые, плавные, острые, закруглённые спиралью, летящие) и их знаковый характер.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 w:rsidRPr="005E3758">
        <w:rPr>
          <w:rFonts w:ascii="Times New Roman" w:hAnsi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5E3758">
        <w:rPr>
          <w:rFonts w:ascii="Times New Roman" w:hAnsi="Times New Roman"/>
          <w:spacing w:val="2"/>
          <w:sz w:val="24"/>
          <w:szCs w:val="24"/>
        </w:rPr>
        <w:t>Трансформация форм. Влияние формы предмета на пред</w:t>
      </w:r>
      <w:r w:rsidRPr="005E3758">
        <w:rPr>
          <w:rFonts w:ascii="Times New Roman" w:hAnsi="Times New Roman"/>
          <w:sz w:val="24"/>
          <w:szCs w:val="24"/>
        </w:rPr>
        <w:t>ставление о его характере. Силуэт.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E3758">
        <w:rPr>
          <w:rFonts w:ascii="Times New Roman" w:hAnsi="Times New Roman"/>
          <w:b/>
          <w:bCs/>
          <w:spacing w:val="2"/>
          <w:sz w:val="24"/>
          <w:szCs w:val="24"/>
        </w:rPr>
        <w:t xml:space="preserve">Объём.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Объём в пространстве и объём на плоскости. </w:t>
      </w:r>
      <w:r w:rsidRPr="005E3758">
        <w:rPr>
          <w:rFonts w:ascii="Times New Roman" w:hAnsi="Times New Roman"/>
          <w:sz w:val="24"/>
          <w:szCs w:val="24"/>
        </w:rPr>
        <w:t>Способы передачи объёма. Выразительность объёмных композиций.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pacing w:val="2"/>
          <w:sz w:val="24"/>
          <w:szCs w:val="24"/>
        </w:rPr>
        <w:t xml:space="preserve">Ритм. </w:t>
      </w:r>
      <w:r w:rsidRPr="005E3758">
        <w:rPr>
          <w:rFonts w:ascii="Times New Roman" w:hAnsi="Times New Roman"/>
          <w:spacing w:val="2"/>
          <w:sz w:val="24"/>
          <w:szCs w:val="24"/>
        </w:rPr>
        <w:t>Виды ритма (спокойный, замедленный, порыви</w:t>
      </w:r>
      <w:r w:rsidRPr="005E3758">
        <w:rPr>
          <w:rFonts w:ascii="Times New Roman" w:hAnsi="Times New Roman"/>
          <w:sz w:val="24"/>
          <w:szCs w:val="24"/>
        </w:rPr>
        <w:t>стый, беспокойный и</w:t>
      </w:r>
      <w:r w:rsidRPr="005E3758">
        <w:rPr>
          <w:rFonts w:ascii="Times New Roman" w:hAnsi="Times New Roman"/>
          <w:sz w:val="24"/>
          <w:szCs w:val="24"/>
        </w:rPr>
        <w:t> </w:t>
      </w:r>
      <w:r w:rsidRPr="005E3758">
        <w:rPr>
          <w:rFonts w:ascii="Times New Roman" w:hAnsi="Times New Roman"/>
          <w:sz w:val="24"/>
          <w:szCs w:val="24"/>
        </w:rPr>
        <w:t>т.</w:t>
      </w:r>
      <w:r w:rsidRPr="005E3758">
        <w:rPr>
          <w:rFonts w:ascii="Times New Roman" w:hAnsi="Times New Roman"/>
          <w:sz w:val="24"/>
          <w:szCs w:val="24"/>
        </w:rPr>
        <w:t> </w:t>
      </w:r>
      <w:r w:rsidRPr="005E3758">
        <w:rPr>
          <w:rFonts w:ascii="Times New Roman" w:hAnsi="Times New Roman"/>
          <w:sz w:val="24"/>
          <w:szCs w:val="24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Значимые темы искусства. О чём говорит искусство?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Земля — наш общий дом. </w:t>
      </w:r>
      <w:r w:rsidRPr="005E3758">
        <w:rPr>
          <w:rFonts w:ascii="Times New Roman" w:hAnsi="Times New Roman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5E3758">
        <w:rPr>
          <w:rFonts w:ascii="Times New Roman" w:hAnsi="Times New Roman"/>
          <w:spacing w:val="2"/>
          <w:sz w:val="24"/>
          <w:szCs w:val="24"/>
        </w:rPr>
        <w:t>художественных материалов и сре</w:t>
      </w:r>
      <w:proofErr w:type="gramStart"/>
      <w:r w:rsidRPr="005E3758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5E3758">
        <w:rPr>
          <w:rFonts w:ascii="Times New Roman" w:hAnsi="Times New Roman"/>
          <w:spacing w:val="2"/>
          <w:sz w:val="24"/>
          <w:szCs w:val="24"/>
        </w:rPr>
        <w:t xml:space="preserve">я создания выразительных образов природы. </w:t>
      </w:r>
      <w:r w:rsidRPr="005E3758">
        <w:rPr>
          <w:rFonts w:ascii="Times New Roman" w:hAnsi="Times New Roman"/>
          <w:sz w:val="24"/>
          <w:szCs w:val="24"/>
        </w:rPr>
        <w:t>П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остройки в природе: птичьи </w:t>
      </w:r>
      <w:r w:rsidRPr="005E3758">
        <w:rPr>
          <w:rFonts w:ascii="Times New Roman" w:hAnsi="Times New Roman"/>
          <w:sz w:val="24"/>
          <w:szCs w:val="24"/>
        </w:rPr>
        <w:t>гнёзда, норы, ульи, панцирь черепахи, домик улитки и</w:t>
      </w:r>
      <w:r w:rsidRPr="005E3758">
        <w:rPr>
          <w:rFonts w:ascii="Times New Roman" w:hAnsi="Times New Roman"/>
          <w:sz w:val="24"/>
          <w:szCs w:val="24"/>
        </w:rPr>
        <w:t> </w:t>
      </w:r>
      <w:r w:rsidRPr="005E3758">
        <w:rPr>
          <w:rFonts w:ascii="Times New Roman" w:hAnsi="Times New Roman"/>
          <w:sz w:val="24"/>
          <w:szCs w:val="24"/>
        </w:rPr>
        <w:t>т.</w:t>
      </w:r>
      <w:r w:rsidRPr="005E3758">
        <w:rPr>
          <w:rFonts w:ascii="Times New Roman" w:hAnsi="Times New Roman"/>
          <w:sz w:val="24"/>
          <w:szCs w:val="24"/>
        </w:rPr>
        <w:t> </w:t>
      </w:r>
      <w:r w:rsidRPr="005E3758">
        <w:rPr>
          <w:rFonts w:ascii="Times New Roman" w:hAnsi="Times New Roman"/>
          <w:sz w:val="24"/>
          <w:szCs w:val="24"/>
        </w:rPr>
        <w:t>д.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Восприятие и эмоциональная оценка шедевров русского </w:t>
      </w:r>
      <w:r w:rsidRPr="005E3758">
        <w:rPr>
          <w:rFonts w:ascii="Times New Roman" w:hAnsi="Times New Roman"/>
          <w:spacing w:val="-2"/>
          <w:sz w:val="24"/>
          <w:szCs w:val="24"/>
        </w:rPr>
        <w:t>и зарубежного искусства, изображающих природу.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Родина моя — Россия. </w:t>
      </w:r>
      <w:r w:rsidRPr="005E3758">
        <w:rPr>
          <w:rFonts w:ascii="Times New Roman" w:hAnsi="Times New Roman"/>
          <w:sz w:val="24"/>
          <w:szCs w:val="24"/>
        </w:rPr>
        <w:t>Роль природных условий в ха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5E3758">
        <w:rPr>
          <w:rFonts w:ascii="Times New Roman" w:hAnsi="Times New Roman"/>
          <w:sz w:val="24"/>
          <w:szCs w:val="24"/>
        </w:rPr>
        <w:t xml:space="preserve"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</w:t>
      </w:r>
      <w:r w:rsidRPr="005E3758">
        <w:rPr>
          <w:rFonts w:ascii="Times New Roman" w:hAnsi="Times New Roman"/>
          <w:sz w:val="24"/>
          <w:szCs w:val="24"/>
        </w:rPr>
        <w:lastRenderedPageBreak/>
        <w:t>Представления народа о красоте человека (внешней и духовной), отражённые в искусстве. Образ защитника Отечества.</w:t>
      </w:r>
    </w:p>
    <w:p w:rsidR="005E3758" w:rsidRPr="005E3758" w:rsidRDefault="005E3758" w:rsidP="005E3758">
      <w:pPr>
        <w:pStyle w:val="af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5E3758">
        <w:rPr>
          <w:rFonts w:ascii="Times New Roman" w:hAnsi="Times New Roman"/>
          <w:b/>
          <w:bCs/>
          <w:spacing w:val="2"/>
          <w:sz w:val="24"/>
          <w:szCs w:val="24"/>
        </w:rPr>
        <w:t xml:space="preserve">Человек и человеческие взаимоотношения. </w:t>
      </w:r>
      <w:r w:rsidRPr="005E3758">
        <w:rPr>
          <w:rFonts w:ascii="Times New Roman" w:hAnsi="Times New Roman"/>
          <w:spacing w:val="2"/>
          <w:sz w:val="24"/>
          <w:szCs w:val="24"/>
        </w:rPr>
        <w:t>Образ че</w:t>
      </w:r>
      <w:r w:rsidRPr="005E3758">
        <w:rPr>
          <w:rFonts w:ascii="Times New Roman" w:hAnsi="Times New Roman"/>
          <w:sz w:val="24"/>
          <w:szCs w:val="24"/>
        </w:rPr>
        <w:t xml:space="preserve">ловека в разных культурах мира. Образ современника. Жанр портрета. Темы любви, дружбы, семьи в искусстве. </w:t>
      </w:r>
      <w:proofErr w:type="gramStart"/>
      <w:r w:rsidRPr="005E3758">
        <w:rPr>
          <w:rFonts w:ascii="Times New Roman" w:hAnsi="Times New Roman"/>
          <w:sz w:val="24"/>
          <w:szCs w:val="24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5E3758">
        <w:rPr>
          <w:rFonts w:ascii="Times New Roman" w:hAnsi="Times New Roman"/>
          <w:sz w:val="24"/>
          <w:szCs w:val="24"/>
        </w:rPr>
        <w:t> </w:t>
      </w:r>
      <w:r w:rsidRPr="005E3758">
        <w:rPr>
          <w:rFonts w:ascii="Times New Roman" w:hAnsi="Times New Roman"/>
          <w:sz w:val="24"/>
          <w:szCs w:val="24"/>
        </w:rPr>
        <w:t>т.</w:t>
      </w:r>
      <w:r w:rsidRPr="005E3758">
        <w:rPr>
          <w:rFonts w:ascii="Times New Roman" w:hAnsi="Times New Roman"/>
          <w:sz w:val="24"/>
          <w:szCs w:val="24"/>
        </w:rPr>
        <w:t> </w:t>
      </w:r>
      <w:r w:rsidRPr="005E3758">
        <w:rPr>
          <w:rFonts w:ascii="Times New Roman" w:hAnsi="Times New Roman"/>
          <w:sz w:val="24"/>
          <w:szCs w:val="24"/>
        </w:rPr>
        <w:t>д. Образы персонажей, вызывающие гнев, раздражение, презрение.</w:t>
      </w:r>
      <w:proofErr w:type="gramEnd"/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Искусство дарит людям красоту. </w:t>
      </w:r>
      <w:r w:rsidRPr="005E3758">
        <w:rPr>
          <w:rFonts w:ascii="Times New Roman" w:hAnsi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5E3758">
        <w:rPr>
          <w:rFonts w:ascii="Times New Roman" w:hAnsi="Times New Roman"/>
          <w:spacing w:val="2"/>
          <w:sz w:val="24"/>
          <w:szCs w:val="24"/>
        </w:rPr>
        <w:t>алов и сре</w:t>
      </w:r>
      <w:proofErr w:type="gramStart"/>
      <w:r w:rsidRPr="005E3758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5E3758">
        <w:rPr>
          <w:rFonts w:ascii="Times New Roman" w:hAnsi="Times New Roman"/>
          <w:spacing w:val="2"/>
          <w:sz w:val="24"/>
          <w:szCs w:val="24"/>
        </w:rPr>
        <w:t xml:space="preserve">я создания проектов красивых, удобных </w:t>
      </w:r>
      <w:r w:rsidRPr="005E3758">
        <w:rPr>
          <w:rFonts w:ascii="Times New Roman" w:hAnsi="Times New Roman"/>
          <w:sz w:val="24"/>
          <w:szCs w:val="24"/>
        </w:rPr>
        <w:t>и выразительных предметов быта, видов транспорта. Пред</w:t>
      </w:r>
      <w:r w:rsidRPr="005E3758">
        <w:rPr>
          <w:rFonts w:ascii="Times New Roman" w:hAnsi="Times New Roman"/>
          <w:spacing w:val="2"/>
          <w:sz w:val="24"/>
          <w:szCs w:val="24"/>
        </w:rPr>
        <w:t>ставление о роли изобразительных (пластических) иску</w:t>
      </w:r>
      <w:proofErr w:type="gramStart"/>
      <w:r w:rsidRPr="005E3758">
        <w:rPr>
          <w:rFonts w:ascii="Times New Roman" w:hAnsi="Times New Roman"/>
          <w:spacing w:val="2"/>
          <w:sz w:val="24"/>
          <w:szCs w:val="24"/>
        </w:rPr>
        <w:t xml:space="preserve">сств </w:t>
      </w:r>
      <w:r w:rsidRPr="005E3758">
        <w:rPr>
          <w:rFonts w:ascii="Times New Roman" w:hAnsi="Times New Roman"/>
          <w:sz w:val="24"/>
          <w:szCs w:val="24"/>
        </w:rPr>
        <w:t>в п</w:t>
      </w:r>
      <w:proofErr w:type="gramEnd"/>
      <w:r w:rsidRPr="005E3758">
        <w:rPr>
          <w:rFonts w:ascii="Times New Roman" w:hAnsi="Times New Roman"/>
          <w:sz w:val="24"/>
          <w:szCs w:val="24"/>
        </w:rPr>
        <w:t>овседневной жизни человека, в организации его матери</w:t>
      </w:r>
      <w:r w:rsidRPr="005E3758">
        <w:rPr>
          <w:rFonts w:ascii="Times New Roman" w:hAnsi="Times New Roman"/>
          <w:spacing w:val="2"/>
          <w:sz w:val="24"/>
          <w:szCs w:val="24"/>
        </w:rPr>
        <w:t>ального окружения.</w:t>
      </w:r>
      <w:r w:rsidRPr="005E3758">
        <w:rPr>
          <w:rFonts w:ascii="Times New Roman" w:hAnsi="Times New Roman"/>
          <w:sz w:val="24"/>
          <w:szCs w:val="24"/>
        </w:rPr>
        <w:t xml:space="preserve"> </w:t>
      </w:r>
      <w:r w:rsidRPr="005E3758">
        <w:rPr>
          <w:rFonts w:ascii="Times New Roman" w:hAnsi="Times New Roman"/>
          <w:spacing w:val="-2"/>
          <w:sz w:val="24"/>
          <w:szCs w:val="24"/>
        </w:rPr>
        <w:t xml:space="preserve">Жанр </w:t>
      </w:r>
      <w:r w:rsidRPr="005E3758">
        <w:rPr>
          <w:rFonts w:ascii="Times New Roman" w:hAnsi="Times New Roman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Опыт художественно­творческой деятельности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Участие в различных видах изобразительной, декоративно­прикладной и художественно­конструкторской деятельности. </w:t>
      </w:r>
      <w:r w:rsidRPr="005E3758">
        <w:rPr>
          <w:rFonts w:ascii="Times New Roman" w:hAnsi="Times New Roman"/>
          <w:spacing w:val="2"/>
          <w:sz w:val="24"/>
          <w:szCs w:val="24"/>
        </w:rPr>
        <w:t>Освоение основ рисунка, живописи, скульптуры, деко</w:t>
      </w:r>
      <w:r w:rsidRPr="005E3758">
        <w:rPr>
          <w:rFonts w:ascii="Times New Roman" w:hAnsi="Times New Roman"/>
          <w:sz w:val="24"/>
          <w:szCs w:val="24"/>
        </w:rPr>
        <w:t xml:space="preserve">ративно­прикладного искусства. </w:t>
      </w:r>
      <w:proofErr w:type="gramStart"/>
      <w:r w:rsidRPr="005E3758">
        <w:rPr>
          <w:rFonts w:ascii="Times New Roman" w:hAnsi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5E3758">
        <w:rPr>
          <w:rFonts w:ascii="Times New Roman" w:hAnsi="Times New Roman"/>
          <w:sz w:val="24"/>
          <w:szCs w:val="24"/>
        </w:rPr>
        <w:t>цией, формой, ритмом, линией, цветом, объёмом, фактурой.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 Создание моделей предметов бытового окружения человека. Овладение элементарными навыками лепки и бумагопластики.</w:t>
      </w:r>
    </w:p>
    <w:p w:rsidR="005E3758" w:rsidRPr="005E3758" w:rsidRDefault="005E3758" w:rsidP="005E3758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</w:t>
      </w:r>
      <w:proofErr w:type="gramStart"/>
      <w:r w:rsidRPr="005E3758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5E3758">
        <w:rPr>
          <w:rFonts w:ascii="Times New Roman" w:hAnsi="Times New Roman"/>
          <w:spacing w:val="2"/>
          <w:sz w:val="24"/>
          <w:szCs w:val="24"/>
        </w:rPr>
        <w:t>я реали</w:t>
      </w:r>
      <w:r w:rsidRPr="005E3758">
        <w:rPr>
          <w:rFonts w:ascii="Times New Roman" w:hAnsi="Times New Roman"/>
          <w:sz w:val="24"/>
          <w:szCs w:val="24"/>
        </w:rPr>
        <w:t>зации собственного замысла в рисунке, живописи, аппликации, художественном конструировании.</w:t>
      </w:r>
    </w:p>
    <w:p w:rsidR="005E3758" w:rsidRPr="005E3758" w:rsidRDefault="005E3758" w:rsidP="005E3758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</w:t>
      </w:r>
      <w:proofErr w:type="gramStart"/>
      <w:r w:rsidRPr="005E3758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5E3758">
        <w:rPr>
          <w:rFonts w:ascii="Times New Roman" w:hAnsi="Times New Roman"/>
          <w:spacing w:val="2"/>
          <w:sz w:val="24"/>
          <w:szCs w:val="24"/>
        </w:rPr>
        <w:t>я реали</w:t>
      </w:r>
      <w:r w:rsidRPr="005E3758">
        <w:rPr>
          <w:rFonts w:ascii="Times New Roman" w:hAnsi="Times New Roman"/>
          <w:sz w:val="24"/>
          <w:szCs w:val="24"/>
        </w:rPr>
        <w:t xml:space="preserve">зации собственного замысла в рисунке, живописи, аппликации, художественном конструировании. </w:t>
      </w:r>
      <w:proofErr w:type="gramStart"/>
      <w:r w:rsidRPr="005E3758">
        <w:rPr>
          <w:rFonts w:ascii="Times New Roman" w:hAnsi="Times New Roman"/>
          <w:sz w:val="24"/>
          <w:szCs w:val="24"/>
        </w:rPr>
        <w:t xml:space="preserve">Передача настроения в творческой работе с помощью цвета, </w:t>
      </w:r>
      <w:r w:rsidRPr="005E3758">
        <w:rPr>
          <w:rFonts w:ascii="Times New Roman" w:hAnsi="Times New Roman"/>
          <w:iCs/>
          <w:sz w:val="24"/>
          <w:szCs w:val="24"/>
        </w:rPr>
        <w:t>тона</w:t>
      </w:r>
      <w:r w:rsidRPr="005E3758">
        <w:rPr>
          <w:rFonts w:ascii="Times New Roman" w:hAnsi="Times New Roman"/>
          <w:sz w:val="24"/>
          <w:szCs w:val="24"/>
        </w:rPr>
        <w:t xml:space="preserve">, композиции, пространства, линии, штриха, пятна, объёма, </w:t>
      </w:r>
      <w:r w:rsidRPr="005E3758">
        <w:rPr>
          <w:rFonts w:ascii="Times New Roman" w:hAnsi="Times New Roman"/>
          <w:iCs/>
          <w:sz w:val="24"/>
          <w:szCs w:val="24"/>
        </w:rPr>
        <w:t>фактуры материала</w:t>
      </w:r>
      <w:r w:rsidRPr="005E3758">
        <w:rPr>
          <w:rFonts w:ascii="Times New Roman" w:hAnsi="Times New Roman"/>
          <w:sz w:val="24"/>
          <w:szCs w:val="24"/>
        </w:rPr>
        <w:t>.</w:t>
      </w:r>
      <w:proofErr w:type="gramEnd"/>
    </w:p>
    <w:p w:rsidR="005E3758" w:rsidRPr="005E3758" w:rsidRDefault="005E3758" w:rsidP="005E3758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gramStart"/>
      <w:r w:rsidRPr="005E3758">
        <w:rPr>
          <w:rFonts w:ascii="Times New Roman" w:hAnsi="Times New Roman"/>
          <w:spacing w:val="2"/>
          <w:sz w:val="24"/>
          <w:szCs w:val="24"/>
        </w:rPr>
        <w:t>Использование в индивидуальной и коллективной дея</w:t>
      </w:r>
      <w:r w:rsidRPr="005E3758">
        <w:rPr>
          <w:rFonts w:ascii="Times New Roman" w:hAnsi="Times New Roman"/>
          <w:sz w:val="24"/>
          <w:szCs w:val="24"/>
        </w:rPr>
        <w:t xml:space="preserve">тельности различных художественных техник и материалов: </w:t>
      </w:r>
      <w:r w:rsidRPr="005E3758">
        <w:rPr>
          <w:rFonts w:ascii="Times New Roman" w:hAnsi="Times New Roman"/>
          <w:iCs/>
          <w:spacing w:val="2"/>
          <w:sz w:val="24"/>
          <w:szCs w:val="24"/>
        </w:rPr>
        <w:t>коллажа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5E3758">
        <w:rPr>
          <w:rFonts w:ascii="Times New Roman" w:hAnsi="Times New Roman"/>
          <w:iCs/>
          <w:spacing w:val="2"/>
          <w:sz w:val="24"/>
          <w:szCs w:val="24"/>
        </w:rPr>
        <w:t>граттажа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, аппликации, компьютерной анимации, натурной мультипликации,  бумажной пластики, гуаши, акварели, </w:t>
      </w:r>
      <w:r w:rsidRPr="005E3758">
        <w:rPr>
          <w:rFonts w:ascii="Times New Roman" w:hAnsi="Times New Roman"/>
          <w:iCs/>
          <w:spacing w:val="2"/>
          <w:sz w:val="24"/>
          <w:szCs w:val="24"/>
        </w:rPr>
        <w:t>пастели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5E3758">
        <w:rPr>
          <w:rFonts w:ascii="Times New Roman" w:hAnsi="Times New Roman"/>
          <w:iCs/>
          <w:spacing w:val="2"/>
          <w:sz w:val="24"/>
          <w:szCs w:val="24"/>
        </w:rPr>
        <w:t>восковых</w:t>
      </w:r>
      <w:r w:rsidRPr="005E3758">
        <w:rPr>
          <w:rFonts w:ascii="Times New Roman" w:hAnsi="Times New Roman"/>
          <w:iCs/>
          <w:sz w:val="24"/>
          <w:szCs w:val="24"/>
        </w:rPr>
        <w:t xml:space="preserve"> мелков</w:t>
      </w:r>
      <w:r w:rsidRPr="005E3758">
        <w:rPr>
          <w:rFonts w:ascii="Times New Roman" w:hAnsi="Times New Roman"/>
          <w:sz w:val="24"/>
          <w:szCs w:val="24"/>
        </w:rPr>
        <w:t xml:space="preserve">, </w:t>
      </w:r>
      <w:r w:rsidRPr="005E3758">
        <w:rPr>
          <w:rFonts w:ascii="Times New Roman" w:hAnsi="Times New Roman"/>
          <w:iCs/>
          <w:sz w:val="24"/>
          <w:szCs w:val="24"/>
        </w:rPr>
        <w:t>туши</w:t>
      </w:r>
      <w:r w:rsidRPr="005E3758">
        <w:rPr>
          <w:rFonts w:ascii="Times New Roman" w:hAnsi="Times New Roman"/>
          <w:sz w:val="24"/>
          <w:szCs w:val="24"/>
        </w:rPr>
        <w:t xml:space="preserve">, карандаша, фломастеров, </w:t>
      </w:r>
      <w:r w:rsidRPr="005E3758">
        <w:rPr>
          <w:rFonts w:ascii="Times New Roman" w:hAnsi="Times New Roman"/>
          <w:iCs/>
          <w:sz w:val="24"/>
          <w:szCs w:val="24"/>
        </w:rPr>
        <w:t>пластилина</w:t>
      </w:r>
      <w:r w:rsidRPr="005E3758">
        <w:rPr>
          <w:rFonts w:ascii="Times New Roman" w:hAnsi="Times New Roman"/>
          <w:sz w:val="24"/>
          <w:szCs w:val="24"/>
        </w:rPr>
        <w:t xml:space="preserve">, </w:t>
      </w:r>
      <w:r w:rsidRPr="005E3758">
        <w:rPr>
          <w:rFonts w:ascii="Times New Roman" w:hAnsi="Times New Roman"/>
          <w:iCs/>
          <w:sz w:val="24"/>
          <w:szCs w:val="24"/>
        </w:rPr>
        <w:t>глины</w:t>
      </w:r>
      <w:r w:rsidRPr="005E3758">
        <w:rPr>
          <w:rFonts w:ascii="Times New Roman" w:hAnsi="Times New Roman"/>
          <w:sz w:val="24"/>
          <w:szCs w:val="24"/>
        </w:rPr>
        <w:t>, подручных и природных материалов.</w:t>
      </w:r>
      <w:proofErr w:type="gramEnd"/>
    </w:p>
    <w:p w:rsidR="005E3758" w:rsidRPr="005E3758" w:rsidRDefault="005E3758" w:rsidP="005E3758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-2"/>
          <w:sz w:val="24"/>
          <w:szCs w:val="24"/>
        </w:rPr>
        <w:t>Участие в обсуждении содержания и выразительных сре</w:t>
      </w:r>
      <w:proofErr w:type="gramStart"/>
      <w:r w:rsidRPr="005E3758">
        <w:rPr>
          <w:rFonts w:ascii="Times New Roman" w:hAnsi="Times New Roman"/>
          <w:spacing w:val="-2"/>
          <w:sz w:val="24"/>
          <w:szCs w:val="24"/>
        </w:rPr>
        <w:t xml:space="preserve">дств </w:t>
      </w:r>
      <w:r w:rsidRPr="005E3758">
        <w:rPr>
          <w:rFonts w:ascii="Times New Roman" w:hAnsi="Times New Roman"/>
          <w:sz w:val="24"/>
          <w:szCs w:val="24"/>
        </w:rPr>
        <w:t>пр</w:t>
      </w:r>
      <w:proofErr w:type="gramEnd"/>
      <w:r w:rsidRPr="005E3758">
        <w:rPr>
          <w:rFonts w:ascii="Times New Roman" w:hAnsi="Times New Roman"/>
          <w:sz w:val="24"/>
          <w:szCs w:val="24"/>
        </w:rPr>
        <w:t>оизведений изобразительного искусства, выражение своего отношения к произведению.</w:t>
      </w:r>
    </w:p>
    <w:p w:rsidR="005E3758" w:rsidRPr="005E3758" w:rsidRDefault="005E3758" w:rsidP="005E3758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758">
        <w:rPr>
          <w:rFonts w:ascii="Times New Roman" w:hAnsi="Times New Roman" w:cs="Times New Roman"/>
          <w:b/>
          <w:sz w:val="24"/>
          <w:szCs w:val="24"/>
        </w:rPr>
        <w:t>8. Музыка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>Музыка в жизни человека.</w:t>
      </w:r>
      <w:r w:rsidRPr="005E3758">
        <w:rPr>
          <w:rFonts w:ascii="Times New Roman" w:hAnsi="Times New Roman"/>
          <w:sz w:val="24"/>
          <w:szCs w:val="24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>Обобщённое представление об основных образно­эмо</w:t>
      </w:r>
      <w:r w:rsidRPr="005E3758">
        <w:rPr>
          <w:rFonts w:ascii="Times New Roman" w:hAnsi="Times New Roman"/>
          <w:sz w:val="24"/>
          <w:szCs w:val="24"/>
        </w:rPr>
        <w:t>ци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ональных сферах музыки и о многообразии музыкальных </w:t>
      </w:r>
      <w:r w:rsidRPr="005E3758">
        <w:rPr>
          <w:rFonts w:ascii="Times New Roman" w:hAnsi="Times New Roman"/>
          <w:sz w:val="24"/>
          <w:szCs w:val="24"/>
        </w:rPr>
        <w:t>жанров и стилей. Песня, танец, марш и их разновидности. Песенность, танцевальность, маршевость. Опера, балет, симфония, концерт.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>Отечественные народные музыкальные традиции. Твор</w:t>
      </w:r>
      <w:r w:rsidRPr="005E3758">
        <w:rPr>
          <w:rFonts w:ascii="Times New Roman" w:hAnsi="Times New Roman"/>
          <w:sz w:val="24"/>
          <w:szCs w:val="24"/>
        </w:rPr>
        <w:t xml:space="preserve">чество народов России. </w:t>
      </w:r>
      <w:proofErr w:type="gramStart"/>
      <w:r w:rsidRPr="005E3758">
        <w:rPr>
          <w:rFonts w:ascii="Times New Roman" w:hAnsi="Times New Roman"/>
          <w:sz w:val="24"/>
          <w:szCs w:val="24"/>
        </w:rPr>
        <w:t xml:space="preserve">Музыкальный и поэтический фольклор: песни, танцы, действа, обряды, скороговорки, загадки, </w:t>
      </w:r>
      <w:r w:rsidRPr="005E3758">
        <w:rPr>
          <w:rFonts w:ascii="Times New Roman" w:hAnsi="Times New Roman"/>
          <w:spacing w:val="2"/>
          <w:sz w:val="24"/>
          <w:szCs w:val="24"/>
        </w:rPr>
        <w:t>игры­драматизации.</w:t>
      </w:r>
      <w:proofErr w:type="gramEnd"/>
      <w:r w:rsidRPr="005E3758">
        <w:rPr>
          <w:rFonts w:ascii="Times New Roman" w:hAnsi="Times New Roman"/>
          <w:spacing w:val="2"/>
          <w:sz w:val="24"/>
          <w:szCs w:val="24"/>
        </w:rPr>
        <w:t xml:space="preserve"> Историческое прошлое в музыкальных </w:t>
      </w:r>
      <w:r w:rsidRPr="005E3758">
        <w:rPr>
          <w:rFonts w:ascii="Times New Roman" w:hAnsi="Times New Roman"/>
          <w:sz w:val="24"/>
          <w:szCs w:val="24"/>
        </w:rPr>
        <w:t xml:space="preserve">образах. Народная и профессиональная музыка. Сочинения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отечественных композиторов о Родине. Духовная музыка в </w:t>
      </w:r>
      <w:r w:rsidRPr="005E3758">
        <w:rPr>
          <w:rFonts w:ascii="Times New Roman" w:hAnsi="Times New Roman"/>
          <w:sz w:val="24"/>
          <w:szCs w:val="24"/>
        </w:rPr>
        <w:t>творчестве композиторов.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5E3758">
        <w:rPr>
          <w:rFonts w:ascii="Times New Roman" w:hAnsi="Times New Roman"/>
          <w:b/>
          <w:bCs/>
          <w:spacing w:val="-2"/>
          <w:sz w:val="24"/>
          <w:szCs w:val="24"/>
        </w:rPr>
        <w:t>Основные закономерности музыкального искусства.</w:t>
      </w:r>
      <w:r w:rsidRPr="005E3758">
        <w:rPr>
          <w:rFonts w:ascii="Times New Roman" w:hAnsi="Times New Roman"/>
          <w:spacing w:val="-2"/>
          <w:sz w:val="24"/>
          <w:szCs w:val="24"/>
        </w:rPr>
        <w:t xml:space="preserve"> Ин</w:t>
      </w:r>
      <w:r w:rsidRPr="005E3758">
        <w:rPr>
          <w:rFonts w:ascii="Times New Roman" w:hAnsi="Times New Roman"/>
          <w:sz w:val="24"/>
          <w:szCs w:val="24"/>
        </w:rPr>
        <w:t>тонационно­образная природа музыкального искусства. Вы</w:t>
      </w:r>
      <w:r w:rsidRPr="005E3758">
        <w:rPr>
          <w:rFonts w:ascii="Times New Roman" w:hAnsi="Times New Roman"/>
          <w:spacing w:val="-2"/>
          <w:sz w:val="24"/>
          <w:szCs w:val="24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Интонации музыкальные и речевые. Сходство и различия. Интонация — источник музыкальной речи. Основные сред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ства музыкальной выразительности (мелодия, ритм, темп, </w:t>
      </w:r>
      <w:r w:rsidRPr="005E3758">
        <w:rPr>
          <w:rFonts w:ascii="Times New Roman" w:hAnsi="Times New Roman"/>
          <w:sz w:val="24"/>
          <w:szCs w:val="24"/>
        </w:rPr>
        <w:t>динамика, тембр и</w:t>
      </w:r>
      <w:r w:rsidRPr="005E3758">
        <w:rPr>
          <w:rFonts w:ascii="Times New Roman" w:hAnsi="Times New Roman"/>
          <w:sz w:val="24"/>
          <w:szCs w:val="24"/>
        </w:rPr>
        <w:t> </w:t>
      </w:r>
      <w:r w:rsidRPr="005E3758">
        <w:rPr>
          <w:rFonts w:ascii="Times New Roman" w:hAnsi="Times New Roman"/>
          <w:sz w:val="24"/>
          <w:szCs w:val="24"/>
        </w:rPr>
        <w:t>др.).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слушатель. Особенности музыкальной речи в сочинениях </w:t>
      </w:r>
      <w:r w:rsidRPr="005E3758">
        <w:rPr>
          <w:rFonts w:ascii="Times New Roman" w:hAnsi="Times New Roman"/>
          <w:sz w:val="24"/>
          <w:szCs w:val="24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lastRenderedPageBreak/>
        <w:t xml:space="preserve">Развитие музыки — сопоставление и столкновение чувств </w:t>
      </w:r>
      <w:r w:rsidRPr="005E3758">
        <w:rPr>
          <w:rFonts w:ascii="Times New Roman" w:hAnsi="Times New Roman"/>
          <w:spacing w:val="2"/>
          <w:sz w:val="24"/>
          <w:szCs w:val="24"/>
        </w:rPr>
        <w:t>и мыслей человека, музыкальных интонаций, тем, художе</w:t>
      </w:r>
      <w:r w:rsidRPr="005E3758">
        <w:rPr>
          <w:rFonts w:ascii="Times New Roman" w:hAnsi="Times New Roman"/>
          <w:sz w:val="24"/>
          <w:szCs w:val="24"/>
        </w:rPr>
        <w:t>ственных образов. Основные приёмы музыкального развития (повтор и контраст).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Формы построения музыки как обобщённое выражение </w:t>
      </w:r>
      <w:r w:rsidRPr="005E3758">
        <w:rPr>
          <w:rFonts w:ascii="Times New Roman" w:hAnsi="Times New Roman"/>
          <w:sz w:val="24"/>
          <w:szCs w:val="24"/>
        </w:rPr>
        <w:t xml:space="preserve">художественно­образного содержания произведений.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>Музыкальная картина мира.</w:t>
      </w:r>
      <w:r w:rsidRPr="005E3758">
        <w:rPr>
          <w:rFonts w:ascii="Times New Roman" w:hAnsi="Times New Roman"/>
          <w:sz w:val="24"/>
          <w:szCs w:val="24"/>
        </w:rPr>
        <w:t xml:space="preserve"> Интонационное богатство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музыкального мира. Общие представления о музыкальной </w:t>
      </w:r>
      <w:r w:rsidRPr="005E3758">
        <w:rPr>
          <w:rFonts w:ascii="Times New Roman" w:hAnsi="Times New Roman"/>
          <w:spacing w:val="-2"/>
          <w:sz w:val="24"/>
          <w:szCs w:val="24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5E3758">
        <w:rPr>
          <w:rFonts w:ascii="Times New Roman" w:hAnsi="Times New Roman"/>
          <w:spacing w:val="-2"/>
          <w:sz w:val="24"/>
          <w:szCs w:val="24"/>
        </w:rPr>
        <w:noBreakHyphen/>
        <w:t xml:space="preserve"> и телепередачи, видеофильмы, звукозаписи (CD, DVD).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-4"/>
          <w:sz w:val="24"/>
          <w:szCs w:val="24"/>
        </w:rPr>
        <w:t>Различные виды музыки: вокальная, инструментальная; соль</w:t>
      </w:r>
      <w:r w:rsidRPr="005E3758">
        <w:rPr>
          <w:rFonts w:ascii="Times New Roman" w:hAnsi="Times New Roman"/>
          <w:sz w:val="24"/>
          <w:szCs w:val="24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-4"/>
          <w:sz w:val="24"/>
          <w:szCs w:val="24"/>
        </w:rPr>
        <w:t>Народное и профессиональное музыкальное творчество раз</w:t>
      </w:r>
      <w:r w:rsidRPr="005E3758">
        <w:rPr>
          <w:rFonts w:ascii="Times New Roman" w:hAnsi="Times New Roman"/>
          <w:sz w:val="24"/>
          <w:szCs w:val="24"/>
        </w:rPr>
        <w:t>ных стран мира. Многообразие этнокультурных, исторически сложившихся традиций. Региональные музыкально­поэтические традиции: содержание, образная сфера и музыкальный язык.</w:t>
      </w:r>
    </w:p>
    <w:p w:rsidR="005E3758" w:rsidRPr="005E3758" w:rsidRDefault="005E3758" w:rsidP="005E3758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758">
        <w:rPr>
          <w:rFonts w:ascii="Times New Roman" w:hAnsi="Times New Roman" w:cs="Times New Roman"/>
          <w:b/>
          <w:sz w:val="24"/>
          <w:szCs w:val="24"/>
        </w:rPr>
        <w:t>9. Т</w:t>
      </w:r>
      <w:r w:rsidR="00D47459">
        <w:rPr>
          <w:rFonts w:ascii="Times New Roman" w:hAnsi="Times New Roman" w:cs="Times New Roman"/>
          <w:b/>
          <w:sz w:val="24"/>
          <w:szCs w:val="24"/>
        </w:rPr>
        <w:t>руд</w:t>
      </w:r>
      <w:r w:rsidRPr="005E375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47459">
        <w:rPr>
          <w:rFonts w:ascii="Times New Roman" w:hAnsi="Times New Roman" w:cs="Times New Roman"/>
          <w:b/>
          <w:sz w:val="24"/>
          <w:szCs w:val="24"/>
        </w:rPr>
        <w:t>технология</w:t>
      </w:r>
      <w:bookmarkStart w:id="29" w:name="_GoBack"/>
      <w:bookmarkEnd w:id="29"/>
      <w:r w:rsidRPr="005E3758">
        <w:rPr>
          <w:rFonts w:ascii="Times New Roman" w:hAnsi="Times New Roman" w:cs="Times New Roman"/>
          <w:b/>
          <w:sz w:val="24"/>
          <w:szCs w:val="24"/>
        </w:rPr>
        <w:t>)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>Общекультурные и общетрудовые компетенции. Основы культуры труда, самообслуживания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Трудовая деятельность и её значение в жизни человека. </w:t>
      </w:r>
      <w:r w:rsidRPr="005E3758">
        <w:rPr>
          <w:rFonts w:ascii="Times New Roman" w:hAnsi="Times New Roman"/>
          <w:sz w:val="24"/>
          <w:szCs w:val="24"/>
        </w:rPr>
        <w:t>Рукотворный мир как результат труда человека; разнообразие предметов рукотворного мира (техника, предметы быта и декоративно­прикладного искусства и</w:t>
      </w:r>
      <w:r w:rsidRPr="005E3758">
        <w:rPr>
          <w:rFonts w:ascii="Times New Roman" w:hAnsi="Times New Roman"/>
          <w:sz w:val="24"/>
          <w:szCs w:val="24"/>
        </w:rPr>
        <w:t> </w:t>
      </w:r>
      <w:r w:rsidRPr="005E3758">
        <w:rPr>
          <w:rFonts w:ascii="Times New Roman" w:hAnsi="Times New Roman"/>
          <w:sz w:val="24"/>
          <w:szCs w:val="24"/>
        </w:rPr>
        <w:t>т.</w:t>
      </w:r>
      <w:r w:rsidRPr="005E3758">
        <w:rPr>
          <w:rFonts w:ascii="Times New Roman" w:hAnsi="Times New Roman"/>
          <w:sz w:val="24"/>
          <w:szCs w:val="24"/>
        </w:rPr>
        <w:t> </w:t>
      </w:r>
      <w:r w:rsidRPr="005E3758">
        <w:rPr>
          <w:rFonts w:ascii="Times New Roman" w:hAnsi="Times New Roman"/>
          <w:sz w:val="24"/>
          <w:szCs w:val="24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>Элементарные общие правила создания предметов руко</w:t>
      </w:r>
      <w:r w:rsidRPr="005E3758">
        <w:rPr>
          <w:rFonts w:ascii="Times New Roman" w:hAnsi="Times New Roman"/>
          <w:sz w:val="24"/>
          <w:szCs w:val="24"/>
        </w:rPr>
        <w:t>т</w:t>
      </w:r>
      <w:r w:rsidRPr="005E3758">
        <w:rPr>
          <w:rFonts w:ascii="Times New Roman" w:hAnsi="Times New Roman"/>
          <w:spacing w:val="-2"/>
          <w:sz w:val="24"/>
          <w:szCs w:val="24"/>
        </w:rPr>
        <w:t>ворного мира (удобство, эстетическая выразительность, проч</w:t>
      </w:r>
      <w:r w:rsidRPr="005E3758">
        <w:rPr>
          <w:rFonts w:ascii="Times New Roman" w:hAnsi="Times New Roman"/>
          <w:sz w:val="24"/>
          <w:szCs w:val="24"/>
        </w:rPr>
        <w:t xml:space="preserve">ность; гармония предметов и окружающей среды). Бережное </w:t>
      </w:r>
      <w:r w:rsidRPr="005E3758">
        <w:rPr>
          <w:rFonts w:ascii="Times New Roman" w:hAnsi="Times New Roman"/>
          <w:spacing w:val="2"/>
          <w:sz w:val="24"/>
          <w:szCs w:val="24"/>
        </w:rPr>
        <w:t>отношение к природе как источнику сырьевых ресурсов. Мастера и их профессии.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-2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5E3758">
        <w:rPr>
          <w:rFonts w:ascii="Times New Roman" w:hAnsi="Times New Roman"/>
          <w:iCs/>
          <w:spacing w:val="-2"/>
          <w:sz w:val="24"/>
          <w:szCs w:val="24"/>
        </w:rPr>
        <w:t>распределение рабочего времени</w:t>
      </w:r>
      <w:r w:rsidRPr="005E3758">
        <w:rPr>
          <w:rFonts w:ascii="Times New Roman" w:hAnsi="Times New Roman"/>
          <w:spacing w:val="-2"/>
          <w:sz w:val="24"/>
          <w:szCs w:val="24"/>
        </w:rPr>
        <w:t>. Отбор и анализ информа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5E3758">
        <w:rPr>
          <w:rFonts w:ascii="Times New Roman" w:hAnsi="Times New Roman"/>
          <w:sz w:val="24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5E3758">
        <w:rPr>
          <w:rFonts w:ascii="Times New Roman" w:hAnsi="Times New Roman"/>
          <w:sz w:val="24"/>
          <w:szCs w:val="24"/>
        </w:rPr>
        <w:t>индивидуальные проекты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. Культура межличностных отношений в совместной деятельности. </w:t>
      </w:r>
      <w:proofErr w:type="gramStart"/>
      <w:r w:rsidRPr="005E3758">
        <w:rPr>
          <w:rFonts w:ascii="Times New Roman" w:hAnsi="Times New Roman"/>
          <w:sz w:val="24"/>
          <w:szCs w:val="24"/>
        </w:rPr>
        <w:t>Результат проектной деятельности — изделия, услуги (например, помощь ветеранам, пенсионерам, инвалидам), праздники и</w:t>
      </w:r>
      <w:r w:rsidRPr="005E3758">
        <w:rPr>
          <w:rFonts w:ascii="Times New Roman" w:hAnsi="Times New Roman"/>
          <w:sz w:val="24"/>
          <w:szCs w:val="24"/>
        </w:rPr>
        <w:t> </w:t>
      </w:r>
      <w:r w:rsidRPr="005E3758">
        <w:rPr>
          <w:rFonts w:ascii="Times New Roman" w:hAnsi="Times New Roman"/>
          <w:sz w:val="24"/>
          <w:szCs w:val="24"/>
        </w:rPr>
        <w:t>т.п.</w:t>
      </w:r>
      <w:proofErr w:type="gramEnd"/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5E3758">
        <w:rPr>
          <w:rFonts w:ascii="Times New Roman" w:hAnsi="Times New Roman"/>
          <w:sz w:val="24"/>
          <w:szCs w:val="24"/>
        </w:rPr>
        <w:t>нию, домашнему труду, оказание доступных видов помощи малышам, взрослым и сверстникам.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>Технология ручной обработки материалов. Элементы графической грамоты.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5E3758">
        <w:rPr>
          <w:rFonts w:ascii="Times New Roman" w:hAnsi="Times New Roman"/>
          <w:iCs/>
          <w:sz w:val="24"/>
          <w:szCs w:val="24"/>
        </w:rPr>
        <w:t>Многообразие материалов и их практическое применение в жизни</w:t>
      </w:r>
      <w:r w:rsidRPr="005E3758">
        <w:rPr>
          <w:rFonts w:ascii="Times New Roman" w:hAnsi="Times New Roman"/>
          <w:sz w:val="24"/>
          <w:szCs w:val="24"/>
        </w:rPr>
        <w:t>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5E3758">
        <w:rPr>
          <w:rFonts w:ascii="Times New Roman" w:hAnsi="Times New Roman"/>
          <w:iCs/>
          <w:sz w:val="24"/>
          <w:szCs w:val="24"/>
        </w:rPr>
        <w:t>Выбор материалов по их декоративно­художе</w:t>
      </w:r>
      <w:r w:rsidRPr="005E3758">
        <w:rPr>
          <w:rFonts w:ascii="Times New Roman" w:hAnsi="Times New Roman"/>
          <w:iCs/>
          <w:spacing w:val="2"/>
          <w:sz w:val="24"/>
          <w:szCs w:val="24"/>
        </w:rPr>
        <w:t xml:space="preserve">ственным и конструктивным свойствам, использование </w:t>
      </w:r>
      <w:r w:rsidRPr="005E3758">
        <w:rPr>
          <w:rFonts w:ascii="Times New Roman" w:hAnsi="Times New Roman"/>
          <w:iCs/>
          <w:sz w:val="24"/>
          <w:szCs w:val="24"/>
        </w:rPr>
        <w:t>соответствующих способов обработки материалов в зависимости от назначения изделия</w:t>
      </w:r>
      <w:r w:rsidRPr="005E3758">
        <w:rPr>
          <w:rFonts w:ascii="Times New Roman" w:hAnsi="Times New Roman"/>
          <w:sz w:val="24"/>
          <w:szCs w:val="24"/>
        </w:rPr>
        <w:t>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iCs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5E3758">
        <w:rPr>
          <w:rFonts w:ascii="Times New Roman" w:hAnsi="Times New Roman"/>
          <w:iCs/>
          <w:spacing w:val="2"/>
          <w:sz w:val="24"/>
          <w:szCs w:val="24"/>
        </w:rPr>
        <w:t xml:space="preserve">сборка, отделка изделия; проверка изделия в действии, </w:t>
      </w:r>
      <w:r w:rsidRPr="005E3758">
        <w:rPr>
          <w:rFonts w:ascii="Times New Roman" w:hAnsi="Times New Roman"/>
          <w:iCs/>
          <w:sz w:val="24"/>
          <w:szCs w:val="24"/>
        </w:rPr>
        <w:t>внесение необходимых дополнений и изменений</w:t>
      </w:r>
      <w:r w:rsidRPr="005E375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E3758">
        <w:rPr>
          <w:rFonts w:ascii="Times New Roman" w:hAnsi="Times New Roman"/>
          <w:sz w:val="24"/>
          <w:szCs w:val="24"/>
        </w:rPr>
        <w:t xml:space="preserve">Называние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5E3758">
        <w:rPr>
          <w:rFonts w:ascii="Times New Roman" w:hAnsi="Times New Roman"/>
          <w:sz w:val="24"/>
          <w:szCs w:val="24"/>
        </w:rPr>
        <w:t xml:space="preserve">обработки материалов: разметка деталей (на глаз, по шаблону, трафарету, лекалу, копированием, с помощью линейки, </w:t>
      </w:r>
      <w:r w:rsidRPr="005E3758">
        <w:rPr>
          <w:rFonts w:ascii="Times New Roman" w:hAnsi="Times New Roman"/>
          <w:sz w:val="24"/>
          <w:szCs w:val="24"/>
        </w:rPr>
        <w:lastRenderedPageBreak/>
        <w:t>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5E3758">
        <w:rPr>
          <w:rFonts w:ascii="Times New Roman" w:hAnsi="Times New Roman"/>
          <w:sz w:val="24"/>
          <w:szCs w:val="24"/>
        </w:rPr>
        <w:t> </w:t>
      </w:r>
      <w:r w:rsidRPr="005E3758">
        <w:rPr>
          <w:rFonts w:ascii="Times New Roman" w:hAnsi="Times New Roman"/>
          <w:sz w:val="24"/>
          <w:szCs w:val="24"/>
        </w:rPr>
        <w:t xml:space="preserve">др.), сборка изделия (клеевое, </w:t>
      </w:r>
      <w:r w:rsidRPr="005E3758">
        <w:rPr>
          <w:rFonts w:ascii="Times New Roman" w:hAnsi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5E3758">
        <w:rPr>
          <w:rFonts w:ascii="Times New Roman" w:hAnsi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5E3758">
        <w:rPr>
          <w:rFonts w:ascii="Times New Roman" w:hAnsi="Times New Roman"/>
          <w:sz w:val="24"/>
          <w:szCs w:val="24"/>
        </w:rPr>
        <w:t> </w:t>
      </w:r>
      <w:r w:rsidRPr="005E3758">
        <w:rPr>
          <w:rFonts w:ascii="Times New Roman" w:hAnsi="Times New Roman"/>
          <w:sz w:val="24"/>
          <w:szCs w:val="24"/>
        </w:rPr>
        <w:t>др.).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Использование измерений и построений для решения </w:t>
      </w:r>
      <w:r w:rsidRPr="005E3758">
        <w:rPr>
          <w:rFonts w:ascii="Times New Roman" w:hAnsi="Times New Roman"/>
          <w:sz w:val="24"/>
          <w:szCs w:val="24"/>
        </w:rPr>
        <w:t>практических задач. Виды условных графических изображе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ний: рисунок, простейший чертёж, эскиз, развёртка, схема (их узнавание). </w:t>
      </w:r>
      <w:proofErr w:type="gramStart"/>
      <w:r w:rsidRPr="005E3758">
        <w:rPr>
          <w:rFonts w:ascii="Times New Roman" w:hAnsi="Times New Roman"/>
          <w:spacing w:val="2"/>
          <w:sz w:val="24"/>
          <w:szCs w:val="24"/>
        </w:rPr>
        <w:t>Назначение линий чертежа (контур, линия</w:t>
      </w:r>
      <w:r w:rsidRPr="005E3758">
        <w:rPr>
          <w:rFonts w:ascii="Times New Roman" w:hAnsi="Times New Roman"/>
          <w:sz w:val="24"/>
          <w:szCs w:val="24"/>
        </w:rPr>
        <w:t xml:space="preserve"> надреза, сгиба, размерная, осевая, центровая, </w:t>
      </w:r>
      <w:r w:rsidRPr="005E3758">
        <w:rPr>
          <w:rFonts w:ascii="Times New Roman" w:hAnsi="Times New Roman"/>
          <w:iCs/>
          <w:sz w:val="24"/>
          <w:szCs w:val="24"/>
        </w:rPr>
        <w:t>разрыва</w:t>
      </w:r>
      <w:r w:rsidRPr="005E3758">
        <w:rPr>
          <w:rFonts w:ascii="Times New Roman" w:hAnsi="Times New Roman"/>
          <w:sz w:val="24"/>
          <w:szCs w:val="24"/>
        </w:rPr>
        <w:t>).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 Чте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ние условных графических изображений. Разметка деталей </w:t>
      </w:r>
      <w:r w:rsidRPr="005E3758">
        <w:rPr>
          <w:rFonts w:ascii="Times New Roman" w:hAnsi="Times New Roman"/>
          <w:sz w:val="24"/>
          <w:szCs w:val="24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>Конструирование и моделирование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 xml:space="preserve">Общее представление о конструировании как создании </w:t>
      </w:r>
      <w:proofErr w:type="gramStart"/>
      <w:r w:rsidRPr="005E3758">
        <w:rPr>
          <w:rFonts w:ascii="Times New Roman" w:hAnsi="Times New Roman"/>
          <w:spacing w:val="2"/>
          <w:sz w:val="24"/>
          <w:szCs w:val="24"/>
        </w:rPr>
        <w:t>конструкции</w:t>
      </w:r>
      <w:proofErr w:type="gramEnd"/>
      <w:r w:rsidRPr="005E3758">
        <w:rPr>
          <w:rFonts w:ascii="Times New Roman" w:hAnsi="Times New Roman"/>
          <w:spacing w:val="2"/>
          <w:sz w:val="24"/>
          <w:szCs w:val="24"/>
        </w:rPr>
        <w:t xml:space="preserve"> каких­либо изделий (технических, бытовых, </w:t>
      </w:r>
      <w:r w:rsidRPr="005E3758">
        <w:rPr>
          <w:rFonts w:ascii="Times New Roman" w:hAnsi="Times New Roman"/>
          <w:sz w:val="24"/>
          <w:szCs w:val="24"/>
        </w:rPr>
        <w:t>учебных и</w:t>
      </w:r>
      <w:r w:rsidRPr="005E3758">
        <w:rPr>
          <w:rFonts w:ascii="Times New Roman" w:hAnsi="Times New Roman"/>
          <w:sz w:val="24"/>
          <w:szCs w:val="24"/>
        </w:rPr>
        <w:t> </w:t>
      </w:r>
      <w:r w:rsidRPr="005E3758">
        <w:rPr>
          <w:rFonts w:ascii="Times New Roman" w:hAnsi="Times New Roman"/>
          <w:sz w:val="24"/>
          <w:szCs w:val="24"/>
        </w:rPr>
        <w:t xml:space="preserve">пр.). Изделие, деталь изделия (общее представление). Понятие о конструкции изделия; </w:t>
      </w:r>
      <w:r w:rsidRPr="005E3758">
        <w:rPr>
          <w:rFonts w:ascii="Times New Roman" w:hAnsi="Times New Roman"/>
          <w:iCs/>
          <w:sz w:val="24"/>
          <w:szCs w:val="24"/>
        </w:rPr>
        <w:t>различные виды конструкций и способы их сборки</w:t>
      </w:r>
      <w:r w:rsidRPr="005E3758">
        <w:rPr>
          <w:rFonts w:ascii="Times New Roman" w:hAnsi="Times New Roman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5E3758">
        <w:rPr>
          <w:rFonts w:ascii="Times New Roman" w:hAnsi="Times New Roman"/>
          <w:iCs/>
          <w:sz w:val="24"/>
          <w:szCs w:val="24"/>
        </w:rPr>
        <w:t>чертежу или эскизу и по заданным условиям (</w:t>
      </w:r>
      <w:proofErr w:type="gramStart"/>
      <w:r w:rsidRPr="005E3758">
        <w:rPr>
          <w:rFonts w:ascii="Times New Roman" w:hAnsi="Times New Roman"/>
          <w:iCs/>
          <w:sz w:val="24"/>
          <w:szCs w:val="24"/>
        </w:rPr>
        <w:t>технико­технологическим</w:t>
      </w:r>
      <w:proofErr w:type="gramEnd"/>
      <w:r w:rsidRPr="005E3758">
        <w:rPr>
          <w:rFonts w:ascii="Times New Roman" w:hAnsi="Times New Roman"/>
          <w:iCs/>
          <w:sz w:val="24"/>
          <w:szCs w:val="24"/>
        </w:rPr>
        <w:t xml:space="preserve">, </w:t>
      </w:r>
      <w:r w:rsidRPr="005E3758">
        <w:rPr>
          <w:rFonts w:ascii="Times New Roman" w:hAnsi="Times New Roman"/>
          <w:iCs/>
          <w:spacing w:val="-4"/>
          <w:sz w:val="24"/>
          <w:szCs w:val="24"/>
        </w:rPr>
        <w:t>функциональным, декоративно­художественным и</w:t>
      </w:r>
      <w:r w:rsidRPr="005E3758">
        <w:rPr>
          <w:rFonts w:ascii="Times New Roman" w:hAnsi="Times New Roman"/>
          <w:iCs/>
          <w:spacing w:val="-4"/>
          <w:sz w:val="24"/>
          <w:szCs w:val="24"/>
        </w:rPr>
        <w:t> </w:t>
      </w:r>
      <w:r w:rsidRPr="005E3758">
        <w:rPr>
          <w:rFonts w:ascii="Times New Roman" w:hAnsi="Times New Roman"/>
          <w:iCs/>
          <w:spacing w:val="-4"/>
          <w:sz w:val="24"/>
          <w:szCs w:val="24"/>
        </w:rPr>
        <w:t>пр.).</w:t>
      </w:r>
      <w:r w:rsidRPr="005E375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E3758">
        <w:rPr>
          <w:rFonts w:ascii="Times New Roman" w:hAnsi="Times New Roman"/>
          <w:sz w:val="24"/>
          <w:szCs w:val="24"/>
        </w:rPr>
        <w:t>Конструирование и моделирование на компьютере и в интерактивном конструкторе.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>Практика работы на компьютере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Информация и её отбор. Способы получения, хранения, переработки информации.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2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5E3758">
        <w:rPr>
          <w:rFonts w:ascii="Times New Roman" w:hAnsi="Times New Roman"/>
          <w:sz w:val="24"/>
          <w:szCs w:val="24"/>
        </w:rPr>
        <w:t xml:space="preserve">ра, </w:t>
      </w:r>
      <w:r w:rsidRPr="005E3758">
        <w:rPr>
          <w:rFonts w:ascii="Times New Roman" w:hAnsi="Times New Roman"/>
          <w:iCs/>
          <w:sz w:val="24"/>
          <w:szCs w:val="24"/>
        </w:rPr>
        <w:t>общее представление о правилах клавиатурного письма</w:t>
      </w:r>
      <w:r w:rsidRPr="005E3758">
        <w:rPr>
          <w:rFonts w:ascii="Times New Roman" w:hAnsi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5E3758">
        <w:rPr>
          <w:rFonts w:ascii="Times New Roman" w:hAnsi="Times New Roman"/>
          <w:iCs/>
          <w:sz w:val="24"/>
          <w:szCs w:val="24"/>
        </w:rPr>
        <w:t>Простейшие приёмы поиска информации: по ключевым словам</w:t>
      </w:r>
      <w:r w:rsidRPr="005E3758">
        <w:rPr>
          <w:rFonts w:ascii="Times New Roman" w:hAnsi="Times New Roman"/>
          <w:sz w:val="24"/>
          <w:szCs w:val="24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iCs/>
          <w:sz w:val="24"/>
          <w:szCs w:val="24"/>
        </w:rPr>
      </w:pPr>
      <w:proofErr w:type="gramStart"/>
      <w:r w:rsidRPr="005E3758">
        <w:rPr>
          <w:rFonts w:ascii="Times New Roman" w:hAnsi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 Создание небольшого текста по интересной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детям тематике. Вывод текста на принтер. </w:t>
      </w:r>
      <w:r w:rsidRPr="005E3758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</w:t>
      </w:r>
      <w:r w:rsidRPr="005E3758">
        <w:rPr>
          <w:rFonts w:ascii="Times New Roman" w:hAnsi="Times New Roman"/>
          <w:iCs/>
          <w:sz w:val="24"/>
          <w:szCs w:val="24"/>
        </w:rPr>
        <w:t>рисунков из ресурса компьютера, программ Word и Power Point.</w:t>
      </w:r>
    </w:p>
    <w:p w:rsidR="005E3758" w:rsidRPr="005E3758" w:rsidRDefault="005E3758" w:rsidP="005E3758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758">
        <w:rPr>
          <w:rFonts w:ascii="Times New Roman" w:hAnsi="Times New Roman" w:cs="Times New Roman"/>
          <w:b/>
          <w:sz w:val="24"/>
          <w:szCs w:val="24"/>
        </w:rPr>
        <w:t xml:space="preserve">10. Физическая культура 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 xml:space="preserve">Знания </w:t>
      </w:r>
      <w:r w:rsidRPr="005E3758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по физической культуре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Физическая культура.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5E3758">
        <w:rPr>
          <w:rFonts w:ascii="Times New Roman" w:hAnsi="Times New Roman"/>
          <w:sz w:val="24"/>
          <w:szCs w:val="24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5E3758">
        <w:rPr>
          <w:rFonts w:ascii="Times New Roman" w:hAnsi="Times New Roman"/>
          <w:b/>
          <w:bCs/>
          <w:spacing w:val="-4"/>
          <w:sz w:val="24"/>
          <w:szCs w:val="24"/>
        </w:rPr>
        <w:t xml:space="preserve">Физические упражнения. </w:t>
      </w:r>
      <w:r w:rsidRPr="005E3758">
        <w:rPr>
          <w:rFonts w:ascii="Times New Roman" w:hAnsi="Times New Roman"/>
          <w:spacing w:val="-4"/>
          <w:sz w:val="24"/>
          <w:szCs w:val="24"/>
        </w:rPr>
        <w:t>Физические упражнения, их вли</w:t>
      </w:r>
      <w:r w:rsidRPr="005E3758">
        <w:rPr>
          <w:rFonts w:ascii="Times New Roman" w:hAnsi="Times New Roman"/>
          <w:spacing w:val="-2"/>
          <w:sz w:val="24"/>
          <w:szCs w:val="24"/>
        </w:rPr>
        <w:t xml:space="preserve">яние на физическое развитие и развитие физических качеств, </w:t>
      </w:r>
      <w:r w:rsidRPr="005E3758">
        <w:rPr>
          <w:rFonts w:ascii="Times New Roman" w:hAnsi="Times New Roman"/>
          <w:color w:val="auto"/>
          <w:spacing w:val="-2"/>
          <w:sz w:val="24"/>
          <w:szCs w:val="24"/>
        </w:rPr>
        <w:t>основы спортивной техники изучаемых упражнений</w:t>
      </w:r>
      <w:r w:rsidRPr="005E3758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5E3758">
        <w:rPr>
          <w:rFonts w:ascii="Times New Roman" w:hAnsi="Times New Roman"/>
          <w:spacing w:val="-4"/>
          <w:sz w:val="24"/>
          <w:szCs w:val="24"/>
        </w:rPr>
        <w:t>Физическая подготовка и её связь с развитием основных физи</w:t>
      </w:r>
      <w:r w:rsidRPr="005E3758">
        <w:rPr>
          <w:rFonts w:ascii="Times New Roman" w:hAnsi="Times New Roman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Способы физкультурной деятельности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5E3758">
        <w:rPr>
          <w:rFonts w:ascii="Times New Roman" w:hAnsi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5E3758">
        <w:rPr>
          <w:rFonts w:ascii="Times New Roman" w:hAnsi="Times New Roman"/>
          <w:spacing w:val="-2"/>
          <w:sz w:val="24"/>
          <w:szCs w:val="24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Самостоятельные игры и развлечения. </w:t>
      </w:r>
      <w:r w:rsidRPr="005E3758"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>Физическое совершенствование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5E3758">
        <w:rPr>
          <w:rFonts w:ascii="Times New Roman" w:hAnsi="Times New Roman"/>
          <w:b/>
          <w:bCs/>
          <w:sz w:val="24"/>
          <w:szCs w:val="24"/>
        </w:rPr>
        <w:t>Физкультурно­оздоровительная</w:t>
      </w:r>
      <w:proofErr w:type="gramEnd"/>
      <w:r w:rsidRPr="005E3758">
        <w:rPr>
          <w:rFonts w:ascii="Times New Roman" w:hAnsi="Times New Roman"/>
          <w:b/>
          <w:bCs/>
          <w:sz w:val="24"/>
          <w:szCs w:val="24"/>
        </w:rPr>
        <w:t xml:space="preserve"> деятельность. </w:t>
      </w:r>
      <w:r w:rsidRPr="005E3758"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5E3758" w:rsidRPr="005E3758" w:rsidRDefault="005E3758" w:rsidP="005E3758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5E3758" w:rsidRPr="005E3758" w:rsidRDefault="005E3758" w:rsidP="005E3758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5E3758">
        <w:rPr>
          <w:rFonts w:ascii="Times New Roman" w:hAnsi="Times New Roman"/>
          <w:sz w:val="24"/>
          <w:szCs w:val="24"/>
        </w:rPr>
        <w:t>глаз.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>Спортивно­оздоровительная деятельность.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b/>
          <w:bCs/>
          <w:iCs/>
          <w:spacing w:val="2"/>
          <w:sz w:val="24"/>
          <w:szCs w:val="24"/>
        </w:rPr>
      </w:pPr>
      <w:r w:rsidRPr="005E3758">
        <w:rPr>
          <w:rFonts w:ascii="Times New Roman" w:hAnsi="Times New Roman"/>
          <w:b/>
          <w:bCs/>
          <w:iCs/>
          <w:spacing w:val="2"/>
          <w:sz w:val="24"/>
          <w:szCs w:val="24"/>
        </w:rPr>
        <w:lastRenderedPageBreak/>
        <w:t xml:space="preserve">Гимнастика. 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5E3758">
        <w:rPr>
          <w:rFonts w:ascii="Times New Roman" w:hAnsi="Times New Roman"/>
          <w:i/>
          <w:iCs/>
          <w:spacing w:val="2"/>
          <w:sz w:val="24"/>
          <w:szCs w:val="24"/>
        </w:rPr>
        <w:t xml:space="preserve">Организующие </w:t>
      </w:r>
      <w:r w:rsidRPr="005E3758">
        <w:rPr>
          <w:rFonts w:ascii="Times New Roman" w:hAnsi="Times New Roman"/>
          <w:i/>
          <w:iCs/>
          <w:sz w:val="24"/>
          <w:szCs w:val="24"/>
        </w:rPr>
        <w:t xml:space="preserve">команды и приёмы. </w:t>
      </w:r>
      <w:r w:rsidRPr="005E3758">
        <w:rPr>
          <w:rFonts w:ascii="Times New Roman" w:hAnsi="Times New Roman"/>
          <w:iCs/>
          <w:sz w:val="24"/>
          <w:szCs w:val="24"/>
        </w:rPr>
        <w:t>Простейшие виды построений.</w:t>
      </w:r>
      <w:r w:rsidRPr="005E375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E3758">
        <w:rPr>
          <w:rFonts w:ascii="Times New Roman" w:hAnsi="Times New Roman"/>
          <w:sz w:val="24"/>
          <w:szCs w:val="24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i/>
          <w:sz w:val="24"/>
          <w:szCs w:val="24"/>
        </w:rPr>
        <w:t xml:space="preserve">Упражнения </w:t>
      </w:r>
      <w:r w:rsidRPr="005E3758">
        <w:rPr>
          <w:rFonts w:ascii="Times New Roman" w:hAnsi="Times New Roman"/>
          <w:sz w:val="24"/>
          <w:szCs w:val="24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5E3758">
        <w:rPr>
          <w:rFonts w:ascii="Times New Roman" w:hAnsi="Times New Roman"/>
          <w:i/>
          <w:iCs/>
          <w:sz w:val="24"/>
          <w:szCs w:val="24"/>
        </w:rPr>
        <w:t>Опорный прыжок:</w:t>
      </w:r>
      <w:r w:rsidRPr="005E3758">
        <w:rPr>
          <w:rFonts w:ascii="Times New Roman" w:hAnsi="Times New Roman"/>
          <w:iCs/>
          <w:sz w:val="24"/>
          <w:szCs w:val="24"/>
        </w:rPr>
        <w:t xml:space="preserve"> имитационные упражнения, подводящие упражнения к прыжкам </w:t>
      </w:r>
      <w:r w:rsidRPr="005E3758">
        <w:rPr>
          <w:rFonts w:ascii="Times New Roman" w:hAnsi="Times New Roman"/>
          <w:sz w:val="24"/>
          <w:szCs w:val="24"/>
        </w:rPr>
        <w:t>с разбега через гимнастического козла (с повышенной организацией техники безопасности).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i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5E3758">
        <w:rPr>
          <w:rFonts w:ascii="Times New Roman" w:hAnsi="Times New Roman"/>
          <w:iCs/>
          <w:spacing w:val="2"/>
          <w:sz w:val="24"/>
          <w:szCs w:val="24"/>
        </w:rPr>
        <w:t xml:space="preserve">Ходьба, бег, метания.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5E3758">
        <w:rPr>
          <w:rFonts w:ascii="Times New Roman" w:hAnsi="Times New Roman"/>
          <w:sz w:val="24"/>
          <w:szCs w:val="24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5E3758">
        <w:rPr>
          <w:rFonts w:ascii="Times New Roman" w:hAnsi="Times New Roman"/>
          <w:i/>
          <w:sz w:val="24"/>
          <w:szCs w:val="24"/>
        </w:rPr>
        <w:t>Упражнения в поднимании и переноске грузов</w:t>
      </w:r>
      <w:r w:rsidRPr="005E3758">
        <w:rPr>
          <w:rFonts w:ascii="Times New Roman" w:hAnsi="Times New Roman"/>
          <w:sz w:val="24"/>
          <w:szCs w:val="24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  <w:proofErr w:type="gramEnd"/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b/>
          <w:bCs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Cs/>
          <w:sz w:val="24"/>
          <w:szCs w:val="24"/>
        </w:rPr>
        <w:t xml:space="preserve">Лёгкая атлетика. 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5E3758">
        <w:rPr>
          <w:rFonts w:ascii="Times New Roman" w:hAnsi="Times New Roman"/>
          <w:i/>
          <w:iCs/>
          <w:sz w:val="24"/>
          <w:szCs w:val="24"/>
        </w:rPr>
        <w:t xml:space="preserve">Ходьба:  </w:t>
      </w:r>
      <w:r w:rsidRPr="005E3758">
        <w:rPr>
          <w:rFonts w:ascii="Times New Roman" w:hAnsi="Times New Roman"/>
          <w:iCs/>
          <w:sz w:val="24"/>
          <w:szCs w:val="24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5E3758">
        <w:rPr>
          <w:rFonts w:ascii="Times New Roman" w:hAnsi="Times New Roman"/>
          <w:i/>
          <w:iCs/>
          <w:sz w:val="24"/>
          <w:szCs w:val="24"/>
        </w:rPr>
        <w:t xml:space="preserve">Беговые упражнения: </w:t>
      </w:r>
      <w:r w:rsidRPr="005E3758">
        <w:rPr>
          <w:rFonts w:ascii="Times New Roman" w:hAnsi="Times New Roman"/>
          <w:sz w:val="24"/>
          <w:szCs w:val="24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5E3758">
        <w:rPr>
          <w:rFonts w:ascii="Times New Roman" w:hAnsi="Times New Roman"/>
          <w:i/>
          <w:iCs/>
          <w:sz w:val="24"/>
          <w:szCs w:val="24"/>
        </w:rPr>
        <w:t xml:space="preserve">Прыжковые упражнения: </w:t>
      </w:r>
      <w:r w:rsidRPr="005E3758"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5E3758">
        <w:rPr>
          <w:rFonts w:ascii="Times New Roman" w:hAnsi="Times New Roman"/>
          <w:i/>
          <w:iCs/>
          <w:sz w:val="24"/>
          <w:szCs w:val="24"/>
        </w:rPr>
        <w:t xml:space="preserve">Броски: </w:t>
      </w:r>
      <w:r w:rsidRPr="005E3758">
        <w:rPr>
          <w:rFonts w:ascii="Times New Roman" w:hAnsi="Times New Roman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5E3758">
          <w:rPr>
            <w:rFonts w:ascii="Times New Roman" w:hAnsi="Times New Roman"/>
            <w:sz w:val="24"/>
            <w:szCs w:val="24"/>
          </w:rPr>
          <w:t>1 кг</w:t>
        </w:r>
      </w:smartTag>
      <w:r w:rsidRPr="005E3758">
        <w:rPr>
          <w:rFonts w:ascii="Times New Roman" w:hAnsi="Times New Roman"/>
          <w:sz w:val="24"/>
          <w:szCs w:val="24"/>
        </w:rPr>
        <w:t>) на дальность разными способами.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i/>
          <w:iCs/>
          <w:sz w:val="24"/>
          <w:szCs w:val="24"/>
        </w:rPr>
        <w:t xml:space="preserve">Метание: </w:t>
      </w:r>
      <w:r w:rsidRPr="005E3758">
        <w:rPr>
          <w:rFonts w:ascii="Times New Roman" w:hAnsi="Times New Roman"/>
          <w:sz w:val="24"/>
          <w:szCs w:val="24"/>
        </w:rPr>
        <w:t>малого мяча в вертикальную и горизонтальную цель и на дальность.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Cs/>
          <w:sz w:val="24"/>
          <w:szCs w:val="24"/>
        </w:rPr>
        <w:t>Лыжная подготовка.</w:t>
      </w:r>
      <w:r w:rsidRPr="005E375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E3758">
        <w:rPr>
          <w:rFonts w:ascii="Times New Roman" w:hAnsi="Times New Roman"/>
          <w:sz w:val="24"/>
          <w:szCs w:val="24"/>
        </w:rPr>
        <w:t>Передвижение на лыжах; повороты; спуски; подъёмы; торможение.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iCs/>
          <w:sz w:val="24"/>
          <w:szCs w:val="24"/>
        </w:rPr>
        <w:t xml:space="preserve">Плавание. 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i/>
          <w:iCs/>
          <w:sz w:val="24"/>
          <w:szCs w:val="24"/>
        </w:rPr>
        <w:t xml:space="preserve">Подводящие упражнения: </w:t>
      </w:r>
      <w:r w:rsidRPr="005E3758">
        <w:rPr>
          <w:rFonts w:ascii="Times New Roman" w:hAnsi="Times New Roman"/>
          <w:sz w:val="24"/>
          <w:szCs w:val="24"/>
        </w:rPr>
        <w:t>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i/>
          <w:sz w:val="24"/>
          <w:szCs w:val="24"/>
        </w:rPr>
        <w:t xml:space="preserve">Подвижные игры и </w:t>
      </w:r>
      <w:r w:rsidRPr="005E3758">
        <w:rPr>
          <w:rStyle w:val="c12"/>
          <w:rFonts w:ascii="Times New Roman" w:hAnsi="Times New Roman"/>
          <w:b/>
          <w:i/>
          <w:sz w:val="24"/>
          <w:szCs w:val="24"/>
        </w:rPr>
        <w:t>элементы спортивных игр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5E3758">
        <w:rPr>
          <w:rFonts w:ascii="Times New Roman" w:hAnsi="Times New Roman"/>
          <w:i/>
          <w:iCs/>
          <w:sz w:val="24"/>
          <w:szCs w:val="24"/>
        </w:rPr>
        <w:t xml:space="preserve">На материале гимнастики: </w:t>
      </w:r>
      <w:r w:rsidRPr="005E3758">
        <w:rPr>
          <w:rFonts w:ascii="Times New Roman" w:hAnsi="Times New Roman"/>
          <w:sz w:val="24"/>
          <w:szCs w:val="24"/>
        </w:rPr>
        <w:t>игровые задания с исполь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5E3758">
        <w:rPr>
          <w:rFonts w:ascii="Times New Roman" w:hAnsi="Times New Roman"/>
          <w:sz w:val="24"/>
          <w:szCs w:val="24"/>
        </w:rPr>
        <w:t>силу, ловкость и координацию.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i/>
          <w:iCs/>
          <w:sz w:val="24"/>
          <w:szCs w:val="24"/>
        </w:rPr>
        <w:t xml:space="preserve">На материале лёгкой атлетики: </w:t>
      </w:r>
      <w:r w:rsidRPr="005E3758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5E3758">
        <w:rPr>
          <w:rFonts w:ascii="Times New Roman" w:hAnsi="Times New Roman"/>
          <w:i/>
          <w:iCs/>
          <w:spacing w:val="2"/>
          <w:sz w:val="24"/>
          <w:szCs w:val="24"/>
        </w:rPr>
        <w:t xml:space="preserve">На материале лыжной подготовки: </w:t>
      </w:r>
      <w:r w:rsidRPr="005E3758">
        <w:rPr>
          <w:rFonts w:ascii="Times New Roman" w:hAnsi="Times New Roman"/>
          <w:spacing w:val="2"/>
          <w:sz w:val="24"/>
          <w:szCs w:val="24"/>
        </w:rPr>
        <w:t>эстафеты в пере</w:t>
      </w:r>
      <w:r w:rsidRPr="005E3758">
        <w:rPr>
          <w:rFonts w:ascii="Times New Roman" w:hAnsi="Times New Roman"/>
          <w:sz w:val="24"/>
          <w:szCs w:val="24"/>
        </w:rPr>
        <w:t>движении на лыжах, упражнения на выносливость и координацию.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5E3758">
        <w:rPr>
          <w:rFonts w:ascii="Times New Roman" w:hAnsi="Times New Roman"/>
          <w:i/>
          <w:iCs/>
          <w:sz w:val="24"/>
          <w:szCs w:val="24"/>
        </w:rPr>
        <w:t>На материале спортивных игр: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5E3758">
        <w:rPr>
          <w:rFonts w:ascii="Times New Roman" w:hAnsi="Times New Roman"/>
          <w:i/>
          <w:iCs/>
          <w:sz w:val="24"/>
          <w:szCs w:val="24"/>
        </w:rPr>
        <w:t xml:space="preserve">Футбол: </w:t>
      </w:r>
      <w:r w:rsidRPr="005E3758">
        <w:rPr>
          <w:rFonts w:ascii="Times New Roman" w:hAnsi="Times New Roman"/>
          <w:sz w:val="24"/>
          <w:szCs w:val="24"/>
        </w:rPr>
        <w:t>удар по неподвижному и катящемуся мячу; оста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5E3758">
        <w:rPr>
          <w:rFonts w:ascii="Times New Roman" w:hAnsi="Times New Roman"/>
          <w:sz w:val="24"/>
          <w:szCs w:val="24"/>
        </w:rPr>
        <w:t>футбола.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5E3758">
        <w:rPr>
          <w:rFonts w:ascii="Times New Roman" w:hAnsi="Times New Roman"/>
          <w:i/>
          <w:iCs/>
          <w:sz w:val="24"/>
          <w:szCs w:val="24"/>
        </w:rPr>
        <w:t xml:space="preserve">Баскетбол: </w:t>
      </w:r>
      <w:r w:rsidRPr="005E3758">
        <w:rPr>
          <w:rFonts w:ascii="Times New Roman" w:hAnsi="Times New Roman"/>
          <w:iCs/>
          <w:sz w:val="24"/>
          <w:szCs w:val="24"/>
        </w:rPr>
        <w:t>с</w:t>
      </w:r>
      <w:r w:rsidRPr="005E3758">
        <w:rPr>
          <w:rStyle w:val="c12"/>
          <w:rFonts w:ascii="Times New Roman" w:hAnsi="Times New Roman"/>
          <w:sz w:val="24"/>
          <w:szCs w:val="24"/>
        </w:rPr>
        <w:t>тойка баскетболиста;</w:t>
      </w:r>
      <w:r w:rsidRPr="005E3758">
        <w:rPr>
          <w:rFonts w:ascii="Times New Roman" w:hAnsi="Times New Roman"/>
          <w:sz w:val="24"/>
          <w:szCs w:val="24"/>
        </w:rPr>
        <w:t xml:space="preserve"> специальные передвижения без мяча; х</w:t>
      </w:r>
      <w:r w:rsidRPr="005E3758">
        <w:rPr>
          <w:rStyle w:val="c12"/>
          <w:rFonts w:ascii="Times New Roman" w:hAnsi="Times New Roman"/>
          <w:sz w:val="24"/>
          <w:szCs w:val="24"/>
        </w:rPr>
        <w:t>ват мяча;</w:t>
      </w:r>
      <w:r w:rsidRPr="005E3758">
        <w:rPr>
          <w:rFonts w:ascii="Times New Roman" w:hAnsi="Times New Roman"/>
          <w:sz w:val="24"/>
          <w:szCs w:val="24"/>
        </w:rPr>
        <w:t xml:space="preserve"> в</w:t>
      </w:r>
      <w:r w:rsidRPr="005E3758">
        <w:rPr>
          <w:rStyle w:val="c12"/>
          <w:rFonts w:ascii="Times New Roman" w:hAnsi="Times New Roman"/>
          <w:sz w:val="24"/>
          <w:szCs w:val="24"/>
        </w:rPr>
        <w:t>едение мяча на месте</w:t>
      </w:r>
      <w:r w:rsidRPr="005E3758">
        <w:rPr>
          <w:rFonts w:ascii="Times New Roman" w:hAnsi="Times New Roman"/>
          <w:sz w:val="24"/>
          <w:szCs w:val="24"/>
        </w:rPr>
        <w:t>; б</w:t>
      </w:r>
      <w:r w:rsidRPr="005E3758">
        <w:rPr>
          <w:rStyle w:val="c12"/>
          <w:rFonts w:ascii="Times New Roman" w:hAnsi="Times New Roman"/>
          <w:sz w:val="24"/>
          <w:szCs w:val="24"/>
        </w:rPr>
        <w:t>роски мяча с места двумя руками снизу из-под кольца</w:t>
      </w:r>
      <w:r w:rsidRPr="005E3758">
        <w:rPr>
          <w:rFonts w:ascii="Times New Roman" w:hAnsi="Times New Roman"/>
          <w:sz w:val="24"/>
          <w:szCs w:val="24"/>
        </w:rPr>
        <w:t>; п</w:t>
      </w:r>
      <w:r w:rsidRPr="005E3758">
        <w:rPr>
          <w:rStyle w:val="c12"/>
          <w:rFonts w:ascii="Times New Roman" w:hAnsi="Times New Roman"/>
          <w:sz w:val="24"/>
          <w:szCs w:val="24"/>
        </w:rPr>
        <w:t>ередача и ловля мяча на месте двумя руками от груди в паре с учителем;</w:t>
      </w:r>
      <w:r w:rsidRPr="005E3758">
        <w:rPr>
          <w:rFonts w:ascii="Times New Roman" w:hAnsi="Times New Roman"/>
          <w:sz w:val="24"/>
          <w:szCs w:val="24"/>
        </w:rPr>
        <w:t xml:space="preserve"> подвижные игры на материале баскетбола.</w:t>
      </w:r>
    </w:p>
    <w:p w:rsidR="005E3758" w:rsidRPr="005E3758" w:rsidRDefault="005E3758" w:rsidP="005E3758">
      <w:pPr>
        <w:pStyle w:val="c11"/>
        <w:spacing w:before="0" w:beforeAutospacing="0" w:after="0" w:afterAutospacing="0"/>
        <w:ind w:firstLine="709"/>
        <w:jc w:val="both"/>
      </w:pPr>
      <w:r w:rsidRPr="005E3758">
        <w:rPr>
          <w:rStyle w:val="c12"/>
          <w:i/>
        </w:rPr>
        <w:t>Пионербол</w:t>
      </w:r>
      <w:r w:rsidRPr="005E3758">
        <w:rPr>
          <w:rStyle w:val="c12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i/>
          <w:iCs/>
          <w:sz w:val="24"/>
          <w:szCs w:val="24"/>
        </w:rPr>
        <w:t xml:space="preserve">Волейбол: </w:t>
      </w:r>
      <w:r w:rsidRPr="005E3758">
        <w:rPr>
          <w:rFonts w:ascii="Times New Roman" w:hAnsi="Times New Roman"/>
          <w:sz w:val="24"/>
          <w:szCs w:val="24"/>
        </w:rPr>
        <w:t xml:space="preserve">подбрасывание мяча; подача мяча; приём и передача мяча; подвижные игры на материале волейбола. 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i/>
          <w:sz w:val="24"/>
          <w:szCs w:val="24"/>
        </w:rPr>
        <w:t>Подвижные игры разных народов</w:t>
      </w:r>
      <w:r w:rsidRPr="005E3758">
        <w:rPr>
          <w:rFonts w:ascii="Times New Roman" w:hAnsi="Times New Roman"/>
          <w:sz w:val="24"/>
          <w:szCs w:val="24"/>
        </w:rPr>
        <w:t>.</w:t>
      </w:r>
    </w:p>
    <w:p w:rsidR="005E3758" w:rsidRPr="005E3758" w:rsidRDefault="005E3758" w:rsidP="005E3758">
      <w:pPr>
        <w:pStyle w:val="c11"/>
        <w:spacing w:before="0" w:beforeAutospacing="0" w:after="0" w:afterAutospacing="0"/>
        <w:ind w:firstLine="709"/>
        <w:jc w:val="both"/>
      </w:pPr>
      <w:r w:rsidRPr="005E3758">
        <w:rPr>
          <w:rStyle w:val="c12"/>
          <w:i/>
        </w:rPr>
        <w:t>Коррекционно-развивающие игры</w:t>
      </w:r>
      <w:r w:rsidRPr="005E3758">
        <w:rPr>
          <w:rStyle w:val="c12"/>
        </w:rPr>
        <w:t>: «Порядок и беспорядок», «Узнай, где звонили», «Собери урожай».</w:t>
      </w:r>
    </w:p>
    <w:p w:rsidR="005E3758" w:rsidRPr="005E3758" w:rsidRDefault="005E3758" w:rsidP="005E3758">
      <w:pPr>
        <w:pStyle w:val="c11"/>
        <w:spacing w:before="0" w:beforeAutospacing="0" w:after="0" w:afterAutospacing="0"/>
        <w:ind w:firstLine="709"/>
        <w:jc w:val="both"/>
      </w:pPr>
      <w:r w:rsidRPr="005E3758">
        <w:rPr>
          <w:rStyle w:val="c12"/>
          <w:i/>
        </w:rPr>
        <w:t>Игры с бегом и прыжками</w:t>
      </w:r>
      <w:r w:rsidRPr="005E3758">
        <w:rPr>
          <w:rStyle w:val="c12"/>
        </w:rPr>
        <w:t xml:space="preserve">: «Сорви шишку», «У медведя </w:t>
      </w:r>
      <w:proofErr w:type="gramStart"/>
      <w:r w:rsidRPr="005E3758">
        <w:rPr>
          <w:rStyle w:val="c12"/>
        </w:rPr>
        <w:t>во</w:t>
      </w:r>
      <w:proofErr w:type="gramEnd"/>
      <w:r w:rsidRPr="005E3758">
        <w:rPr>
          <w:rStyle w:val="c12"/>
        </w:rPr>
        <w:t xml:space="preserve"> бору», «Подбеги к своему предмету», «День и ночь», «Кот и мыши», «Пятнашки»; «Прыжки по кочкам».</w:t>
      </w:r>
    </w:p>
    <w:p w:rsidR="005E3758" w:rsidRPr="005E3758" w:rsidRDefault="005E3758" w:rsidP="005E3758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5E3758">
        <w:rPr>
          <w:rStyle w:val="c12"/>
          <w:i/>
        </w:rPr>
        <w:t>Игры с мячом</w:t>
      </w:r>
      <w:r w:rsidRPr="005E3758">
        <w:rPr>
          <w:rStyle w:val="c12"/>
        </w:rPr>
        <w:t>: «Метание мячей и мешочков»; «Кого назвали – тот и ловит», «Мяч по кругу», «Не урони мяч».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Style w:val="c12"/>
          <w:rFonts w:ascii="Times New Roman" w:hAnsi="Times New Roman"/>
          <w:b/>
          <w:i/>
          <w:sz w:val="24"/>
          <w:szCs w:val="24"/>
        </w:rPr>
      </w:pPr>
      <w:r w:rsidRPr="005E3758">
        <w:rPr>
          <w:rStyle w:val="c12"/>
          <w:rFonts w:ascii="Times New Roman" w:hAnsi="Times New Roman"/>
          <w:b/>
          <w:i/>
          <w:sz w:val="24"/>
          <w:szCs w:val="24"/>
        </w:rPr>
        <w:t>Адаптивная физическая реабилитация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3758">
        <w:rPr>
          <w:rStyle w:val="c12"/>
          <w:rFonts w:ascii="Times New Roman" w:hAnsi="Times New Roman"/>
          <w:b/>
          <w:i/>
          <w:sz w:val="24"/>
          <w:szCs w:val="24"/>
        </w:rPr>
        <w:t>Общеразвивающие упражнения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 xml:space="preserve">На материале гимнастики 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i/>
          <w:iCs/>
          <w:spacing w:val="2"/>
          <w:sz w:val="24"/>
          <w:szCs w:val="24"/>
        </w:rPr>
        <w:lastRenderedPageBreak/>
        <w:t xml:space="preserve">Развитие гибкости: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широкие стойки на ногах; ходьба </w:t>
      </w:r>
      <w:r w:rsidRPr="005E3758">
        <w:rPr>
          <w:rFonts w:ascii="Times New Roman" w:hAnsi="Times New Roman"/>
          <w:sz w:val="24"/>
          <w:szCs w:val="24"/>
        </w:rPr>
        <w:t xml:space="preserve">широким шагом, выпадами, в приседе, с махом ногой; наклоны; выпады и полушпагаты на месте; «выкруты» с гимнастической палкой, скакалкой; махи правой и левой ногой, стоя у гимнастической стенки и при передвижениях;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индивидуальные </w:t>
      </w:r>
      <w:r w:rsidRPr="005E3758">
        <w:rPr>
          <w:rFonts w:ascii="Times New Roman" w:hAnsi="Times New Roman"/>
          <w:sz w:val="24"/>
          <w:szCs w:val="24"/>
        </w:rPr>
        <w:t>комплексы по развитию гибкости.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5E3758">
        <w:rPr>
          <w:rFonts w:ascii="Times New Roman" w:hAnsi="Times New Roman"/>
          <w:sz w:val="24"/>
          <w:szCs w:val="24"/>
        </w:rPr>
        <w:t>преодоление простых препятствий; ходьба по гим</w:t>
      </w:r>
      <w:r w:rsidRPr="005E3758">
        <w:rPr>
          <w:rFonts w:ascii="Times New Roman" w:hAnsi="Times New Roman"/>
          <w:spacing w:val="2"/>
          <w:sz w:val="24"/>
          <w:szCs w:val="24"/>
        </w:rPr>
        <w:t>настической скамейке, низкому гимнастическому бревну</w:t>
      </w:r>
      <w:r w:rsidRPr="005E3758">
        <w:rPr>
          <w:rFonts w:ascii="Times New Roman" w:hAnsi="Times New Roman"/>
          <w:sz w:val="24"/>
          <w:szCs w:val="24"/>
        </w:rPr>
        <w:t xml:space="preserve">; воспроизведение заданной игровой позы; игры на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5E3758">
        <w:rPr>
          <w:rFonts w:ascii="Times New Roman" w:hAnsi="Times New Roman"/>
          <w:sz w:val="24"/>
          <w:szCs w:val="24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на расслабление отдельных мышечных групп, передвижение шагом, бегом, </w:t>
      </w:r>
      <w:r w:rsidRPr="005E3758">
        <w:rPr>
          <w:rFonts w:ascii="Times New Roman" w:hAnsi="Times New Roman"/>
          <w:sz w:val="24"/>
          <w:szCs w:val="24"/>
        </w:rPr>
        <w:t>прыжками в разных направлениях по намеченным ориентирам и по сигналу.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i/>
          <w:iCs/>
          <w:sz w:val="24"/>
          <w:szCs w:val="24"/>
        </w:rPr>
        <w:t xml:space="preserve">Формирование осанки: </w:t>
      </w:r>
      <w:r w:rsidRPr="005E3758">
        <w:rPr>
          <w:rFonts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5E3758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5E3758">
        <w:rPr>
          <w:rFonts w:ascii="Times New Roman" w:hAnsi="Times New Roman"/>
          <w:sz w:val="24"/>
          <w:szCs w:val="24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5E3758">
          <w:rPr>
            <w:rFonts w:ascii="Times New Roman" w:hAnsi="Times New Roman"/>
            <w:sz w:val="24"/>
            <w:szCs w:val="24"/>
          </w:rPr>
          <w:t>1 кг</w:t>
        </w:r>
      </w:smartTag>
      <w:r w:rsidRPr="005E3758">
        <w:rPr>
          <w:rFonts w:ascii="Times New Roman" w:hAnsi="Times New Roman"/>
          <w:sz w:val="24"/>
          <w:szCs w:val="24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5E3758">
          <w:rPr>
            <w:rFonts w:ascii="Times New Roman" w:hAnsi="Times New Roman"/>
            <w:sz w:val="24"/>
            <w:szCs w:val="24"/>
          </w:rPr>
          <w:t>100 г</w:t>
        </w:r>
      </w:smartTag>
      <w:r w:rsidRPr="005E3758">
        <w:rPr>
          <w:rFonts w:ascii="Times New Roman" w:hAnsi="Times New Roman"/>
          <w:sz w:val="24"/>
          <w:szCs w:val="24"/>
        </w:rPr>
        <w:t>, гимнастические палки и булавы), преодоление сопротивления партнера (парные упражнения)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; </w:t>
      </w:r>
      <w:r w:rsidRPr="005E3758">
        <w:rPr>
          <w:rFonts w:ascii="Times New Roman" w:hAnsi="Times New Roman"/>
          <w:spacing w:val="-2"/>
          <w:sz w:val="24"/>
          <w:szCs w:val="24"/>
        </w:rPr>
        <w:t>отжимания от повышенной опоры (гимнастическая скамейка).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>На материале лёгкой атлетики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координации: </w:t>
      </w:r>
      <w:r w:rsidRPr="005E3758">
        <w:rPr>
          <w:rFonts w:ascii="Times New Roman" w:hAnsi="Times New Roman"/>
          <w:spacing w:val="2"/>
          <w:sz w:val="24"/>
          <w:szCs w:val="24"/>
        </w:rPr>
        <w:t>бег с изменяющимся направле</w:t>
      </w:r>
      <w:r w:rsidRPr="005E3758">
        <w:rPr>
          <w:rFonts w:ascii="Times New Roman" w:hAnsi="Times New Roman"/>
          <w:sz w:val="24"/>
          <w:szCs w:val="24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5E3758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быстроты: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5E3758">
        <w:rPr>
          <w:rFonts w:ascii="Times New Roman" w:hAnsi="Times New Roman"/>
          <w:sz w:val="24"/>
          <w:szCs w:val="24"/>
        </w:rPr>
        <w:t>в стенку и ловля теннисного мяча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5E3758">
        <w:rPr>
          <w:rFonts w:ascii="Times New Roman" w:hAnsi="Times New Roman"/>
          <w:sz w:val="24"/>
          <w:szCs w:val="24"/>
        </w:rPr>
        <w:t>стоя у стены</w:t>
      </w:r>
      <w:r w:rsidRPr="005E3758">
        <w:rPr>
          <w:rFonts w:ascii="Times New Roman" w:hAnsi="Times New Roman"/>
          <w:spacing w:val="2"/>
          <w:sz w:val="24"/>
          <w:szCs w:val="24"/>
        </w:rPr>
        <w:t>, из разных исходных положений, с поворотами.</w:t>
      </w:r>
    </w:p>
    <w:p w:rsidR="005E3758" w:rsidRPr="005E3758" w:rsidRDefault="005E3758" w:rsidP="005E3758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5E3758">
        <w:rPr>
          <w:rFonts w:ascii="Times New Roman" w:hAnsi="Times New Roman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5E3758">
          <w:rPr>
            <w:rFonts w:ascii="Times New Roman" w:hAnsi="Times New Roman"/>
            <w:sz w:val="24"/>
            <w:szCs w:val="24"/>
          </w:rPr>
          <w:t>30 м</w:t>
        </w:r>
      </w:smartTag>
      <w:r w:rsidRPr="005E3758">
        <w:rPr>
          <w:rFonts w:ascii="Times New Roman" w:hAnsi="Times New Roman"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5E3758">
          <w:rPr>
            <w:rFonts w:ascii="Times New Roman" w:hAnsi="Times New Roman"/>
            <w:sz w:val="24"/>
            <w:szCs w:val="24"/>
          </w:rPr>
          <w:t>400 м</w:t>
        </w:r>
      </w:smartTag>
      <w:r w:rsidRPr="005E3758">
        <w:rPr>
          <w:rFonts w:ascii="Times New Roman" w:hAnsi="Times New Roman"/>
          <w:sz w:val="24"/>
          <w:szCs w:val="24"/>
        </w:rPr>
        <w:t>; равномерный 6</w:t>
      </w:r>
      <w:r w:rsidRPr="005E3758">
        <w:rPr>
          <w:rFonts w:ascii="Times New Roman" w:hAnsi="Times New Roman"/>
          <w:sz w:val="24"/>
          <w:szCs w:val="24"/>
        </w:rPr>
        <w:noBreakHyphen/>
        <w:t>минутный бег.</w:t>
      </w:r>
    </w:p>
    <w:p w:rsidR="005E3758" w:rsidRPr="005E3758" w:rsidRDefault="005E3758" w:rsidP="005E3758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gramStart"/>
      <w:r w:rsidRPr="005E3758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5E3758">
        <w:rPr>
          <w:rFonts w:ascii="Times New Roman" w:hAnsi="Times New Roman"/>
          <w:sz w:val="24"/>
          <w:szCs w:val="24"/>
        </w:rPr>
        <w:t xml:space="preserve">повторное выполнение </w:t>
      </w:r>
      <w:r w:rsidRPr="005E3758">
        <w:rPr>
          <w:rFonts w:ascii="Times New Roman" w:hAnsi="Times New Roman"/>
          <w:spacing w:val="-2"/>
          <w:sz w:val="24"/>
          <w:szCs w:val="24"/>
        </w:rPr>
        <w:t xml:space="preserve">многоскоков; повторное преодоление препятствий (15—20 см); </w:t>
      </w:r>
      <w:r w:rsidRPr="005E3758">
        <w:rPr>
          <w:rFonts w:ascii="Times New Roman" w:hAnsi="Times New Roman"/>
          <w:sz w:val="24"/>
          <w:szCs w:val="24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5E3758">
          <w:rPr>
            <w:rFonts w:ascii="Times New Roman" w:hAnsi="Times New Roman"/>
            <w:sz w:val="24"/>
            <w:szCs w:val="24"/>
          </w:rPr>
          <w:t>1 кг</w:t>
        </w:r>
      </w:smartTag>
      <w:r w:rsidRPr="005E3758">
        <w:rPr>
          <w:rFonts w:ascii="Times New Roman" w:hAnsi="Times New Roman"/>
          <w:sz w:val="24"/>
          <w:szCs w:val="24"/>
        </w:rPr>
        <w:t xml:space="preserve">) в максимальном темпе, по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5E3758">
        <w:rPr>
          <w:rFonts w:ascii="Times New Roman" w:hAnsi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5E3758">
        <w:rPr>
          <w:rFonts w:ascii="Times New Roman" w:hAnsi="Times New Roman"/>
          <w:sz w:val="24"/>
          <w:szCs w:val="24"/>
        </w:rPr>
        <w:t>в горку;</w:t>
      </w:r>
      <w:proofErr w:type="gramEnd"/>
      <w:r w:rsidRPr="005E3758">
        <w:rPr>
          <w:rFonts w:ascii="Times New Roman" w:hAnsi="Times New Roman"/>
          <w:sz w:val="24"/>
          <w:szCs w:val="24"/>
        </w:rPr>
        <w:t xml:space="preserve">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>На материале лыжных гонок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5E3758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5E3758">
        <w:rPr>
          <w:rFonts w:ascii="Times New Roman" w:hAnsi="Times New Roman"/>
          <w:sz w:val="24"/>
          <w:szCs w:val="24"/>
        </w:rPr>
        <w:t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двух­трёх шагов; спуск с горы с изменяющимися стой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5E3758">
        <w:rPr>
          <w:rFonts w:ascii="Times New Roman" w:hAnsi="Times New Roman"/>
          <w:sz w:val="24"/>
          <w:szCs w:val="24"/>
        </w:rPr>
        <w:t>низкой стойке.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E3758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5E3758"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5E3758">
        <w:rPr>
          <w:rFonts w:ascii="Times New Roman" w:hAnsi="Times New Roman"/>
          <w:b/>
          <w:bCs/>
          <w:sz w:val="24"/>
          <w:szCs w:val="24"/>
        </w:rPr>
        <w:t>На материале плавания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E3758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5E3758">
        <w:rPr>
          <w:rFonts w:ascii="Times New Roman" w:hAnsi="Times New Roman"/>
          <w:iCs/>
          <w:sz w:val="24"/>
          <w:szCs w:val="24"/>
        </w:rPr>
        <w:t>работа ног у вертикальной</w:t>
      </w:r>
      <w:r w:rsidRPr="005E375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E3758">
        <w:rPr>
          <w:rFonts w:ascii="Times New Roman" w:hAnsi="Times New Roman"/>
          <w:sz w:val="24"/>
          <w:szCs w:val="24"/>
        </w:rPr>
        <w:t>поверхности, проплывание отрез</w:t>
      </w:r>
      <w:r w:rsidRPr="005E3758">
        <w:rPr>
          <w:rFonts w:ascii="Times New Roman" w:hAnsi="Times New Roman"/>
          <w:spacing w:val="2"/>
          <w:sz w:val="24"/>
          <w:szCs w:val="24"/>
        </w:rPr>
        <w:t xml:space="preserve">ков на ногах, держась за доску; скольжение на </w:t>
      </w:r>
      <w:r w:rsidRPr="005E3758">
        <w:rPr>
          <w:rFonts w:ascii="Times New Roman" w:hAnsi="Times New Roman"/>
          <w:sz w:val="24"/>
          <w:szCs w:val="24"/>
        </w:rPr>
        <w:t>груди и спине с задержкой дыхания (стрелочкой.</w:t>
      </w:r>
      <w:proofErr w:type="gramEnd"/>
    </w:p>
    <w:p w:rsidR="005E3758" w:rsidRPr="005E3758" w:rsidRDefault="005E3758" w:rsidP="005E3758">
      <w:pPr>
        <w:pStyle w:val="af"/>
        <w:spacing w:line="240" w:lineRule="auto"/>
        <w:ind w:firstLine="709"/>
        <w:rPr>
          <w:rStyle w:val="c12"/>
          <w:rFonts w:ascii="Times New Roman" w:hAnsi="Times New Roman"/>
          <w:b/>
          <w:i/>
          <w:sz w:val="24"/>
          <w:szCs w:val="24"/>
        </w:rPr>
      </w:pPr>
      <w:r w:rsidRPr="005E3758">
        <w:rPr>
          <w:rStyle w:val="c12"/>
          <w:rFonts w:ascii="Times New Roman" w:hAnsi="Times New Roman"/>
          <w:b/>
          <w:i/>
          <w:sz w:val="24"/>
          <w:szCs w:val="24"/>
        </w:rPr>
        <w:t>Коррекционно-развивающие упражнения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4"/>
          <w:szCs w:val="24"/>
        </w:rPr>
      </w:pPr>
      <w:r w:rsidRPr="005E3758">
        <w:rPr>
          <w:rStyle w:val="c12"/>
          <w:rFonts w:ascii="Times New Roman" w:hAnsi="Times New Roman"/>
          <w:i/>
          <w:sz w:val="24"/>
          <w:szCs w:val="24"/>
        </w:rPr>
        <w:t>Основные положения и движения головы, конечностей и туловища</w:t>
      </w:r>
      <w:r w:rsidRPr="005E3758">
        <w:rPr>
          <w:rStyle w:val="c12"/>
          <w:rFonts w:ascii="Times New Roman" w:hAnsi="Times New Roman"/>
          <w:sz w:val="24"/>
          <w:szCs w:val="24"/>
        </w:rPr>
        <w:t xml:space="preserve">, </w:t>
      </w:r>
      <w:r w:rsidRPr="005E3758">
        <w:rPr>
          <w:rStyle w:val="c12"/>
          <w:rFonts w:ascii="Times New Roman" w:hAnsi="Times New Roman"/>
          <w:i/>
          <w:sz w:val="24"/>
          <w:szCs w:val="24"/>
        </w:rPr>
        <w:t>выполняемые на месте</w:t>
      </w:r>
      <w:r w:rsidRPr="005E3758">
        <w:rPr>
          <w:rStyle w:val="c12"/>
          <w:rFonts w:ascii="Times New Roman" w:hAnsi="Times New Roman"/>
          <w:sz w:val="24"/>
          <w:szCs w:val="24"/>
        </w:rPr>
        <w:t>: сочетание движений туловища, ног с одноименными движениями рук; комплексы упражнений без предметов на месте и с предметами (</w:t>
      </w:r>
      <w:proofErr w:type="gramStart"/>
      <w:r w:rsidRPr="005E3758">
        <w:rPr>
          <w:rStyle w:val="c12"/>
          <w:rFonts w:ascii="Times New Roman" w:hAnsi="Times New Roman"/>
          <w:sz w:val="24"/>
          <w:szCs w:val="24"/>
        </w:rPr>
        <w:t>г</w:t>
      </w:r>
      <w:proofErr w:type="gramEnd"/>
      <w:r w:rsidRPr="005E3758">
        <w:rPr>
          <w:rStyle w:val="c12"/>
          <w:rFonts w:ascii="Times New Roman" w:hAnsi="Times New Roman"/>
          <w:sz w:val="24"/>
          <w:szCs w:val="24"/>
        </w:rPr>
        <w:t xml:space="preserve">/ палка, малый мяч, средний мяч, г/мяч, набивной мяч, средний обруч, большой обруч). </w:t>
      </w:r>
    </w:p>
    <w:p w:rsidR="005E3758" w:rsidRPr="005E3758" w:rsidRDefault="005E3758" w:rsidP="005E3758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5E3758">
        <w:rPr>
          <w:rStyle w:val="c12"/>
          <w:i/>
        </w:rPr>
        <w:lastRenderedPageBreak/>
        <w:t>Упражнения на дыхание</w:t>
      </w:r>
      <w:r w:rsidRPr="005E3758">
        <w:rPr>
          <w:rStyle w:val="c12"/>
        </w:rPr>
        <w:t xml:space="preserve">: правильное дыхание </w:t>
      </w:r>
      <w:proofErr w:type="gramStart"/>
      <w:r w:rsidRPr="005E3758">
        <w:rPr>
          <w:rStyle w:val="c12"/>
        </w:rPr>
        <w:t>в</w:t>
      </w:r>
      <w:proofErr w:type="gramEnd"/>
      <w:r w:rsidRPr="005E3758">
        <w:rPr>
          <w:rStyle w:val="c12"/>
        </w:rPr>
        <w:t xml:space="preserve"> </w:t>
      </w:r>
      <w:proofErr w:type="gramStart"/>
      <w:r w:rsidRPr="005E3758">
        <w:rPr>
          <w:rStyle w:val="c12"/>
        </w:rPr>
        <w:t>различных</w:t>
      </w:r>
      <w:proofErr w:type="gramEnd"/>
      <w:r w:rsidRPr="005E3758">
        <w:rPr>
          <w:rStyle w:val="c12"/>
        </w:rPr>
        <w:t xml:space="preserve"> И.П. сидя, стоя, лежа; глубокое дыхание при выполнении упражнений без предметов; дыхание по подражанию 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4"/>
          <w:szCs w:val="24"/>
        </w:rPr>
      </w:pPr>
      <w:r w:rsidRPr="005E3758">
        <w:rPr>
          <w:rStyle w:val="c12"/>
          <w:rFonts w:ascii="Times New Roman" w:hAnsi="Times New Roman"/>
          <w:i/>
          <w:sz w:val="24"/>
          <w:szCs w:val="24"/>
        </w:rPr>
        <w:t>Упражнения на коррекцию и формирование правильной осанки</w:t>
      </w:r>
      <w:r w:rsidRPr="005E3758">
        <w:rPr>
          <w:rStyle w:val="c12"/>
          <w:rFonts w:ascii="Times New Roman" w:hAnsi="Times New Roman"/>
          <w:sz w:val="24"/>
          <w:szCs w:val="24"/>
        </w:rPr>
        <w:t xml:space="preserve"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</w:t>
      </w:r>
      <w:proofErr w:type="gramStart"/>
      <w:r w:rsidRPr="005E3758">
        <w:rPr>
          <w:rStyle w:val="c12"/>
          <w:rFonts w:ascii="Times New Roman" w:hAnsi="Times New Roman"/>
          <w:sz w:val="24"/>
          <w:szCs w:val="24"/>
        </w:rPr>
        <w:t>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</w:t>
      </w:r>
      <w:proofErr w:type="gramEnd"/>
      <w:r w:rsidRPr="005E3758">
        <w:rPr>
          <w:rStyle w:val="c12"/>
          <w:rFonts w:ascii="Times New Roman" w:hAnsi="Times New Roman"/>
          <w:sz w:val="24"/>
          <w:szCs w:val="24"/>
        </w:rPr>
        <w:t xml:space="preserve"> </w:t>
      </w:r>
      <w:proofErr w:type="gramStart"/>
      <w:r w:rsidRPr="005E3758">
        <w:rPr>
          <w:rStyle w:val="c12"/>
          <w:rFonts w:ascii="Times New Roman" w:hAnsi="Times New Roman"/>
          <w:sz w:val="24"/>
          <w:szCs w:val="24"/>
        </w:rPr>
        <w:t>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 мышц тазового пояса, бедер, ног.</w:t>
      </w:r>
      <w:proofErr w:type="gramEnd"/>
    </w:p>
    <w:p w:rsidR="005E3758" w:rsidRPr="005E3758" w:rsidRDefault="005E3758" w:rsidP="005E3758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4"/>
          <w:szCs w:val="24"/>
        </w:rPr>
      </w:pPr>
      <w:proofErr w:type="gramStart"/>
      <w:r w:rsidRPr="005E3758">
        <w:rPr>
          <w:rStyle w:val="c12"/>
          <w:rFonts w:ascii="Times New Roman" w:hAnsi="Times New Roman"/>
          <w:i/>
          <w:sz w:val="24"/>
          <w:szCs w:val="24"/>
        </w:rPr>
        <w:t>Упражнения на коррекцию и профилактику плоскостопия:</w:t>
      </w:r>
      <w:r w:rsidRPr="005E3758">
        <w:rPr>
          <w:rStyle w:val="c12"/>
          <w:rFonts w:ascii="Times New Roman" w:hAnsi="Times New Roman"/>
          <w:sz w:val="24"/>
          <w:szCs w:val="24"/>
        </w:rPr>
        <w:t> сидя («каток», 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  <w:proofErr w:type="gramEnd"/>
    </w:p>
    <w:p w:rsidR="005E3758" w:rsidRPr="005E3758" w:rsidRDefault="005E3758" w:rsidP="005E3758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4"/>
          <w:szCs w:val="24"/>
        </w:rPr>
      </w:pPr>
      <w:proofErr w:type="gramStart"/>
      <w:r w:rsidRPr="005E3758">
        <w:rPr>
          <w:rStyle w:val="c12"/>
          <w:rFonts w:ascii="Times New Roman" w:hAnsi="Times New Roman"/>
          <w:i/>
          <w:sz w:val="24"/>
          <w:szCs w:val="24"/>
        </w:rPr>
        <w:t>Упражнения на развитие общей и мелкой моторики:</w:t>
      </w:r>
      <w:r w:rsidRPr="005E3758">
        <w:rPr>
          <w:rStyle w:val="c12"/>
          <w:rFonts w:ascii="Times New Roman" w:hAnsi="Times New Roman"/>
          <w:sz w:val="24"/>
          <w:szCs w:val="24"/>
        </w:rPr>
        <w:t> с сенсорными набивными мячами разного диаметра  (прокатывание, перекатывание партнеру); со средними мячами (перекатывание партнеру сидя, подбрасывание мяча над собой  и ловля, броски мяча в стену); с малыми мячами (перекладывания из руки в руку, подбрасывание  двумя, удары мяча в стену в квадраты и ловля с отскоком от пола двумя;</w:t>
      </w:r>
      <w:proofErr w:type="gramEnd"/>
      <w:r w:rsidRPr="005E3758">
        <w:rPr>
          <w:rStyle w:val="c12"/>
          <w:rFonts w:ascii="Times New Roman" w:hAnsi="Times New Roman"/>
          <w:sz w:val="24"/>
          <w:szCs w:val="24"/>
        </w:rPr>
        <w:t xml:space="preserve">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4"/>
          <w:szCs w:val="24"/>
        </w:rPr>
      </w:pPr>
      <w:r w:rsidRPr="005E3758">
        <w:rPr>
          <w:rStyle w:val="c12"/>
          <w:rFonts w:ascii="Times New Roman" w:hAnsi="Times New Roman"/>
          <w:i/>
          <w:sz w:val="24"/>
          <w:szCs w:val="24"/>
        </w:rPr>
        <w:t>Упражнения на развитие точности и координации движений</w:t>
      </w:r>
      <w:r w:rsidRPr="005E3758">
        <w:rPr>
          <w:rStyle w:val="c12"/>
          <w:rFonts w:ascii="Times New Roman" w:hAnsi="Times New Roman"/>
          <w:sz w:val="24"/>
          <w:szCs w:val="24"/>
        </w:rPr>
        <w:t>: 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 несколько поворотов подряд по показу, ходьба по двум параллельно поставленным скамейкам с помощью.</w:t>
      </w:r>
    </w:p>
    <w:p w:rsidR="005E3758" w:rsidRPr="005E3758" w:rsidRDefault="005E3758" w:rsidP="005E3758">
      <w:pPr>
        <w:pStyle w:val="af"/>
        <w:spacing w:line="240" w:lineRule="auto"/>
        <w:ind w:firstLine="709"/>
        <w:rPr>
          <w:rStyle w:val="c12"/>
          <w:rFonts w:ascii="Times New Roman" w:hAnsi="Times New Roman"/>
          <w:i/>
          <w:sz w:val="24"/>
          <w:szCs w:val="24"/>
        </w:rPr>
      </w:pPr>
      <w:r w:rsidRPr="005E3758">
        <w:rPr>
          <w:rStyle w:val="c12"/>
          <w:rFonts w:ascii="Times New Roman" w:hAnsi="Times New Roman"/>
          <w:i/>
          <w:sz w:val="24"/>
          <w:szCs w:val="24"/>
        </w:rPr>
        <w:t>Упражнения на развитие двигательных умений и навыков</w:t>
      </w:r>
    </w:p>
    <w:p w:rsidR="005E3758" w:rsidRPr="005E3758" w:rsidRDefault="005E3758" w:rsidP="005E3758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5E3758">
        <w:rPr>
          <w:rStyle w:val="c12"/>
          <w:i/>
        </w:rPr>
        <w:t>Построения и перестроения</w:t>
      </w:r>
      <w:r w:rsidRPr="005E3758">
        <w:rPr>
          <w:rStyle w:val="c12"/>
        </w:rPr>
        <w:t>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</w:r>
    </w:p>
    <w:p w:rsidR="005E3758" w:rsidRPr="005E3758" w:rsidRDefault="005E3758" w:rsidP="005E3758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proofErr w:type="gramStart"/>
      <w:r w:rsidRPr="005E3758">
        <w:rPr>
          <w:rStyle w:val="c12"/>
          <w:i/>
        </w:rPr>
        <w:t>Ходьба и бег</w:t>
      </w:r>
      <w:r w:rsidRPr="005E3758">
        <w:rPr>
          <w:rStyle w:val="c12"/>
        </w:rPr>
        <w:t xml:space="preserve"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</w:t>
      </w:r>
      <w:smartTag w:uri="urn:schemas-microsoft-com:office:smarttags" w:element="metricconverter">
        <w:smartTagPr>
          <w:attr w:name="ProductID" w:val="10 метров"/>
        </w:smartTagPr>
        <w:r w:rsidRPr="005E3758">
          <w:rPr>
            <w:rStyle w:val="c12"/>
          </w:rPr>
          <w:t>10 метров</w:t>
        </w:r>
      </w:smartTag>
      <w:r w:rsidRPr="005E3758">
        <w:rPr>
          <w:rStyle w:val="c12"/>
        </w:rPr>
        <w:t xml:space="preserve">; высокий старт; бег на </w:t>
      </w:r>
      <w:smartTag w:uri="urn:schemas-microsoft-com:office:smarttags" w:element="metricconverter">
        <w:smartTagPr>
          <w:attr w:name="ProductID" w:val="30 метров"/>
        </w:smartTagPr>
        <w:r w:rsidRPr="005E3758">
          <w:rPr>
            <w:rStyle w:val="c12"/>
          </w:rPr>
          <w:t>30 метров</w:t>
        </w:r>
      </w:smartTag>
      <w:r w:rsidRPr="005E3758">
        <w:rPr>
          <w:rStyle w:val="c12"/>
        </w:rPr>
        <w:t xml:space="preserve"> с высокого старта на скорость.</w:t>
      </w:r>
      <w:proofErr w:type="gramEnd"/>
    </w:p>
    <w:p w:rsidR="005E3758" w:rsidRPr="005E3758" w:rsidRDefault="005E3758" w:rsidP="005E3758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proofErr w:type="gramStart"/>
      <w:r w:rsidRPr="005E3758">
        <w:rPr>
          <w:rStyle w:val="c12"/>
          <w:i/>
        </w:rPr>
        <w:t>Прыжки</w:t>
      </w:r>
      <w:r w:rsidRPr="005E3758">
        <w:rPr>
          <w:rStyle w:val="c12"/>
        </w:rPr>
        <w:t xml:space="preserve">: 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</w:t>
      </w:r>
      <w:smartTag w:uri="urn:schemas-microsoft-com:office:smarttags" w:element="metricconverter">
        <w:smartTagPr>
          <w:attr w:name="ProductID" w:val="50 см"/>
        </w:smartTagPr>
        <w:r w:rsidRPr="005E3758">
          <w:rPr>
            <w:rStyle w:val="c12"/>
          </w:rPr>
          <w:t>50 см</w:t>
        </w:r>
      </w:smartTag>
      <w:r w:rsidRPr="005E3758">
        <w:rPr>
          <w:rStyle w:val="c12"/>
        </w:rPr>
        <w:t>;  в длину с двух-трех шагов, толчком одной с приземлением на две через ров; прыжки боком через г/скамейку с опорой на руки;</w:t>
      </w:r>
      <w:proofErr w:type="gramEnd"/>
      <w:r w:rsidRPr="005E3758">
        <w:rPr>
          <w:rStyle w:val="c12"/>
        </w:rPr>
        <w:t xml:space="preserve"> прыжки, наступая на </w:t>
      </w:r>
      <w:proofErr w:type="gramStart"/>
      <w:r w:rsidRPr="005E3758">
        <w:rPr>
          <w:rStyle w:val="c12"/>
        </w:rPr>
        <w:t>г</w:t>
      </w:r>
      <w:proofErr w:type="gramEnd"/>
      <w:r w:rsidRPr="005E3758">
        <w:rPr>
          <w:rStyle w:val="c12"/>
        </w:rPr>
        <w:t>/скамейку; прыжки в высоту с шага.</w:t>
      </w:r>
    </w:p>
    <w:p w:rsidR="005E3758" w:rsidRPr="005E3758" w:rsidRDefault="005E3758" w:rsidP="005E3758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proofErr w:type="gramStart"/>
      <w:r w:rsidRPr="005E3758">
        <w:rPr>
          <w:rStyle w:val="c12"/>
          <w:i/>
        </w:rPr>
        <w:t>Броски, ловля, метание мяча и передача предметов</w:t>
      </w:r>
      <w:r w:rsidRPr="005E3758">
        <w:rPr>
          <w:rStyle w:val="c12"/>
        </w:rPr>
        <w:t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</w:t>
      </w:r>
      <w:proofErr w:type="gramEnd"/>
      <w:r w:rsidRPr="005E3758">
        <w:rPr>
          <w:rStyle w:val="c12"/>
        </w:rPr>
        <w:t xml:space="preserve"> </w:t>
      </w:r>
      <w:proofErr w:type="gramStart"/>
      <w:r w:rsidRPr="005E3758">
        <w:rPr>
          <w:rStyle w:val="c12"/>
        </w:rPr>
        <w:t xml:space="preserve">броски большого мяча друг другу в парах двумя руками снизу; броски 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5E3758">
          <w:rPr>
            <w:rStyle w:val="c12"/>
          </w:rPr>
          <w:t>1 кг</w:t>
        </w:r>
      </w:smartTag>
      <w:r w:rsidRPr="005E3758">
        <w:rPr>
          <w:rStyle w:val="c12"/>
        </w:rPr>
        <w:t xml:space="preserve"> различными способами: двумя руками снизу и от груди, из-за головы; переноска одновременно 2-3 предметов различной формы (флажки, кегли, палки, мячи и т.д.); </w:t>
      </w:r>
      <w:r w:rsidRPr="005E3758">
        <w:rPr>
          <w:rStyle w:val="c12"/>
        </w:rPr>
        <w:lastRenderedPageBreak/>
        <w:t xml:space="preserve">передача и переноска предметов на расстояние до </w:t>
      </w:r>
      <w:smartTag w:uri="urn:schemas-microsoft-com:office:smarttags" w:element="metricconverter">
        <w:smartTagPr>
          <w:attr w:name="ProductID" w:val="20 метров"/>
        </w:smartTagPr>
        <w:r w:rsidRPr="005E3758">
          <w:rPr>
            <w:rStyle w:val="c12"/>
          </w:rPr>
          <w:t>20 метров</w:t>
        </w:r>
      </w:smartTag>
      <w:r w:rsidRPr="005E3758">
        <w:rPr>
          <w:rStyle w:val="c12"/>
        </w:rPr>
        <w:t xml:space="preserve"> (набивных мячей </w:t>
      </w:r>
      <w:smartTag w:uri="urn:schemas-microsoft-com:office:smarttags" w:element="metricconverter">
        <w:smartTagPr>
          <w:attr w:name="ProductID" w:val="-1 кг"/>
        </w:smartTagPr>
        <w:r w:rsidRPr="005E3758">
          <w:rPr>
            <w:rStyle w:val="c12"/>
          </w:rPr>
          <w:t>-1 кг</w:t>
        </w:r>
      </w:smartTag>
      <w:r w:rsidRPr="005E3758">
        <w:rPr>
          <w:rStyle w:val="c12"/>
        </w:rPr>
        <w:t>, г/палок, больших мячей и т.д.).</w:t>
      </w:r>
      <w:proofErr w:type="gramEnd"/>
    </w:p>
    <w:p w:rsidR="005E3758" w:rsidRPr="005E3758" w:rsidRDefault="005E3758" w:rsidP="005E3758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proofErr w:type="gramStart"/>
      <w:r w:rsidRPr="005E3758">
        <w:rPr>
          <w:rStyle w:val="c12"/>
          <w:i/>
        </w:rPr>
        <w:t>Равновесие</w:t>
      </w:r>
      <w:r w:rsidRPr="005E3758">
        <w:rPr>
          <w:rStyle w:val="c12"/>
        </w:rPr>
        <w:t>: 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</w:t>
      </w:r>
      <w:smartTag w:uri="urn:schemas-microsoft-com:office:smarttags" w:element="metricconverter">
        <w:smartTagPr>
          <w:attr w:name="ProductID" w:val="20 см"/>
        </w:smartTagPr>
        <w:r w:rsidRPr="005E3758">
          <w:rPr>
            <w:rStyle w:val="c12"/>
          </w:rPr>
          <w:t>20 см</w:t>
        </w:r>
      </w:smartTag>
      <w:r w:rsidRPr="005E3758">
        <w:rPr>
          <w:rStyle w:val="c12"/>
        </w:rPr>
        <w:t>; поворот кругом переступанием на г/скамейке; расхождение вдвоем при встрече на г/скамейке;</w:t>
      </w:r>
      <w:proofErr w:type="gramEnd"/>
      <w:r w:rsidRPr="005E3758">
        <w:rPr>
          <w:rStyle w:val="c12"/>
        </w:rPr>
        <w:t xml:space="preserve"> «Петушок», «Ласточка» на полу.</w:t>
      </w:r>
    </w:p>
    <w:p w:rsidR="005E3758" w:rsidRPr="005E3758" w:rsidRDefault="005E3758" w:rsidP="005E3758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5E3758">
        <w:rPr>
          <w:rStyle w:val="c12"/>
          <w:i/>
        </w:rPr>
        <w:t>Лазание, перелезание, подлезание</w:t>
      </w:r>
      <w:r w:rsidRPr="005E3758">
        <w:rPr>
          <w:rStyle w:val="c12"/>
        </w:rPr>
        <w:t xml:space="preserve">: ползанье на четвереньках по наклонной </w:t>
      </w:r>
      <w:proofErr w:type="gramStart"/>
      <w:r w:rsidRPr="005E3758">
        <w:rPr>
          <w:rStyle w:val="c12"/>
        </w:rPr>
        <w:t>г</w:t>
      </w:r>
      <w:proofErr w:type="gramEnd"/>
      <w:r w:rsidRPr="005E3758">
        <w:rPr>
          <w:rStyle w:val="c12"/>
        </w:rPr>
        <w:t xml:space="preserve">/скамейке с переходом на г/стенку; лазанье по г/стенке одновременным способом, не пропуская реек,  с поддержкой; передвижение по г/стенки в сторону; подлезание и перелезание под препятствия разной высоты (мягкие модули, г/скамейка, обручи, г/скакалка, стойки и т.д.); подлезание под препятствием с предметом в руках; пролезание в модуль-тоннель; перешагивание через предметы: кубики, кегли, набивные мячи, большие мячи; вис на руках на </w:t>
      </w:r>
      <w:proofErr w:type="gramStart"/>
      <w:r w:rsidRPr="005E3758">
        <w:rPr>
          <w:rStyle w:val="c12"/>
        </w:rPr>
        <w:t>г</w:t>
      </w:r>
      <w:proofErr w:type="gramEnd"/>
      <w:r w:rsidRPr="005E3758">
        <w:rPr>
          <w:rStyle w:val="c12"/>
        </w:rPr>
        <w:t>/стенке 1-2 секунды; полоса препятствий из 5-6 заданий в подлезании, перелезании и равновесии.</w:t>
      </w:r>
    </w:p>
    <w:p w:rsidR="005E3758" w:rsidRPr="005E3758" w:rsidRDefault="005E3758" w:rsidP="005E3758">
      <w:pPr>
        <w:pStyle w:val="c11"/>
        <w:spacing w:before="0" w:beforeAutospacing="0" w:after="0" w:afterAutospacing="0"/>
        <w:jc w:val="center"/>
        <w:rPr>
          <w:rStyle w:val="c12"/>
          <w:b/>
        </w:rPr>
      </w:pPr>
      <w:r w:rsidRPr="005E3758">
        <w:rPr>
          <w:rStyle w:val="c12"/>
          <w:b/>
        </w:rPr>
        <w:t>Содержание курсов коррекционно-развивающей области</w:t>
      </w:r>
    </w:p>
    <w:p w:rsidR="005E3758" w:rsidRPr="005E3758" w:rsidRDefault="005E3758" w:rsidP="005E3758">
      <w:pPr>
        <w:pStyle w:val="af3"/>
        <w:shd w:val="clear" w:color="auto" w:fill="FFFFFF"/>
        <w:spacing w:line="240" w:lineRule="auto"/>
        <w:ind w:left="0" w:firstLine="709"/>
        <w:jc w:val="both"/>
        <w:rPr>
          <w:rStyle w:val="c12"/>
          <w:caps w:val="0"/>
        </w:rPr>
      </w:pPr>
      <w:r w:rsidRPr="005E3758">
        <w:rPr>
          <w:rStyle w:val="c12"/>
          <w:caps w:val="0"/>
        </w:rPr>
        <w:t xml:space="preserve">Содержание коррекционно – развивающей области представлено следующими обязательными коррекционными курсами: «Коррекционно-развивающие занятия (логопедические и психокоррекционные)» (фронтальные и/или индивидуальные занятия), «Ритмика» (фронтальные и/или индивидуальные занятия). </w:t>
      </w:r>
    </w:p>
    <w:p w:rsidR="005E3758" w:rsidRPr="005E3758" w:rsidRDefault="005E3758" w:rsidP="005E3758">
      <w:pPr>
        <w:pStyle w:val="Default"/>
        <w:jc w:val="center"/>
        <w:rPr>
          <w:rStyle w:val="c12"/>
          <w:b/>
        </w:rPr>
      </w:pPr>
      <w:r w:rsidRPr="005E3758">
        <w:rPr>
          <w:rStyle w:val="c12"/>
          <w:b/>
        </w:rPr>
        <w:t xml:space="preserve">Коррекционный курс «Коррекционно-развивающие занятия </w:t>
      </w:r>
      <w:r w:rsidRPr="005E3758">
        <w:rPr>
          <w:rStyle w:val="c12"/>
          <w:b/>
        </w:rPr>
        <w:br/>
        <w:t>(логопедические и психокоррекционные)».</w:t>
      </w:r>
    </w:p>
    <w:p w:rsidR="005E3758" w:rsidRPr="005E3758" w:rsidRDefault="005E3758" w:rsidP="005E3758">
      <w:pPr>
        <w:pStyle w:val="Default"/>
        <w:jc w:val="center"/>
        <w:rPr>
          <w:rStyle w:val="c12"/>
          <w:b/>
        </w:rPr>
      </w:pPr>
      <w:r w:rsidRPr="005E3758">
        <w:rPr>
          <w:rStyle w:val="c12"/>
          <w:b/>
        </w:rPr>
        <w:t>Логопедические занятия</w:t>
      </w:r>
    </w:p>
    <w:p w:rsidR="005E3758" w:rsidRPr="005E3758" w:rsidRDefault="005E3758" w:rsidP="005E3758">
      <w:pPr>
        <w:pStyle w:val="af3"/>
        <w:shd w:val="clear" w:color="auto" w:fill="FFFFFF"/>
        <w:spacing w:line="240" w:lineRule="auto"/>
        <w:ind w:left="0" w:firstLine="709"/>
        <w:jc w:val="both"/>
        <w:rPr>
          <w:rStyle w:val="c12"/>
          <w:caps w:val="0"/>
        </w:rPr>
      </w:pPr>
      <w:r w:rsidRPr="005E3758">
        <w:rPr>
          <w:rStyle w:val="c12"/>
          <w:caps w:val="0"/>
        </w:rPr>
        <w:t xml:space="preserve">Цель 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речи. </w:t>
      </w:r>
    </w:p>
    <w:p w:rsidR="005E3758" w:rsidRPr="005E3758" w:rsidRDefault="005E3758" w:rsidP="005E3758">
      <w:pPr>
        <w:pStyle w:val="af3"/>
        <w:shd w:val="clear" w:color="auto" w:fill="FFFFFF"/>
        <w:spacing w:line="240" w:lineRule="auto"/>
        <w:ind w:left="0" w:firstLine="709"/>
        <w:jc w:val="both"/>
        <w:rPr>
          <w:rStyle w:val="c12"/>
          <w:caps w:val="0"/>
        </w:rPr>
      </w:pPr>
      <w:r w:rsidRPr="005E3758">
        <w:rPr>
          <w:rStyle w:val="c12"/>
          <w:caps w:val="0"/>
        </w:rPr>
        <w:t>Основными направлениями логопедической работы является:</w:t>
      </w:r>
    </w:p>
    <w:p w:rsidR="005E3758" w:rsidRPr="005E3758" w:rsidRDefault="005E3758" w:rsidP="005E3758">
      <w:pPr>
        <w:pStyle w:val="af3"/>
        <w:shd w:val="clear" w:color="auto" w:fill="FFFFFF"/>
        <w:spacing w:line="240" w:lineRule="auto"/>
        <w:ind w:left="0" w:firstLine="709"/>
        <w:jc w:val="both"/>
        <w:rPr>
          <w:rStyle w:val="c12"/>
          <w:caps w:val="0"/>
        </w:rPr>
      </w:pPr>
      <w:r w:rsidRPr="005E3758">
        <w:rPr>
          <w:rStyle w:val="c12"/>
          <w:caps w:val="0"/>
        </w:rPr>
        <w:t xml:space="preserve">диагностика и коррекция звукопроизношения (постановка, автоматизация и дифференциация звуков речи); </w:t>
      </w:r>
    </w:p>
    <w:p w:rsidR="005E3758" w:rsidRPr="005E3758" w:rsidRDefault="005E3758" w:rsidP="005E3758">
      <w:pPr>
        <w:pStyle w:val="af3"/>
        <w:shd w:val="clear" w:color="auto" w:fill="FFFFFF"/>
        <w:spacing w:line="240" w:lineRule="auto"/>
        <w:ind w:left="0" w:firstLine="709"/>
        <w:jc w:val="both"/>
        <w:rPr>
          <w:rStyle w:val="c12"/>
          <w:caps w:val="0"/>
        </w:rPr>
      </w:pPr>
      <w:r w:rsidRPr="005E3758">
        <w:rPr>
          <w:rStyle w:val="c12"/>
          <w:caps w:val="0"/>
        </w:rPr>
        <w:t>диагностика и коррекция лексической стороны речи (обогащение словаря, его расширение и уточнение);</w:t>
      </w:r>
    </w:p>
    <w:p w:rsidR="005E3758" w:rsidRPr="005E3758" w:rsidRDefault="005E3758" w:rsidP="005E3758">
      <w:pPr>
        <w:pStyle w:val="af3"/>
        <w:shd w:val="clear" w:color="auto" w:fill="FFFFFF"/>
        <w:spacing w:line="240" w:lineRule="auto"/>
        <w:ind w:left="0" w:firstLine="709"/>
        <w:jc w:val="both"/>
        <w:rPr>
          <w:rStyle w:val="c12"/>
          <w:caps w:val="0"/>
        </w:rPr>
      </w:pPr>
      <w:r w:rsidRPr="005E3758">
        <w:rPr>
          <w:rStyle w:val="c12"/>
          <w:caps w:val="0"/>
        </w:rPr>
        <w:t>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5E3758" w:rsidRPr="005E3758" w:rsidRDefault="005E3758" w:rsidP="005E3758">
      <w:pPr>
        <w:pStyle w:val="af3"/>
        <w:shd w:val="clear" w:color="auto" w:fill="FFFFFF"/>
        <w:spacing w:line="240" w:lineRule="auto"/>
        <w:ind w:left="0" w:firstLine="709"/>
        <w:jc w:val="both"/>
        <w:rPr>
          <w:rStyle w:val="c12"/>
        </w:rPr>
      </w:pPr>
      <w:r w:rsidRPr="005E3758">
        <w:rPr>
          <w:rStyle w:val="c12"/>
          <w:caps w:val="0"/>
        </w:rPr>
        <w:t>коррекция диалогической и формирование монологической форм речи, развитие коммуникативной функции речи 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5E3758" w:rsidRPr="005E3758" w:rsidRDefault="005E3758" w:rsidP="005E3758">
      <w:pPr>
        <w:pStyle w:val="af3"/>
        <w:shd w:val="clear" w:color="auto" w:fill="FFFFFF"/>
        <w:spacing w:line="240" w:lineRule="auto"/>
        <w:ind w:left="0" w:firstLine="709"/>
        <w:jc w:val="both"/>
        <w:rPr>
          <w:rStyle w:val="c12"/>
          <w:caps w:val="0"/>
        </w:rPr>
      </w:pPr>
      <w:r w:rsidRPr="005E3758">
        <w:rPr>
          <w:rStyle w:val="c12"/>
          <w:caps w:val="0"/>
        </w:rPr>
        <w:t xml:space="preserve">коррекция нарушений чтения и письма; </w:t>
      </w:r>
    </w:p>
    <w:p w:rsidR="005E3758" w:rsidRPr="005E3758" w:rsidRDefault="005E3758" w:rsidP="005E3758">
      <w:pPr>
        <w:pStyle w:val="af3"/>
        <w:shd w:val="clear" w:color="auto" w:fill="FFFFFF"/>
        <w:spacing w:line="240" w:lineRule="auto"/>
        <w:ind w:left="0" w:firstLine="709"/>
        <w:jc w:val="both"/>
        <w:rPr>
          <w:rStyle w:val="c12"/>
          <w:caps w:val="0"/>
        </w:rPr>
      </w:pPr>
      <w:r w:rsidRPr="005E3758">
        <w:rPr>
          <w:rStyle w:val="c12"/>
          <w:caps w:val="0"/>
        </w:rPr>
        <w:t xml:space="preserve">расширение представлений об окружающей действительности; </w:t>
      </w:r>
    </w:p>
    <w:p w:rsidR="005E3758" w:rsidRPr="005E3758" w:rsidRDefault="005E3758" w:rsidP="005E3758">
      <w:pPr>
        <w:pStyle w:val="af3"/>
        <w:shd w:val="clear" w:color="auto" w:fill="FFFFFF"/>
        <w:spacing w:line="240" w:lineRule="auto"/>
        <w:ind w:left="0" w:firstLine="709"/>
        <w:jc w:val="both"/>
        <w:rPr>
          <w:rStyle w:val="c12"/>
          <w:caps w:val="0"/>
        </w:rPr>
      </w:pPr>
      <w:r w:rsidRPr="005E3758">
        <w:rPr>
          <w:rStyle w:val="c12"/>
          <w:caps w:val="0"/>
        </w:rPr>
        <w:t>развитие познавательной сферы (мышления, памяти, внимания и др. познавательных процессов).</w:t>
      </w:r>
    </w:p>
    <w:p w:rsidR="005E3758" w:rsidRDefault="005E3758" w:rsidP="005E3758">
      <w:pPr>
        <w:pStyle w:val="Default"/>
        <w:jc w:val="center"/>
        <w:rPr>
          <w:rStyle w:val="c12"/>
          <w:b/>
        </w:rPr>
      </w:pPr>
      <w:r w:rsidRPr="005E3758">
        <w:rPr>
          <w:rStyle w:val="c12"/>
          <w:b/>
        </w:rPr>
        <w:t>Психокоррекционные занятия</w:t>
      </w:r>
    </w:p>
    <w:p w:rsidR="005E3758" w:rsidRPr="005E3758" w:rsidRDefault="005E3758" w:rsidP="005E3758">
      <w:pPr>
        <w:pStyle w:val="Default"/>
        <w:jc w:val="center"/>
        <w:rPr>
          <w:rStyle w:val="c12"/>
          <w:b/>
        </w:rPr>
      </w:pPr>
    </w:p>
    <w:p w:rsidR="005E3758" w:rsidRPr="005E3758" w:rsidRDefault="005E3758" w:rsidP="005E3758">
      <w:pPr>
        <w:pStyle w:val="Default"/>
        <w:ind w:firstLine="720"/>
        <w:jc w:val="both"/>
        <w:rPr>
          <w:rStyle w:val="c12"/>
        </w:rPr>
      </w:pPr>
      <w:r w:rsidRPr="005E3758">
        <w:rPr>
          <w:rStyle w:val="c12"/>
          <w:b/>
        </w:rPr>
        <w:t>Цель психокорреционных</w:t>
      </w:r>
      <w:r w:rsidRPr="005E3758">
        <w:rPr>
          <w:rStyle w:val="c12"/>
        </w:rPr>
        <w:t xml:space="preserve"> занятий заключается в применении разных форм взаимодействия с </w:t>
      </w:r>
      <w:proofErr w:type="gramStart"/>
      <w:r w:rsidRPr="005E3758">
        <w:rPr>
          <w:rStyle w:val="c12"/>
        </w:rPr>
        <w:t>обучающимися</w:t>
      </w:r>
      <w:proofErr w:type="gramEnd"/>
      <w:r w:rsidRPr="005E3758">
        <w:rPr>
          <w:rStyle w:val="c12"/>
        </w:rPr>
        <w:t xml:space="preserve">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5E3758" w:rsidRPr="005E3758" w:rsidRDefault="005E3758" w:rsidP="005E3758">
      <w:pPr>
        <w:pStyle w:val="Default"/>
        <w:ind w:firstLine="720"/>
        <w:jc w:val="both"/>
        <w:rPr>
          <w:rStyle w:val="c12"/>
        </w:rPr>
      </w:pPr>
      <w:r w:rsidRPr="005E3758">
        <w:rPr>
          <w:rStyle w:val="c12"/>
        </w:rPr>
        <w:t xml:space="preserve">Основные направления работы: </w:t>
      </w:r>
    </w:p>
    <w:p w:rsidR="005E3758" w:rsidRPr="005E3758" w:rsidRDefault="005E3758" w:rsidP="005E3758">
      <w:pPr>
        <w:pStyle w:val="Default"/>
        <w:ind w:firstLine="720"/>
        <w:jc w:val="both"/>
        <w:rPr>
          <w:rStyle w:val="c12"/>
        </w:rPr>
      </w:pPr>
      <w:r w:rsidRPr="005E3758">
        <w:rPr>
          <w:rStyle w:val="c12"/>
        </w:rPr>
        <w:t xml:space="preserve">диагностика и развитие познавательной </w:t>
      </w:r>
      <w:proofErr w:type="gramStart"/>
      <w:r w:rsidRPr="005E3758">
        <w:rPr>
          <w:rStyle w:val="c12"/>
        </w:rPr>
        <w:t>сферы</w:t>
      </w:r>
      <w:proofErr w:type="gramEnd"/>
      <w:r w:rsidRPr="005E3758">
        <w:rPr>
          <w:rStyle w:val="c12"/>
        </w:rPr>
        <w:t xml:space="preserve"> </w:t>
      </w:r>
      <w:r w:rsidRPr="005E3758">
        <w:rPr>
          <w:rStyle w:val="c12"/>
          <w:color w:val="auto"/>
        </w:rPr>
        <w:t>и целенаправленное формирование высших психических функций</w:t>
      </w:r>
      <w:r w:rsidRPr="005E3758">
        <w:rPr>
          <w:rStyle w:val="c12"/>
        </w:rPr>
        <w:t xml:space="preserve"> (формирование учебной мотивации, активизация сенсорно-перцептивной, мнемической и мыслительной деятельности, </w:t>
      </w:r>
      <w:r w:rsidRPr="005E3758">
        <w:rPr>
          <w:rStyle w:val="c12"/>
          <w:color w:val="auto"/>
        </w:rPr>
        <w:t>развития пространственно-временных представлений</w:t>
      </w:r>
      <w:r w:rsidRPr="005E3758">
        <w:rPr>
          <w:rStyle w:val="c12"/>
        </w:rPr>
        <w:t xml:space="preserve">); </w:t>
      </w:r>
    </w:p>
    <w:p w:rsidR="005E3758" w:rsidRPr="005E3758" w:rsidRDefault="005E3758" w:rsidP="005E3758">
      <w:pPr>
        <w:pStyle w:val="Default"/>
        <w:ind w:firstLine="720"/>
        <w:jc w:val="both"/>
        <w:rPr>
          <w:rStyle w:val="c12"/>
        </w:rPr>
      </w:pPr>
      <w:r w:rsidRPr="005E3758">
        <w:rPr>
          <w:rStyle w:val="c12"/>
        </w:rPr>
        <w:t xml:space="preserve">диагностика и развитие эмоционально-личностной сферы </w:t>
      </w:r>
      <w:r w:rsidRPr="005E3758">
        <w:rPr>
          <w:rStyle w:val="c12"/>
          <w:color w:val="auto"/>
        </w:rPr>
        <w:t>и коррекция ее недостатков</w:t>
      </w:r>
      <w:r w:rsidRPr="005E3758">
        <w:rPr>
          <w:rStyle w:val="c12"/>
        </w:rPr>
        <w:t xml:space="preserve"> (гармонизация пихоэмоционального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</w:t>
      </w:r>
      <w:r w:rsidRPr="005E3758">
        <w:rPr>
          <w:rStyle w:val="c12"/>
          <w:color w:val="auto"/>
        </w:rPr>
        <w:t>создание ситуации успешной деятельности</w:t>
      </w:r>
      <w:r w:rsidRPr="005E3758">
        <w:rPr>
          <w:rStyle w:val="c12"/>
        </w:rPr>
        <w:t xml:space="preserve">); </w:t>
      </w:r>
    </w:p>
    <w:p w:rsidR="005E3758" w:rsidRPr="005E3758" w:rsidRDefault="005E3758" w:rsidP="005E3758">
      <w:pPr>
        <w:pStyle w:val="Default"/>
        <w:ind w:firstLine="720"/>
        <w:jc w:val="both"/>
        <w:rPr>
          <w:rStyle w:val="c12"/>
        </w:rPr>
      </w:pPr>
      <w:r w:rsidRPr="005E3758">
        <w:rPr>
          <w:rStyle w:val="c12"/>
        </w:rPr>
        <w:t xml:space="preserve">диагностика и развитие коммуникативной сферы и социальная интеграции (развитие способности к эмпатии, сопереживанию); </w:t>
      </w:r>
    </w:p>
    <w:p w:rsidR="005E3758" w:rsidRPr="005E3758" w:rsidRDefault="005E3758" w:rsidP="005E3758">
      <w:pPr>
        <w:pStyle w:val="Default"/>
        <w:ind w:firstLine="720"/>
        <w:jc w:val="both"/>
        <w:rPr>
          <w:rStyle w:val="c12"/>
        </w:rPr>
      </w:pPr>
      <w:r w:rsidRPr="005E3758">
        <w:rPr>
          <w:rStyle w:val="c12"/>
        </w:rPr>
        <w:t xml:space="preserve">формирование продуктивных видов взаимодействия с окружающими (в семье, классе), повышение социального статуса обучающегося в коллективе, формирование и развитие навыков </w:t>
      </w:r>
      <w:r w:rsidRPr="005E3758">
        <w:rPr>
          <w:rStyle w:val="c12"/>
        </w:rPr>
        <w:lastRenderedPageBreak/>
        <w:t>социального  поведения (</w:t>
      </w:r>
      <w:r w:rsidRPr="005E3758">
        <w:rPr>
          <w:rStyle w:val="c12"/>
          <w:color w:val="auto"/>
        </w:rPr>
        <w:t>формирование правил и норм поведения в группе, адекватное понимание социальных ролей в значимых ситуациях</w:t>
      </w:r>
      <w:r w:rsidRPr="005E3758">
        <w:rPr>
          <w:rStyle w:val="c12"/>
        </w:rPr>
        <w:t xml:space="preserve">); </w:t>
      </w:r>
    </w:p>
    <w:p w:rsidR="005E3758" w:rsidRPr="005E3758" w:rsidRDefault="005E3758" w:rsidP="005E3758">
      <w:pPr>
        <w:pStyle w:val="Default"/>
        <w:ind w:firstLine="720"/>
        <w:jc w:val="both"/>
        <w:rPr>
          <w:rStyle w:val="c12"/>
          <w:color w:val="auto"/>
        </w:rPr>
      </w:pPr>
      <w:r w:rsidRPr="005E3758">
        <w:rPr>
          <w:rStyle w:val="c12"/>
          <w:color w:val="auto"/>
        </w:rPr>
        <w:t>формирование произвольной регуляции деятельности и поведения (развитие произвольной регуляции деятельности и поведения, формирование способности к планированию и контролю).</w:t>
      </w:r>
    </w:p>
    <w:p w:rsidR="00003479" w:rsidRDefault="00003479" w:rsidP="005E3758">
      <w:pPr>
        <w:autoSpaceDE w:val="0"/>
        <w:spacing w:line="240" w:lineRule="auto"/>
        <w:jc w:val="center"/>
        <w:rPr>
          <w:rStyle w:val="c12"/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003479" w:rsidRDefault="00003479" w:rsidP="005E3758">
      <w:pPr>
        <w:autoSpaceDE w:val="0"/>
        <w:spacing w:line="240" w:lineRule="auto"/>
        <w:jc w:val="center"/>
        <w:rPr>
          <w:rStyle w:val="c12"/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</w:p>
    <w:p w:rsidR="005E3758" w:rsidRPr="005E3758" w:rsidRDefault="005E3758" w:rsidP="005E3758">
      <w:pPr>
        <w:autoSpaceDE w:val="0"/>
        <w:spacing w:line="240" w:lineRule="auto"/>
        <w:jc w:val="center"/>
        <w:rPr>
          <w:rStyle w:val="c12"/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5E3758">
        <w:rPr>
          <w:rStyle w:val="c12"/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Коррекционный курс «Ритмика»</w:t>
      </w:r>
    </w:p>
    <w:p w:rsidR="005E3758" w:rsidRPr="005E3758" w:rsidRDefault="005E3758" w:rsidP="005E3758">
      <w:pPr>
        <w:tabs>
          <w:tab w:val="num" w:pos="720"/>
          <w:tab w:val="left" w:pos="1080"/>
        </w:tabs>
        <w:spacing w:after="0" w:line="240" w:lineRule="auto"/>
        <w:ind w:firstLine="720"/>
        <w:jc w:val="both"/>
        <w:rPr>
          <w:rStyle w:val="c12"/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3758">
        <w:rPr>
          <w:rStyle w:val="c12"/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 xml:space="preserve">Целью </w:t>
      </w:r>
      <w:r w:rsidRPr="005E3758">
        <w:rPr>
          <w:rStyle w:val="c12"/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занятий по ритмике является развитие двигательной активности обучающегося с ЗПР в процессе восприятия музыки.</w:t>
      </w:r>
    </w:p>
    <w:p w:rsidR="005E3758" w:rsidRPr="005E3758" w:rsidRDefault="005E3758" w:rsidP="005E3758">
      <w:pPr>
        <w:tabs>
          <w:tab w:val="num" w:pos="720"/>
          <w:tab w:val="left" w:pos="1080"/>
        </w:tabs>
        <w:spacing w:after="0" w:line="240" w:lineRule="auto"/>
        <w:ind w:firstLine="720"/>
        <w:jc w:val="both"/>
        <w:rPr>
          <w:rStyle w:val="c12"/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5E3758">
        <w:rPr>
          <w:rStyle w:val="c12"/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Коррекционная работа на занятиях ритмикой базируется на постоянном взаимодействии музыки, движений и устной речи: музыка и движения, музыка и речь, движения и речь, музыка, движения и речь. На занятиях осуществляется коррекция недостатков двигательной, эмоционально-волевой, познавательной сфер.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</w:t>
      </w:r>
      <w:proofErr w:type="gramStart"/>
      <w:r w:rsidRPr="005E3758">
        <w:rPr>
          <w:rStyle w:val="c12"/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у</w:t>
      </w:r>
      <w:proofErr w:type="gramEnd"/>
      <w:r w:rsidRPr="005E3758">
        <w:rPr>
          <w:rStyle w:val="c12"/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обучающихся.</w:t>
      </w:r>
    </w:p>
    <w:p w:rsidR="005E3758" w:rsidRPr="005E3758" w:rsidRDefault="005E3758" w:rsidP="005E3758">
      <w:pPr>
        <w:pStyle w:val="a6"/>
        <w:spacing w:before="0" w:after="0" w:line="240" w:lineRule="auto"/>
        <w:ind w:firstLine="720"/>
        <w:jc w:val="both"/>
        <w:rPr>
          <w:rStyle w:val="c12"/>
        </w:rPr>
      </w:pPr>
      <w:r w:rsidRPr="005E3758">
        <w:rPr>
          <w:rStyle w:val="c12"/>
          <w:b/>
        </w:rPr>
        <w:t>Основные направления работы по ритмике</w:t>
      </w:r>
      <w:r w:rsidRPr="005E3758">
        <w:rPr>
          <w:rStyle w:val="c12"/>
        </w:rPr>
        <w:t>:</w:t>
      </w:r>
    </w:p>
    <w:p w:rsidR="005E3758" w:rsidRPr="005E3758" w:rsidRDefault="005E3758" w:rsidP="005E3758">
      <w:pPr>
        <w:pStyle w:val="a6"/>
        <w:spacing w:before="0" w:after="0" w:line="240" w:lineRule="auto"/>
        <w:ind w:firstLine="720"/>
        <w:jc w:val="both"/>
        <w:rPr>
          <w:rStyle w:val="c12"/>
        </w:rPr>
      </w:pPr>
      <w:r w:rsidRPr="005E3758">
        <w:rPr>
          <w:rStyle w:val="c12"/>
        </w:rPr>
        <w:t>восприятие музыки (в исполнении педагога и аудиозапси): определение на слух начала и окончания звучания музыки; различение и опознавание на слух громкой, тихой, негромкой музыки; быстрого, медленного, умеренного темпа; различение и опознавание на слух музыки двухдольного, трехдольного, четырехдольного метра (полька, марш, вальс); плавной и отрывистой музыки;</w:t>
      </w:r>
    </w:p>
    <w:p w:rsidR="005E3758" w:rsidRPr="005E3758" w:rsidRDefault="005E3758" w:rsidP="005E3758">
      <w:pPr>
        <w:pStyle w:val="a6"/>
        <w:spacing w:before="0" w:after="0" w:line="240" w:lineRule="auto"/>
        <w:ind w:firstLine="720"/>
        <w:jc w:val="both"/>
        <w:rPr>
          <w:rStyle w:val="c12"/>
        </w:rPr>
      </w:pPr>
      <w:proofErr w:type="gramStart"/>
      <w:r w:rsidRPr="005E3758">
        <w:rPr>
          <w:rStyle w:val="c12"/>
        </w:rPr>
        <w:t>упражнения на ориентировку в пространстве: простейшие построения и перестроения (в одну и две линии, в колонну, в цепочку, в одну и две шеренги друг напротив друга, в круг, сужение и расширение круга, свободное размещение в классе, различные положения в парах и т. д.); ходьба в шеренге (вперед, назад), по кругу, в заданном направлении, разными видами шага;</w:t>
      </w:r>
      <w:proofErr w:type="gramEnd"/>
      <w:r w:rsidRPr="005E3758">
        <w:rPr>
          <w:rStyle w:val="c12"/>
        </w:rPr>
        <w:t xml:space="preserve"> повороты;</w:t>
      </w:r>
    </w:p>
    <w:p w:rsidR="005E3758" w:rsidRPr="005E3758" w:rsidRDefault="005E3758" w:rsidP="005E3758">
      <w:pPr>
        <w:pStyle w:val="a6"/>
        <w:spacing w:before="0" w:after="0" w:line="240" w:lineRule="auto"/>
        <w:ind w:firstLine="720"/>
        <w:jc w:val="both"/>
        <w:rPr>
          <w:rStyle w:val="c12"/>
        </w:rPr>
      </w:pPr>
      <w:r w:rsidRPr="005E3758">
        <w:rPr>
          <w:rStyle w:val="c12"/>
        </w:rPr>
        <w:t xml:space="preserve">ритмико-гимнастические упражнения: общеразвивающие упражнения, упражнения на координацию движений, упражнение на расслабление мышц; </w:t>
      </w:r>
    </w:p>
    <w:p w:rsidR="005E3758" w:rsidRPr="005E3758" w:rsidRDefault="005E3758" w:rsidP="005E3758">
      <w:pPr>
        <w:pStyle w:val="a6"/>
        <w:spacing w:before="0" w:after="0" w:line="240" w:lineRule="auto"/>
        <w:ind w:firstLine="720"/>
        <w:jc w:val="both"/>
        <w:rPr>
          <w:rStyle w:val="c12"/>
        </w:rPr>
      </w:pPr>
      <w:proofErr w:type="gramStart"/>
      <w:r w:rsidRPr="005E3758">
        <w:rPr>
          <w:rStyle w:val="c12"/>
        </w:rPr>
        <w:t xml:space="preserve">упражнения с детскими музыкальными инструментами: игра на элементарных музыкальных инструментах (погремушка, металлофон, бубен, ксилофон, барабан, румба, маракас, треугольник, тарелки и др.); </w:t>
      </w:r>
      <w:proofErr w:type="gramEnd"/>
    </w:p>
    <w:p w:rsidR="005E3758" w:rsidRPr="005E3758" w:rsidRDefault="005E3758" w:rsidP="005E3758">
      <w:pPr>
        <w:pStyle w:val="a6"/>
        <w:spacing w:before="0" w:after="0" w:line="240" w:lineRule="auto"/>
        <w:ind w:firstLine="720"/>
        <w:jc w:val="both"/>
        <w:rPr>
          <w:rStyle w:val="c12"/>
        </w:rPr>
      </w:pPr>
      <w:r w:rsidRPr="005E3758">
        <w:rPr>
          <w:rStyle w:val="c12"/>
        </w:rPr>
        <w:t>игры под музыку: музыкальные игры и игровые ситуации с музыкально-двигательными заданиями с элементами занимательности, соревнования (кто скорее, кто лучше, кто более и т.д.)</w:t>
      </w:r>
      <w:proofErr w:type="gramStart"/>
      <w:r w:rsidRPr="005E3758">
        <w:rPr>
          <w:rStyle w:val="c12"/>
        </w:rPr>
        <w:t>,и</w:t>
      </w:r>
      <w:proofErr w:type="gramEnd"/>
      <w:r w:rsidRPr="005E3758">
        <w:rPr>
          <w:rStyle w:val="c12"/>
        </w:rPr>
        <w:t>гры по ориентировке в пространстве;</w:t>
      </w:r>
    </w:p>
    <w:p w:rsidR="005E3758" w:rsidRPr="005E3758" w:rsidRDefault="005E3758" w:rsidP="005E3758">
      <w:pPr>
        <w:pStyle w:val="a6"/>
        <w:spacing w:before="0" w:after="0" w:line="240" w:lineRule="auto"/>
        <w:ind w:firstLine="720"/>
        <w:jc w:val="both"/>
        <w:rPr>
          <w:rStyle w:val="c12"/>
        </w:rPr>
      </w:pPr>
      <w:r w:rsidRPr="005E3758">
        <w:rPr>
          <w:rStyle w:val="c12"/>
        </w:rPr>
        <w:t>танцевальные упражнения: выполнение под музыку элементов танца и пляски, несложных композиций народных, бальных и современных танцев;</w:t>
      </w:r>
    </w:p>
    <w:p w:rsidR="005E3758" w:rsidRPr="005E3758" w:rsidRDefault="005E3758" w:rsidP="005E3758">
      <w:pPr>
        <w:pStyle w:val="af3"/>
        <w:shd w:val="clear" w:color="auto" w:fill="FFFFFF"/>
        <w:spacing w:line="240" w:lineRule="auto"/>
        <w:ind w:left="0" w:firstLine="709"/>
        <w:jc w:val="both"/>
        <w:rPr>
          <w:rStyle w:val="c12"/>
          <w:caps w:val="0"/>
        </w:rPr>
      </w:pPr>
      <w:r w:rsidRPr="005E3758">
        <w:rPr>
          <w:rStyle w:val="c12"/>
          <w:caps w:val="0"/>
        </w:rPr>
        <w:t>декламация песен под музыку: выразительная декламация песен  под музыкальное сопровождение и управление педагога, воспроизведение ритмического рисунка мелодии, ее темпа, динамических оттенков, характера звуковедения (плавно, отрывисто), соответствующей манере исполнения (легко, более твердо и др.).</w:t>
      </w:r>
    </w:p>
    <w:p w:rsidR="005E3758" w:rsidRPr="005E3758" w:rsidRDefault="005E3758" w:rsidP="005E3758">
      <w:pPr>
        <w:pStyle w:val="af3"/>
        <w:shd w:val="clear" w:color="auto" w:fill="FFFFFF"/>
        <w:spacing w:line="240" w:lineRule="auto"/>
        <w:ind w:left="0" w:firstLine="709"/>
        <w:jc w:val="both"/>
        <w:rPr>
          <w:rStyle w:val="c12"/>
          <w:caps w:val="0"/>
        </w:rPr>
      </w:pPr>
      <w:r w:rsidRPr="005E3758">
        <w:rPr>
          <w:rStyle w:val="c12"/>
          <w:caps w:val="0"/>
        </w:rPr>
        <w:t>Выбор коррекционно-развивающих курсов для индивидуальных и групповых занятий, их количественное соотно</w:t>
      </w:r>
      <w:r>
        <w:rPr>
          <w:rStyle w:val="c12"/>
          <w:caps w:val="0"/>
        </w:rPr>
        <w:t>шение, содержание  определяется</w:t>
      </w:r>
      <w:r w:rsidRPr="005E3758">
        <w:rPr>
          <w:rStyle w:val="c12"/>
          <w:caps w:val="0"/>
        </w:rPr>
        <w:t>, исходя из психофизических особенностей и особых образовательных потребностей обучающихся с ЗПР.</w:t>
      </w:r>
    </w:p>
    <w:p w:rsidR="005E3758" w:rsidRPr="00FF5F03" w:rsidRDefault="005E3758" w:rsidP="005E3758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F5F03">
        <w:rPr>
          <w:rFonts w:ascii="Times New Roman" w:hAnsi="Times New Roman"/>
          <w:b/>
          <w:sz w:val="24"/>
          <w:szCs w:val="24"/>
        </w:rPr>
        <w:t xml:space="preserve">Полное изложение </w:t>
      </w:r>
      <w:r w:rsidRPr="00FF5F03">
        <w:rPr>
          <w:rFonts w:ascii="Times New Roman" w:hAnsi="Times New Roman"/>
          <w:sz w:val="24"/>
          <w:szCs w:val="24"/>
        </w:rPr>
        <w:t xml:space="preserve">программ учебных предметов, </w:t>
      </w:r>
      <w:r w:rsidRPr="00FF5F03">
        <w:rPr>
          <w:rStyle w:val="c12"/>
          <w:rFonts w:ascii="Times New Roman" w:hAnsi="Times New Roman"/>
          <w:color w:val="auto"/>
          <w:sz w:val="24"/>
          <w:szCs w:val="24"/>
          <w:lang w:eastAsia="ru-RU"/>
        </w:rPr>
        <w:t>коррекционно-развивающих курсов</w:t>
      </w:r>
      <w:r w:rsidRPr="00FF5F03">
        <w:rPr>
          <w:rFonts w:ascii="Times New Roman" w:hAnsi="Times New Roman"/>
          <w:b/>
          <w:sz w:val="24"/>
          <w:szCs w:val="24"/>
        </w:rPr>
        <w:t xml:space="preserve"> </w:t>
      </w:r>
      <w:r w:rsidRPr="00FF5F03">
        <w:rPr>
          <w:rFonts w:ascii="Times New Roman" w:hAnsi="Times New Roman"/>
          <w:sz w:val="24"/>
          <w:szCs w:val="24"/>
        </w:rPr>
        <w:t xml:space="preserve">приведено </w:t>
      </w:r>
      <w:r w:rsidRPr="00FF5F03">
        <w:rPr>
          <w:rFonts w:ascii="Times New Roman" w:hAnsi="Times New Roman"/>
          <w:b/>
          <w:sz w:val="24"/>
          <w:szCs w:val="24"/>
        </w:rPr>
        <w:t xml:space="preserve">в </w:t>
      </w:r>
      <w:r w:rsidRPr="00FF5F03">
        <w:rPr>
          <w:rFonts w:ascii="Times New Roman" w:hAnsi="Times New Roman"/>
          <w:b/>
          <w:bCs/>
          <w:sz w:val="24"/>
          <w:szCs w:val="24"/>
        </w:rPr>
        <w:t xml:space="preserve">Приложении </w:t>
      </w:r>
      <w:r w:rsidRPr="00FF5F03">
        <w:rPr>
          <w:rFonts w:ascii="Times New Roman" w:hAnsi="Times New Roman"/>
          <w:bCs/>
          <w:sz w:val="24"/>
          <w:szCs w:val="24"/>
        </w:rPr>
        <w:t xml:space="preserve">1 </w:t>
      </w:r>
      <w:r w:rsidRPr="00FF5F03">
        <w:rPr>
          <w:rFonts w:ascii="Times New Roman" w:hAnsi="Times New Roman"/>
          <w:sz w:val="24"/>
          <w:szCs w:val="24"/>
        </w:rPr>
        <w:t xml:space="preserve">к данной </w:t>
      </w:r>
      <w:r w:rsidR="00FF5F03" w:rsidRPr="00FF5F03">
        <w:rPr>
          <w:rFonts w:ascii="Times New Roman" w:hAnsi="Times New Roman"/>
          <w:sz w:val="24"/>
          <w:szCs w:val="24"/>
        </w:rPr>
        <w:t xml:space="preserve">адаптированной </w:t>
      </w:r>
      <w:r w:rsidRPr="00FF5F03">
        <w:rPr>
          <w:rFonts w:ascii="Times New Roman" w:hAnsi="Times New Roman"/>
          <w:sz w:val="24"/>
          <w:szCs w:val="24"/>
        </w:rPr>
        <w:t>основной образовательной программе.</w:t>
      </w:r>
    </w:p>
    <w:p w:rsidR="002A16B6" w:rsidRPr="005E3758" w:rsidRDefault="002A16B6" w:rsidP="00843D3D">
      <w:pPr>
        <w:pStyle w:val="Default"/>
        <w:rPr>
          <w:rStyle w:val="c12"/>
          <w:b/>
          <w:color w:val="auto"/>
        </w:rPr>
      </w:pPr>
    </w:p>
    <w:p w:rsidR="00843D3D" w:rsidRDefault="00CF3D37" w:rsidP="00843D3D">
      <w:pPr>
        <w:pStyle w:val="Default"/>
        <w:rPr>
          <w:rStyle w:val="c12"/>
          <w:b/>
          <w:color w:val="auto"/>
        </w:rPr>
      </w:pPr>
      <w:r w:rsidRPr="00003479">
        <w:rPr>
          <w:rStyle w:val="c12"/>
          <w:b/>
          <w:color w:val="auto"/>
        </w:rPr>
        <w:t>2.2. 3</w:t>
      </w:r>
      <w:r w:rsidR="00FF5F03" w:rsidRPr="00FF5F03">
        <w:rPr>
          <w:rStyle w:val="c12"/>
          <w:b/>
          <w:color w:val="FF0000"/>
        </w:rPr>
        <w:t>.</w:t>
      </w:r>
      <w:r w:rsidR="00FF5F03">
        <w:rPr>
          <w:rStyle w:val="c12"/>
          <w:b/>
          <w:color w:val="auto"/>
        </w:rPr>
        <w:t xml:space="preserve"> </w:t>
      </w:r>
      <w:r w:rsidR="00843D3D" w:rsidRPr="005E3758">
        <w:rPr>
          <w:rStyle w:val="c12"/>
          <w:b/>
          <w:color w:val="auto"/>
        </w:rPr>
        <w:t xml:space="preserve">Программа духовно-нравственного развития, воспитания </w:t>
      </w:r>
      <w:proofErr w:type="gramStart"/>
      <w:r w:rsidR="00843D3D" w:rsidRPr="005E3758">
        <w:rPr>
          <w:rStyle w:val="c12"/>
          <w:b/>
          <w:color w:val="auto"/>
        </w:rPr>
        <w:t>обучающихся</w:t>
      </w:r>
      <w:proofErr w:type="gramEnd"/>
      <w:r>
        <w:rPr>
          <w:rStyle w:val="c12"/>
          <w:b/>
          <w:color w:val="auto"/>
        </w:rPr>
        <w:t xml:space="preserve"> </w:t>
      </w:r>
      <w:r w:rsidR="00AC708C" w:rsidRPr="005E3758">
        <w:rPr>
          <w:rStyle w:val="c12"/>
          <w:b/>
          <w:color w:val="auto"/>
        </w:rPr>
        <w:t>с ЗП</w:t>
      </w:r>
      <w:r w:rsidR="00003479">
        <w:rPr>
          <w:rStyle w:val="c12"/>
          <w:b/>
          <w:color w:val="auto"/>
        </w:rPr>
        <w:t xml:space="preserve">Р </w:t>
      </w:r>
    </w:p>
    <w:p w:rsidR="00B17630" w:rsidRPr="00B17630" w:rsidRDefault="00B17630" w:rsidP="00B17630">
      <w:pPr>
        <w:pStyle w:val="Default"/>
      </w:pPr>
      <w:r>
        <w:rPr>
          <w:color w:val="auto"/>
          <w:spacing w:val="2"/>
          <w:sz w:val="28"/>
          <w:szCs w:val="28"/>
        </w:rPr>
        <w:t xml:space="preserve">        </w:t>
      </w:r>
      <w:r w:rsidRPr="00B17630">
        <w:rPr>
          <w:color w:val="auto"/>
          <w:spacing w:val="2"/>
        </w:rPr>
        <w:t>Программа духовно-нравственного развития, воспитания</w:t>
      </w:r>
      <w:r w:rsidR="00FB0526">
        <w:t xml:space="preserve"> обучающихся с ЗП</w:t>
      </w:r>
      <w:r w:rsidRPr="00B17630">
        <w:t>Р на ступени начального общего образования направлена на обеспечение их</w:t>
      </w:r>
      <w:r w:rsidRPr="00B17630">
        <w:rPr>
          <w:color w:val="00B050"/>
        </w:rPr>
        <w:t xml:space="preserve"> </w:t>
      </w:r>
      <w:r w:rsidRPr="00B17630">
        <w:t>духовно-нравственного развития в единстве урочной, внеурочной и внешкольной деятельности, в совместной педагогической работе образовательной организации, семьи и других институтов общества,  соответствует ООП НОО МБОУ- СОШ  №45</w:t>
      </w:r>
      <w:r w:rsidR="00CA3EDA">
        <w:t xml:space="preserve"> имени Д.И.Блынского г</w:t>
      </w:r>
      <w:proofErr w:type="gramStart"/>
      <w:r w:rsidR="00CA3EDA">
        <w:t>.О</w:t>
      </w:r>
      <w:proofErr w:type="gramEnd"/>
      <w:r w:rsidR="00CA3EDA">
        <w:t xml:space="preserve">рла </w:t>
      </w:r>
      <w:r w:rsidRPr="00B17630">
        <w:t xml:space="preserve"> и </w:t>
      </w:r>
      <w:r w:rsidRPr="00B17630">
        <w:rPr>
          <w:kern w:val="2"/>
        </w:rPr>
        <w:t xml:space="preserve"> </w:t>
      </w:r>
      <w:r w:rsidRPr="00B17630">
        <w:rPr>
          <w:b/>
          <w:kern w:val="2"/>
        </w:rPr>
        <w:t xml:space="preserve">дополнительно </w:t>
      </w:r>
      <w:r w:rsidRPr="00B17630">
        <w:rPr>
          <w:kern w:val="2"/>
        </w:rPr>
        <w:t>включает: цель, задачи, основные направления работы, перечень планируемых результатов воспитания (</w:t>
      </w:r>
      <w:r w:rsidRPr="00B17630">
        <w:rPr>
          <w:b/>
          <w:kern w:val="2"/>
        </w:rPr>
        <w:t>социальных компетенций, мо</w:t>
      </w:r>
      <w:r>
        <w:rPr>
          <w:b/>
          <w:kern w:val="2"/>
        </w:rPr>
        <w:t>делей поведения обучающихся с ЗП</w:t>
      </w:r>
      <w:r w:rsidRPr="00B17630">
        <w:rPr>
          <w:b/>
          <w:kern w:val="2"/>
        </w:rPr>
        <w:t>Р),  формы организации работы.</w:t>
      </w:r>
    </w:p>
    <w:p w:rsidR="00B17630" w:rsidRPr="00B17630" w:rsidRDefault="00B17630" w:rsidP="00B1763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17630">
        <w:rPr>
          <w:rFonts w:ascii="Times New Roman" w:hAnsi="Times New Roman" w:cs="Times New Roman"/>
          <w:kern w:val="2"/>
          <w:sz w:val="24"/>
          <w:szCs w:val="24"/>
        </w:rPr>
        <w:lastRenderedPageBreak/>
        <w:t>Целью реализации программы духовно-нравственного развития, воспитания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 xml:space="preserve"> с ЗП</w:t>
      </w:r>
      <w:r w:rsidRPr="00B17630">
        <w:rPr>
          <w:rFonts w:ascii="Times New Roman" w:hAnsi="Times New Roman" w:cs="Times New Roman"/>
          <w:kern w:val="2"/>
          <w:sz w:val="24"/>
          <w:szCs w:val="24"/>
        </w:rPr>
        <w:t>Р является воспитание, социально-педагогическая поддержка становления и развития высоконравственного, ответственного, инициативного, компетентного гражданина России.</w:t>
      </w:r>
    </w:p>
    <w:p w:rsidR="00B17630" w:rsidRPr="00B17630" w:rsidRDefault="00B17630" w:rsidP="00B1763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B17630">
        <w:rPr>
          <w:rFonts w:ascii="Times New Roman" w:hAnsi="Times New Roman" w:cs="Times New Roman"/>
          <w:kern w:val="22"/>
          <w:sz w:val="24"/>
          <w:szCs w:val="24"/>
        </w:rPr>
        <w:t>Программа духовно-нравственного развития, воспитания</w:t>
      </w:r>
      <w:r>
        <w:rPr>
          <w:rFonts w:ascii="Times New Roman" w:hAnsi="Times New Roman" w:cs="Times New Roman"/>
          <w:kern w:val="2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kern w:val="22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kern w:val="22"/>
          <w:sz w:val="24"/>
          <w:szCs w:val="24"/>
        </w:rPr>
        <w:t xml:space="preserve"> с ЗП</w:t>
      </w:r>
      <w:r w:rsidRPr="00B17630">
        <w:rPr>
          <w:rFonts w:ascii="Times New Roman" w:hAnsi="Times New Roman" w:cs="Times New Roman"/>
          <w:kern w:val="22"/>
          <w:sz w:val="24"/>
          <w:szCs w:val="24"/>
        </w:rPr>
        <w:t>Р реализуется посредством:</w:t>
      </w:r>
    </w:p>
    <w:p w:rsidR="00B17630" w:rsidRPr="00B17630" w:rsidRDefault="00B17630" w:rsidP="00B17630">
      <w:pPr>
        <w:pStyle w:val="2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630">
        <w:rPr>
          <w:rFonts w:ascii="Times New Roman" w:hAnsi="Times New Roman" w:cs="Times New Roman"/>
          <w:i/>
          <w:sz w:val="24"/>
          <w:szCs w:val="24"/>
        </w:rPr>
        <w:t>духовно-нравственного воспитания</w:t>
      </w:r>
      <w:r w:rsidRPr="00B17630">
        <w:rPr>
          <w:rFonts w:ascii="Times New Roman" w:hAnsi="Times New Roman" w:cs="Times New Roman"/>
          <w:sz w:val="24"/>
          <w:szCs w:val="24"/>
        </w:rPr>
        <w:t xml:space="preserve"> - педагогически организованного процесса усвоения и принятия обучающимися базовых национальных ценностей, освоение ими системы общечеловеческих ценностей и культурных, духовных и нравственных ценностей многонационального народа Российской Федерации; </w:t>
      </w:r>
    </w:p>
    <w:p w:rsidR="00B17630" w:rsidRPr="00B17630" w:rsidRDefault="00B17630" w:rsidP="00B17630">
      <w:pPr>
        <w:pStyle w:val="2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630">
        <w:rPr>
          <w:rFonts w:ascii="Times New Roman" w:hAnsi="Times New Roman" w:cs="Times New Roman"/>
          <w:i/>
          <w:sz w:val="24"/>
          <w:szCs w:val="24"/>
        </w:rPr>
        <w:t>духовно-нравственного развития</w:t>
      </w:r>
      <w:r w:rsidRPr="00B17630">
        <w:rPr>
          <w:rFonts w:ascii="Times New Roman" w:hAnsi="Times New Roman" w:cs="Times New Roman"/>
          <w:sz w:val="24"/>
          <w:szCs w:val="24"/>
        </w:rPr>
        <w:t xml:space="preserve"> - осуществления в процессе социализации последовательного расширения и укрепления ценностно-смысловой сферы личности,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B17630" w:rsidRPr="00B17630" w:rsidRDefault="00B17630" w:rsidP="00B17630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kern w:val="22"/>
          <w:sz w:val="24"/>
          <w:szCs w:val="24"/>
        </w:rPr>
      </w:pPr>
      <w:r w:rsidRPr="00B17630">
        <w:rPr>
          <w:rStyle w:val="Zag11"/>
          <w:rFonts w:ascii="Times New Roman" w:eastAsia="@Arial Unicode MS" w:hAnsi="Times New Roman" w:cs="Times New Roman"/>
          <w:kern w:val="22"/>
          <w:sz w:val="24"/>
          <w:szCs w:val="24"/>
        </w:rPr>
        <w:t xml:space="preserve">Программой духовно-нравственного развития, воспитания </w:t>
      </w:r>
      <w:proofErr w:type="gramStart"/>
      <w:r>
        <w:rPr>
          <w:rStyle w:val="Zag11"/>
          <w:rFonts w:ascii="Times New Roman" w:eastAsia="@Arial Unicode MS" w:hAnsi="Times New Roman" w:cs="Times New Roman"/>
          <w:kern w:val="22"/>
          <w:sz w:val="24"/>
          <w:szCs w:val="24"/>
        </w:rPr>
        <w:t>обучающихся</w:t>
      </w:r>
      <w:proofErr w:type="gramEnd"/>
      <w:r>
        <w:rPr>
          <w:rStyle w:val="Zag11"/>
          <w:rFonts w:ascii="Times New Roman" w:eastAsia="@Arial Unicode MS" w:hAnsi="Times New Roman" w:cs="Times New Roman"/>
          <w:kern w:val="22"/>
          <w:sz w:val="24"/>
          <w:szCs w:val="24"/>
        </w:rPr>
        <w:t xml:space="preserve"> с ЗП</w:t>
      </w:r>
      <w:r w:rsidRPr="00B17630">
        <w:rPr>
          <w:rStyle w:val="Zag11"/>
          <w:rFonts w:ascii="Times New Roman" w:eastAsia="@Arial Unicode MS" w:hAnsi="Times New Roman" w:cs="Times New Roman"/>
          <w:kern w:val="22"/>
          <w:sz w:val="24"/>
          <w:szCs w:val="24"/>
        </w:rPr>
        <w:t>Р ставятся следующие задачи: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i/>
          <w:iCs/>
          <w:color w:val="auto"/>
          <w:kern w:val="0"/>
          <w:sz w:val="24"/>
          <w:szCs w:val="24"/>
          <w:lang w:eastAsia="ru-RU"/>
        </w:rPr>
        <w:t>В области формирования личностной культуры: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 - формирование способности к духовному саморазвитию и нравственному самосовершенствованию на основе нравственных установок и моральных норм;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воспитание нравственности, основанной на свободе совести и вероисповедания, духовных традициях народов России и внутренней установке личности поступать согласно своей совести;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формирование основ нравственного самосознания личности (совести) - способности обучающихся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формирование нравственного смысла учения;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 w:rsidRPr="00B17630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формирование основ морали - осознанной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формирование у  обучающихся базовых национальных ценностей, приобщение их к национальным и этническим духовным традициям;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формирование способности к самостоятельным поступкам и действиям, совершаемым на основе морального выбора, нести ответственность за их результаты;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формирование осознанного отношения к ценности человеческой жизни.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i/>
          <w:iCs/>
          <w:color w:val="auto"/>
          <w:kern w:val="0"/>
          <w:sz w:val="24"/>
          <w:szCs w:val="24"/>
          <w:lang w:eastAsia="ru-RU"/>
        </w:rPr>
        <w:t>В области формирования социальной культуры: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  <w:t>- формирование основ российской гражданской идентичности;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воспитание ценностного отношения к своему национальному языку и культуре;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формирование патриотизма и гражданской солидарности;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формирование навыков организации и осуществления сотрудничества с педагогами, сверстниками, родителями, другими обучающимися в решении общих проблем;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формирования доверия к другим людям;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развитие доброжелательности и эмоциональной отзывчивости, понимания других людей и сопереживания им;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становление гуманистических и демократических ценностных ориентаций;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color w:val="000000"/>
          <w:kern w:val="0"/>
          <w:sz w:val="24"/>
          <w:szCs w:val="24"/>
          <w:lang w:eastAsia="ru-RU"/>
        </w:rPr>
        <w:t>- 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  <w:t>- формирование толерантности (уважения к языкам, культурным традициям, истории и образу жизни представителей народов России).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i/>
          <w:color w:val="auto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i/>
          <w:color w:val="auto"/>
          <w:kern w:val="0"/>
          <w:sz w:val="24"/>
          <w:szCs w:val="24"/>
          <w:lang w:eastAsia="ru-RU"/>
        </w:rPr>
        <w:t>В области формирования семейной культуры: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  <w:t>- формирование отношения к семье как основе российского общества;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- формирование уважительного отношения к родителям, осознанного, заботливого отношения к старшим и младшим;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  <w:t>- формирование представлений о семейных ценностях, гендерных семейных ролях и уважения к ним;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iCs/>
          <w:color w:val="auto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  <w:t>- знакомство с культурно-историческими и этническими традициями российской семьи.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  <w:t>Образовательная организация может конкретизировать общие задачи духовно-нравственного развития обучающихся с учётом национальных и региональных условий и особенностей организации образовательного процесса, потребностей обучающихся и их родителей (законных представителей).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</w:pPr>
      <w:r w:rsidRPr="00B17630"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  <w:t xml:space="preserve">Духовно-нравственное развитие и воспитание должны преодолевать изоляцию детства, обеспечивать полноценное социальное созревание </w:t>
      </w:r>
      <w:proofErr w:type="gramStart"/>
      <w:r w:rsidRPr="00B17630"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  <w:t>обучающихся</w:t>
      </w:r>
      <w:proofErr w:type="gramEnd"/>
      <w:r w:rsidRPr="00B17630"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  <w:t>. Содержание деятельности обучающихся должно раскрывать перед ними их возможное будущее.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B17630">
        <w:rPr>
          <w:rFonts w:ascii="Times New Roman" w:eastAsia="@Arial Unicode MS" w:hAnsi="Times New Roman" w:cs="Times New Roman"/>
          <w:color w:val="auto"/>
          <w:kern w:val="0"/>
          <w:sz w:val="24"/>
          <w:szCs w:val="24"/>
          <w:lang w:eastAsia="ru-RU"/>
        </w:rPr>
        <w:t>Основными направлениями духовно-нравственного развития и воспитания обучающихся являются: воспитание гражданственности, патриотизма, уважения к правам, свободам и обязанностям человека; воспитание нравственных чувств и этического сознания; воспитание трудолюбия, творческого отношения к учению, труду, жизни; воспитание ценностного отношения к природе, окружающей среде; воспитание ценностного отношения к прекрасному, формирование представлений об эстетических идеалах и ценностях.</w:t>
      </w:r>
      <w:proofErr w:type="gramEnd"/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- в содержании и построении уроков; 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- в способах организации совместной деятельности взрослых и обучающихся в учебной и внеучебной деятельности; 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- в характере общения и сотрудничества взрослого и обучающегося;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- в опыте организации индивидуальной, групповой, коллективной деятельности </w:t>
      </w:r>
      <w:proofErr w:type="gramStart"/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обучающихся</w:t>
      </w:r>
      <w:proofErr w:type="gramEnd"/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- в специальных событиях, спроектированных с учетом определенной ценности и смысла;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-  в личном  примере </w:t>
      </w:r>
      <w:proofErr w:type="gramStart"/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обучающимся</w:t>
      </w:r>
      <w:proofErr w:type="gramEnd"/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. 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 w:rsidRPr="00B17630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всех социальных субъектов - участников воспитания: семьи, общественн</w:t>
      </w:r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образовательной организации.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proofErr w:type="gramStart"/>
      <w:r w:rsidRPr="00B17630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</w:rPr>
        <w:t>Основными формами</w:t>
      </w:r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организации работы в процессе духовно-нравственного развития, воспитания обучающихся с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ЗП</w:t>
      </w:r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Р выступают: беседа; чтение книг; экскурсии; просмотр кинофильмов; путешествия по историческим и памятным местам; сюжетно-ролевые игры гражданского и историко-патриотического содержания; творческие конкурсы и фестивали; туристско-краеведческие экспедиции; участие в подготовке и проведении мероприятий, посвященных государственным праздникам; посильное участие в социальных проектах и мероприятиях, проводимых детско-юношескими организациями;</w:t>
      </w:r>
      <w:proofErr w:type="gramEnd"/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</w:t>
      </w:r>
      <w:proofErr w:type="gramStart"/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участие в подготовке и проведении игр военно-патриотического содержания; встречи с ветеранами и военнослужащими; участие в подготовке и проведении национально-культурных праздников; участие в театральных постановках, литературно-музыкальных композициях, художественных выставках, отражающих культурные и духовные традиции народов России; участие в мероприятиях, направленных на формирование представлений о нормах морально-нравственного поведения, приобретение опыта ролевого нравственного взаимодействия;</w:t>
      </w:r>
      <w:proofErr w:type="gramEnd"/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</w:t>
      </w:r>
      <w:proofErr w:type="gramStart"/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посильное участие в благотворительности, оказании помощи нуждающимся, животным; участие в проведении открытых семейных праздников, в выполнении презентаций (совместно с родителями/законными представителями), творческих проектов, раскрывающих историю семьи, укрепляющих преемственность между поколениями; </w:t>
      </w:r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lastRenderedPageBreak/>
        <w:t>встречи с представителями разных профессий, проведение праздников труда, ярмарок; организация детских фирм; проведение экологических акций; шефство над памятниками культуры и т.д.</w:t>
      </w:r>
      <w:proofErr w:type="gramEnd"/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B17630">
        <w:rPr>
          <w:rFonts w:ascii="Times New Roman" w:eastAsia="Calibri" w:hAnsi="Times New Roman" w:cs="Times New Roman"/>
          <w:b/>
          <w:i/>
          <w:color w:val="auto"/>
          <w:kern w:val="0"/>
          <w:sz w:val="24"/>
          <w:szCs w:val="24"/>
        </w:rPr>
        <w:t>Планируемые результаты</w:t>
      </w:r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освоения программы: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- приобретение </w:t>
      </w:r>
      <w:proofErr w:type="gramStart"/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обучающимися</w:t>
      </w:r>
      <w:proofErr w:type="gramEnd"/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социальных знаний (об общественных нормах, устройстве общества, социально одобряемых и не одобряемых формах поведения в обществе и т.п.);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- сформированность понимания социальной реальности и повседневной жизни;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- сформированность позитивного отношения к базовым ценностям общества, ценностного отношения к социальной реальности;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- получение </w:t>
      </w:r>
      <w:proofErr w:type="gramStart"/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обучающимися</w:t>
      </w:r>
      <w:proofErr w:type="gramEnd"/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опыта переживания и позитивного отношения к базовым ценностям общества;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- приобретение опыта самостоятельного общественного действия;</w:t>
      </w:r>
    </w:p>
    <w:p w:rsidR="00B17630" w:rsidRPr="00B17630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- сформированность социально приемлемых моделей поведения.</w:t>
      </w:r>
    </w:p>
    <w:p w:rsidR="00B17630" w:rsidRPr="002120EB" w:rsidRDefault="00B17630" w:rsidP="00B1763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proofErr w:type="gramStart"/>
      <w:r w:rsidRPr="00B17630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</w:rPr>
        <w:t>Моделями поведения</w:t>
      </w:r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, способствующими достижению названных результатов, выступают: модель полного взаимодействия обучающихся с учителем как значимым носителем положительного социального знания и повседневного опыта; модель взаимодействия обучающихся между собой на уровне класса и образовательной организации, т.е. в защищенной дружественной просоциальной среде, в которой обучающиеся получают первое практическое подтверждение приобретенных социальных знаний, начинают их ценить;</w:t>
      </w:r>
      <w:proofErr w:type="gramEnd"/>
      <w:r w:rsidRPr="00B17630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модель взаимодействия обучающихся с представителями различных социальных субъектов за пределами образовательной организации, в открытой общественной среде.</w:t>
      </w:r>
    </w:p>
    <w:p w:rsidR="00B17630" w:rsidRPr="002120EB" w:rsidRDefault="00B17630" w:rsidP="00B17630">
      <w:pPr>
        <w:pStyle w:val="14TexstOSNOVA1012"/>
        <w:tabs>
          <w:tab w:val="left" w:pos="-180"/>
        </w:tabs>
        <w:spacing w:line="24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</w:p>
    <w:p w:rsidR="00B17630" w:rsidRPr="00BD138A" w:rsidRDefault="00B17630" w:rsidP="00B17630">
      <w:pPr>
        <w:pStyle w:val="Default"/>
      </w:pPr>
      <w:r w:rsidRPr="00CF3D37">
        <w:rPr>
          <w:b/>
          <w:bCs/>
          <w:color w:val="auto"/>
          <w:sz w:val="28"/>
          <w:szCs w:val="28"/>
        </w:rPr>
        <w:t>2.2.4.Программа</w:t>
      </w:r>
      <w:r w:rsidRPr="002120EB">
        <w:rPr>
          <w:b/>
          <w:bCs/>
          <w:sz w:val="28"/>
          <w:szCs w:val="28"/>
        </w:rPr>
        <w:t xml:space="preserve"> формирования экологической культуры, здорового и безопасного образа жизни </w:t>
      </w:r>
    </w:p>
    <w:p w:rsidR="00BD138A" w:rsidRPr="00BD138A" w:rsidRDefault="00BD138A" w:rsidP="00BD138A">
      <w:pPr>
        <w:pStyle w:val="Default"/>
      </w:pPr>
      <w:r w:rsidRPr="00BD138A">
        <w:rPr>
          <w:bCs/>
          <w:color w:val="auto"/>
        </w:rPr>
        <w:t>Программа</w:t>
      </w:r>
      <w:r w:rsidRPr="00BD138A">
        <w:rPr>
          <w:bCs/>
        </w:rPr>
        <w:t xml:space="preserve"> формирования экологической культуры, здорового и безопасного образа жизни</w:t>
      </w:r>
      <w:r w:rsidRPr="002120EB">
        <w:rPr>
          <w:b/>
          <w:bCs/>
          <w:sz w:val="28"/>
          <w:szCs w:val="28"/>
        </w:rPr>
        <w:t xml:space="preserve"> </w:t>
      </w:r>
      <w:r w:rsidRPr="00BD138A">
        <w:t xml:space="preserve">соответствует   ООП НОО МБОУ- </w:t>
      </w:r>
      <w:r w:rsidR="00500DDE">
        <w:t>лицея № 18 г</w:t>
      </w:r>
      <w:proofErr w:type="gramStart"/>
      <w:r w:rsidR="00500DDE">
        <w:t>.О</w:t>
      </w:r>
      <w:proofErr w:type="gramEnd"/>
      <w:r w:rsidR="00500DDE">
        <w:t>рла</w:t>
      </w:r>
      <w:r w:rsidRPr="00BD138A">
        <w:t>.</w:t>
      </w:r>
    </w:p>
    <w:p w:rsidR="00B17630" w:rsidRPr="00B17630" w:rsidRDefault="00B17630" w:rsidP="00B17630">
      <w:pPr>
        <w:pStyle w:val="Default"/>
        <w:rPr>
          <w:sz w:val="28"/>
          <w:szCs w:val="28"/>
        </w:rPr>
      </w:pPr>
    </w:p>
    <w:p w:rsidR="00843D3D" w:rsidRPr="00CF3D37" w:rsidRDefault="00B17630" w:rsidP="00843D3D">
      <w:pPr>
        <w:pStyle w:val="Default"/>
        <w:rPr>
          <w:b/>
          <w:bCs/>
          <w:sz w:val="28"/>
          <w:szCs w:val="28"/>
        </w:rPr>
      </w:pPr>
      <w:r w:rsidRPr="00CF3D37">
        <w:rPr>
          <w:b/>
          <w:bCs/>
          <w:color w:val="auto"/>
          <w:sz w:val="28"/>
          <w:szCs w:val="28"/>
        </w:rPr>
        <w:t>2.2.</w:t>
      </w:r>
      <w:r w:rsidR="00CF3D37" w:rsidRPr="00CF3D37">
        <w:rPr>
          <w:b/>
          <w:bCs/>
          <w:color w:val="auto"/>
          <w:sz w:val="28"/>
          <w:szCs w:val="28"/>
        </w:rPr>
        <w:t>5</w:t>
      </w:r>
      <w:r w:rsidR="00CF3D37">
        <w:rPr>
          <w:b/>
          <w:bCs/>
          <w:color w:val="auto"/>
          <w:sz w:val="28"/>
          <w:szCs w:val="28"/>
        </w:rPr>
        <w:t>.</w:t>
      </w:r>
      <w:r w:rsidR="00843D3D" w:rsidRPr="00CF3D37">
        <w:rPr>
          <w:b/>
          <w:bCs/>
          <w:sz w:val="28"/>
          <w:szCs w:val="28"/>
        </w:rPr>
        <w:t xml:space="preserve">Программа коррекционной работы </w:t>
      </w:r>
    </w:p>
    <w:p w:rsidR="00843D3D" w:rsidRPr="00B17630" w:rsidRDefault="00843D3D" w:rsidP="00843D3D">
      <w:pPr>
        <w:autoSpaceDE w:val="0"/>
        <w:autoSpaceDN w:val="0"/>
        <w:adjustRightInd w:val="0"/>
        <w:spacing w:after="0" w:line="240" w:lineRule="auto"/>
        <w:rPr>
          <w:rStyle w:val="c12"/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B17630">
        <w:rPr>
          <w:rStyle w:val="c12"/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Программа коррекционной работы направлена на осуществление специальной поддержки (соп</w:t>
      </w:r>
      <w:r w:rsidR="00AC708C" w:rsidRPr="00B17630">
        <w:rPr>
          <w:rStyle w:val="c12"/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ровождения) освоения АООП НОО (Вариант 7.2</w:t>
      </w:r>
      <w:r w:rsidRPr="00B17630">
        <w:rPr>
          <w:rStyle w:val="c12"/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  <w:r w:rsidR="00AC708C" w:rsidRPr="00B17630">
        <w:rPr>
          <w:rStyle w:val="c12"/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) </w:t>
      </w:r>
      <w:proofErr w:type="gramStart"/>
      <w:r w:rsidR="00AC708C" w:rsidRPr="00B17630">
        <w:rPr>
          <w:rStyle w:val="c12"/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обучающимися</w:t>
      </w:r>
      <w:proofErr w:type="gramEnd"/>
      <w:r w:rsidR="00AC708C" w:rsidRPr="00B17630">
        <w:rPr>
          <w:rStyle w:val="c12"/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с ЗПР</w:t>
      </w:r>
      <w:r w:rsidRPr="00B17630">
        <w:rPr>
          <w:rStyle w:val="c12"/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. </w:t>
      </w:r>
    </w:p>
    <w:p w:rsidR="00843D3D" w:rsidRPr="00B17630" w:rsidRDefault="00843D3D" w:rsidP="00843D3D">
      <w:pPr>
        <w:autoSpaceDE w:val="0"/>
        <w:autoSpaceDN w:val="0"/>
        <w:adjustRightInd w:val="0"/>
        <w:spacing w:after="0" w:line="240" w:lineRule="auto"/>
        <w:rPr>
          <w:rStyle w:val="c12"/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B17630">
        <w:rPr>
          <w:rStyle w:val="c12"/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2.2.1.Направления и содержание программы коррекционной работы</w:t>
      </w:r>
    </w:p>
    <w:p w:rsidR="00843D3D" w:rsidRPr="00B17630" w:rsidRDefault="00843D3D" w:rsidP="00843D3D">
      <w:pPr>
        <w:pStyle w:val="Default"/>
        <w:rPr>
          <w:rStyle w:val="c12"/>
          <w:color w:val="auto"/>
        </w:rPr>
      </w:pPr>
      <w:r w:rsidRPr="00B17630">
        <w:rPr>
          <w:rStyle w:val="c12"/>
          <w:color w:val="auto"/>
        </w:rPr>
        <w:t>Коррекционно-развивающая область является обязательной частью внеурочной деятельности, поддерживающей процесс освоения содержания АООП НОО МБОУ-</w:t>
      </w:r>
      <w:r w:rsidR="00500DDE">
        <w:rPr>
          <w:rStyle w:val="c12"/>
          <w:color w:val="auto"/>
        </w:rPr>
        <w:t>лицея № 18 г. Орла</w:t>
      </w:r>
      <w:r w:rsidRPr="00B17630">
        <w:rPr>
          <w:rStyle w:val="c12"/>
          <w:color w:val="auto"/>
        </w:rPr>
        <w:t xml:space="preserve">. </w:t>
      </w:r>
    </w:p>
    <w:p w:rsidR="00843D3D" w:rsidRPr="00B17630" w:rsidRDefault="00843D3D" w:rsidP="00843D3D">
      <w:pPr>
        <w:pStyle w:val="Default"/>
        <w:rPr>
          <w:rStyle w:val="c12"/>
          <w:color w:val="auto"/>
        </w:rPr>
      </w:pPr>
      <w:r w:rsidRPr="00B17630">
        <w:rPr>
          <w:rStyle w:val="c12"/>
          <w:color w:val="auto"/>
        </w:rPr>
        <w:t>Содержание коррекционно-развивающей работы в МБОУ-</w:t>
      </w:r>
      <w:r w:rsidR="00500DDE">
        <w:rPr>
          <w:rStyle w:val="c12"/>
          <w:color w:val="auto"/>
        </w:rPr>
        <w:t>лицея № 18 г. Орла</w:t>
      </w:r>
      <w:r w:rsidRPr="00B17630">
        <w:rPr>
          <w:rStyle w:val="c12"/>
          <w:color w:val="auto"/>
        </w:rPr>
        <w:t xml:space="preserve"> для каждого обучающегося определяется с учетом его особых образовательных потребностей на основе рекомендаций психолого-медико-педагогической комиссии, индивидуальной программы реабилитации. </w:t>
      </w:r>
    </w:p>
    <w:p w:rsidR="00843D3D" w:rsidRPr="00B17630" w:rsidRDefault="00843D3D" w:rsidP="00843D3D">
      <w:pPr>
        <w:pStyle w:val="Default"/>
        <w:rPr>
          <w:rStyle w:val="c12"/>
          <w:color w:val="auto"/>
        </w:rPr>
      </w:pPr>
      <w:r w:rsidRPr="00B17630">
        <w:rPr>
          <w:rStyle w:val="c12"/>
          <w:color w:val="auto"/>
        </w:rPr>
        <w:t>Целью программы коррекционной работы в соответствии с требованиями ФГОС НОО выступает создание системы комплексной помощи обу</w:t>
      </w:r>
      <w:r w:rsidR="008B6F50" w:rsidRPr="00B17630">
        <w:rPr>
          <w:rStyle w:val="c12"/>
          <w:color w:val="auto"/>
        </w:rPr>
        <w:t>чающимся с ЗПР</w:t>
      </w:r>
      <w:r w:rsidRPr="00B17630">
        <w:rPr>
          <w:rStyle w:val="c12"/>
          <w:color w:val="auto"/>
        </w:rPr>
        <w:t xml:space="preserve">, в том числе детей </w:t>
      </w:r>
      <w:proofErr w:type="gramStart"/>
      <w:r w:rsidRPr="00B17630">
        <w:rPr>
          <w:rStyle w:val="c12"/>
          <w:color w:val="auto"/>
        </w:rPr>
        <w:t>–и</w:t>
      </w:r>
      <w:proofErr w:type="gramEnd"/>
      <w:r w:rsidRPr="00B17630">
        <w:rPr>
          <w:rStyle w:val="c12"/>
          <w:color w:val="auto"/>
        </w:rPr>
        <w:t xml:space="preserve">нвалидов, в освоении адаптированной основной общеобразовательной программы начального общего образования, коррекция недостатков в физическом и (или) психическом и речевом развитии обучающихся, их социальная адаптация. </w:t>
      </w:r>
    </w:p>
    <w:p w:rsidR="00843D3D" w:rsidRPr="00B17630" w:rsidRDefault="00843D3D" w:rsidP="00843D3D">
      <w:pPr>
        <w:pStyle w:val="Default"/>
        <w:tabs>
          <w:tab w:val="left" w:pos="7605"/>
        </w:tabs>
        <w:rPr>
          <w:rStyle w:val="c12"/>
          <w:b/>
          <w:color w:val="auto"/>
        </w:rPr>
      </w:pPr>
      <w:r w:rsidRPr="00B17630">
        <w:rPr>
          <w:rStyle w:val="c12"/>
          <w:b/>
          <w:color w:val="auto"/>
        </w:rPr>
        <w:t xml:space="preserve">Задачи программы: </w:t>
      </w:r>
      <w:r w:rsidRPr="00B17630">
        <w:rPr>
          <w:rStyle w:val="c12"/>
          <w:b/>
          <w:color w:val="auto"/>
        </w:rPr>
        <w:tab/>
      </w:r>
    </w:p>
    <w:p w:rsidR="00843D3D" w:rsidRPr="00B17630" w:rsidRDefault="00843D3D" w:rsidP="00843D3D">
      <w:pPr>
        <w:pStyle w:val="Default"/>
      </w:pPr>
      <w:r w:rsidRPr="00B17630">
        <w:t xml:space="preserve">• своевременное выявление </w:t>
      </w:r>
      <w:proofErr w:type="gramStart"/>
      <w:r w:rsidRPr="00B17630">
        <w:t>обучающихся</w:t>
      </w:r>
      <w:proofErr w:type="gramEnd"/>
      <w:r w:rsidRPr="00B17630">
        <w:t xml:space="preserve"> с трудностями адаптации в образовательно-воспитательном процессе; </w:t>
      </w:r>
    </w:p>
    <w:p w:rsidR="00843D3D" w:rsidRPr="00B17630" w:rsidRDefault="00843D3D" w:rsidP="00843D3D">
      <w:pPr>
        <w:pStyle w:val="Default"/>
      </w:pPr>
      <w:r w:rsidRPr="00B17630">
        <w:t>• определение особых образовательных п</w:t>
      </w:r>
      <w:r w:rsidR="00A757DD" w:rsidRPr="00B17630">
        <w:t>отребностей обучающихся с ЗПР</w:t>
      </w:r>
      <w:r w:rsidRPr="00B17630">
        <w:t xml:space="preserve">, обусловленных уровнем их речевого развития и механизмом речевой патологии; </w:t>
      </w:r>
    </w:p>
    <w:p w:rsidR="00843D3D" w:rsidRPr="00B17630" w:rsidRDefault="00843D3D" w:rsidP="00843D3D">
      <w:pPr>
        <w:pStyle w:val="Default"/>
      </w:pPr>
      <w:r w:rsidRPr="00B17630">
        <w:t xml:space="preserve">• осуществление индивидуально-ориентированной </w:t>
      </w:r>
      <w:proofErr w:type="gramStart"/>
      <w:r w:rsidRPr="00B17630">
        <w:t>психолого- педагогич</w:t>
      </w:r>
      <w:r w:rsidR="00AC708C" w:rsidRPr="00B17630">
        <w:t>еской</w:t>
      </w:r>
      <w:proofErr w:type="gramEnd"/>
      <w:r w:rsidR="00AC708C" w:rsidRPr="00B17630">
        <w:t xml:space="preserve"> помощи обучающимся с  ЗПР</w:t>
      </w:r>
      <w:r w:rsidRPr="00B17630">
        <w:t xml:space="preserve"> с учетом психофизического и речевого развития и индивидуальных возможностей обучающихся (в соответствии с рекомендациями психолого-медико-педагогической комиссии); </w:t>
      </w:r>
    </w:p>
    <w:p w:rsidR="00843D3D" w:rsidRPr="00B17630" w:rsidRDefault="00843D3D" w:rsidP="00843D3D">
      <w:pPr>
        <w:pStyle w:val="Default"/>
      </w:pPr>
      <w:r w:rsidRPr="00B17630">
        <w:t xml:space="preserve">• повышение </w:t>
      </w:r>
      <w:r w:rsidR="00AC708C" w:rsidRPr="00B17630">
        <w:t>возможностей обучающихся с</w:t>
      </w:r>
      <w:r w:rsidR="00EF4C7C">
        <w:t xml:space="preserve"> </w:t>
      </w:r>
      <w:r w:rsidR="00AC708C" w:rsidRPr="00B17630">
        <w:t>ЗПР</w:t>
      </w:r>
      <w:r w:rsidRPr="00B17630">
        <w:t xml:space="preserve"> в освоении адаптированной основной общеобразовательной программы начального общего образования и интегрировании в </w:t>
      </w:r>
      <w:r w:rsidRPr="00B17630">
        <w:lastRenderedPageBreak/>
        <w:t>образовательный процесс с учетом степени в</w:t>
      </w:r>
      <w:r w:rsidR="00AC708C" w:rsidRPr="00B17630">
        <w:t>ыраженности и механизма психологического</w:t>
      </w:r>
      <w:r w:rsidRPr="00B17630">
        <w:t xml:space="preserve"> недоразвития; </w:t>
      </w:r>
    </w:p>
    <w:p w:rsidR="00843D3D" w:rsidRPr="00B17630" w:rsidRDefault="00843D3D" w:rsidP="00843D3D">
      <w:pPr>
        <w:pStyle w:val="Default"/>
      </w:pPr>
      <w:r w:rsidRPr="00B17630">
        <w:t xml:space="preserve">• 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психолого-медико-педагогической коррекции; </w:t>
      </w:r>
    </w:p>
    <w:p w:rsidR="00843D3D" w:rsidRPr="00B17630" w:rsidRDefault="00843D3D" w:rsidP="00843D3D">
      <w:pPr>
        <w:pStyle w:val="Default"/>
      </w:pPr>
      <w:r w:rsidRPr="00B17630">
        <w:t>• оказание родителям (законным пре</w:t>
      </w:r>
      <w:r w:rsidR="00EF4C7C">
        <w:t xml:space="preserve">дставителям) </w:t>
      </w:r>
      <w:proofErr w:type="gramStart"/>
      <w:r w:rsidR="00EF4C7C">
        <w:t>обучающихся</w:t>
      </w:r>
      <w:proofErr w:type="gramEnd"/>
      <w:r w:rsidR="00EF4C7C">
        <w:t xml:space="preserve"> с ЗПР</w:t>
      </w:r>
      <w:r w:rsidRPr="00B17630">
        <w:t xml:space="preserve"> консультативной и методической помощи по медицинским, социальным, психологическим, правовым и другим вопросам. </w:t>
      </w:r>
    </w:p>
    <w:p w:rsidR="00843D3D" w:rsidRPr="00B17630" w:rsidRDefault="00843D3D" w:rsidP="00843D3D">
      <w:pPr>
        <w:pStyle w:val="Default"/>
      </w:pPr>
      <w:r w:rsidRPr="00B17630">
        <w:t xml:space="preserve">Содержание программы коррекционной работы определяют следующие </w:t>
      </w:r>
      <w:r w:rsidRPr="00B17630">
        <w:rPr>
          <w:b/>
        </w:rPr>
        <w:t>принципы</w:t>
      </w:r>
      <w:r w:rsidRPr="00B17630">
        <w:t xml:space="preserve">: </w:t>
      </w:r>
    </w:p>
    <w:p w:rsidR="00843D3D" w:rsidRPr="00B17630" w:rsidRDefault="00843D3D" w:rsidP="00843D3D">
      <w:pPr>
        <w:pStyle w:val="Default"/>
      </w:pPr>
      <w:r w:rsidRPr="00B17630">
        <w:rPr>
          <w:i/>
          <w:iCs/>
        </w:rPr>
        <w:t xml:space="preserve">Принцип соблюдения интересов обучающегося </w:t>
      </w:r>
      <w:r w:rsidRPr="00B17630">
        <w:t xml:space="preserve">– специалист призван решать проблему обучающегося с максимальной пользой и в его интересах. </w:t>
      </w:r>
    </w:p>
    <w:p w:rsidR="00843D3D" w:rsidRPr="00B17630" w:rsidRDefault="00843D3D" w:rsidP="00843D3D">
      <w:pPr>
        <w:pStyle w:val="Default"/>
      </w:pPr>
      <w:r w:rsidRPr="00B17630">
        <w:rPr>
          <w:i/>
          <w:iCs/>
        </w:rPr>
        <w:t xml:space="preserve">Принцип системности </w:t>
      </w:r>
      <w:r w:rsidRPr="00B17630">
        <w:t xml:space="preserve">- обеспечивает системный подход к анализу особенностей развития и коррекции </w:t>
      </w:r>
      <w:proofErr w:type="gramStart"/>
      <w:r w:rsidRPr="00B17630">
        <w:t>нарушений</w:t>
      </w:r>
      <w:proofErr w:type="gramEnd"/>
      <w:r w:rsidRPr="00B17630">
        <w:t xml:space="preserve"> обучающихся с ограниченными возможностями здоровья, то есть единство диагностики, коррекции и развития, а также взаимодействие и согласованность действий специалистов в решении проблем обучающегося, участие в данном процессе всех участников образовательной деятельности. </w:t>
      </w:r>
    </w:p>
    <w:p w:rsidR="00843D3D" w:rsidRPr="00B17630" w:rsidRDefault="00843D3D" w:rsidP="00843D3D">
      <w:pPr>
        <w:pStyle w:val="Default"/>
      </w:pPr>
      <w:r w:rsidRPr="00B17630">
        <w:rPr>
          <w:i/>
          <w:iCs/>
        </w:rPr>
        <w:t xml:space="preserve">Принцип непрерывности </w:t>
      </w:r>
      <w:r w:rsidRPr="00B17630">
        <w:t xml:space="preserve">- гарантирует обучающемуся и его родителям (законным представителям) непрерывность помощи до полного решения проблемы или определения подхода к еѐ решению. </w:t>
      </w:r>
    </w:p>
    <w:p w:rsidR="00843D3D" w:rsidRPr="00B17630" w:rsidRDefault="00843D3D" w:rsidP="00843D3D">
      <w:pPr>
        <w:pStyle w:val="Default"/>
      </w:pPr>
      <w:r w:rsidRPr="00B17630">
        <w:rPr>
          <w:i/>
          <w:iCs/>
        </w:rPr>
        <w:t xml:space="preserve">Принцип вариативности </w:t>
      </w:r>
      <w:r w:rsidRPr="00B17630">
        <w:t xml:space="preserve">- предполагает создание вариативных условий для получения образования обучающимися, имеющими различные недостатки в физическом и (или) психическом развитии. </w:t>
      </w:r>
    </w:p>
    <w:p w:rsidR="00843D3D" w:rsidRPr="00B17630" w:rsidRDefault="00843D3D" w:rsidP="00843D3D">
      <w:pPr>
        <w:pStyle w:val="Default"/>
      </w:pPr>
      <w:proofErr w:type="gramStart"/>
      <w:r w:rsidRPr="00B17630">
        <w:rPr>
          <w:i/>
          <w:iCs/>
        </w:rPr>
        <w:t xml:space="preserve">Принцип рекомендательного характера оказания помощи </w:t>
      </w:r>
      <w:r w:rsidRPr="00B17630">
        <w:t xml:space="preserve">- 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образования, организации, осуществляющие образовательную деятельность,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организации, осуществляющие образовательную деятельность. </w:t>
      </w:r>
      <w:proofErr w:type="gramEnd"/>
    </w:p>
    <w:p w:rsidR="00843D3D" w:rsidRPr="00B17630" w:rsidRDefault="00843D3D" w:rsidP="00843D3D">
      <w:pPr>
        <w:pStyle w:val="Default"/>
      </w:pPr>
      <w:r w:rsidRPr="00B17630">
        <w:t xml:space="preserve">Программа коррекционной работы предусматривает: </w:t>
      </w:r>
    </w:p>
    <w:p w:rsidR="00843D3D" w:rsidRPr="00B17630" w:rsidRDefault="00843D3D" w:rsidP="00843D3D">
      <w:pPr>
        <w:pStyle w:val="Default"/>
      </w:pPr>
      <w:r w:rsidRPr="00B17630">
        <w:t>• реализацию образовательной организацией коррекционно-развивающей области через специальные коррекционные курсы и индивидуаль</w:t>
      </w:r>
      <w:r w:rsidR="00AC708C" w:rsidRPr="00B17630">
        <w:t>ную /подгрупповую психологическую</w:t>
      </w:r>
      <w:r w:rsidRPr="00B17630">
        <w:t xml:space="preserve"> работу, обеспечивающих удовлетворение особых образовательных по</w:t>
      </w:r>
      <w:r w:rsidR="00AC708C" w:rsidRPr="00B17630">
        <w:t>требностей обучающихся с ЗПР</w:t>
      </w:r>
      <w:r w:rsidRPr="00B17630">
        <w:t xml:space="preserve">; </w:t>
      </w:r>
    </w:p>
    <w:p w:rsidR="00843D3D" w:rsidRPr="00B17630" w:rsidRDefault="00843D3D" w:rsidP="00843D3D">
      <w:pPr>
        <w:pStyle w:val="Default"/>
      </w:pPr>
      <w:r w:rsidRPr="00B17630">
        <w:t>• обеспечение коррекционной направленности общеобразовательных предметов и воспитательных мероприятий, что</w:t>
      </w:r>
      <w:r w:rsidR="00AC708C" w:rsidRPr="00B17630">
        <w:t xml:space="preserve"> позволяет </w:t>
      </w:r>
      <w:proofErr w:type="gramStart"/>
      <w:r w:rsidR="00AC708C" w:rsidRPr="00B17630">
        <w:t>обучающимся</w:t>
      </w:r>
      <w:proofErr w:type="gramEnd"/>
      <w:r w:rsidR="00AC708C" w:rsidRPr="00B17630">
        <w:t xml:space="preserve"> с ЗПР</w:t>
      </w:r>
      <w:r w:rsidRPr="00B17630">
        <w:t xml:space="preserve"> самостоятельно повышать свои компенсаторные, адаптационные возможности в условиях урочной и внеурочной деятельности; </w:t>
      </w:r>
    </w:p>
    <w:p w:rsidR="00843D3D" w:rsidRPr="00B17630" w:rsidRDefault="00843D3D" w:rsidP="00843D3D">
      <w:pPr>
        <w:pStyle w:val="Default"/>
      </w:pPr>
      <w:r w:rsidRPr="00B17630">
        <w:t xml:space="preserve">• организацию и проведение мероприятий, обеспечивающих реализацию «обходных путей» коррекционного воздействия на речевые процессы, повышающих контроль за устной и письменной речью </w:t>
      </w:r>
    </w:p>
    <w:p w:rsidR="00843D3D" w:rsidRPr="00B17630" w:rsidRDefault="00843D3D" w:rsidP="00843D3D">
      <w:pPr>
        <w:pStyle w:val="Default"/>
      </w:pPr>
      <w:r w:rsidRPr="00B17630">
        <w:t xml:space="preserve">• реализацию механизма взаимодействия в разработке и осуществлении коррекционных мероприятий учителей, специалистов в области коррекционной педагогики. </w:t>
      </w:r>
    </w:p>
    <w:p w:rsidR="00843D3D" w:rsidRPr="00B17630" w:rsidRDefault="00843D3D" w:rsidP="00843D3D">
      <w:pPr>
        <w:pStyle w:val="Default"/>
      </w:pPr>
      <w:r w:rsidRPr="00B17630">
        <w:t xml:space="preserve">• психолого-педагогическое сопровождение семьи (законных представителей) с целью ее активного включения в коррекционно-развивающую работу с </w:t>
      </w:r>
      <w:proofErr w:type="gramStart"/>
      <w:r w:rsidRPr="00B17630">
        <w:t>обучающимся</w:t>
      </w:r>
      <w:proofErr w:type="gramEnd"/>
      <w:r w:rsidRPr="00B17630">
        <w:t xml:space="preserve">; организацию партнерских отношений с родителями (законными представителями). </w:t>
      </w:r>
    </w:p>
    <w:p w:rsidR="00843D3D" w:rsidRPr="00B17630" w:rsidRDefault="00843D3D" w:rsidP="00843D3D">
      <w:pPr>
        <w:pStyle w:val="Default"/>
      </w:pPr>
      <w:r w:rsidRPr="00B17630">
        <w:t xml:space="preserve">Программа коррекционной работы предусматривает различные варианты специального сопровождения детей с ЗПР: </w:t>
      </w:r>
    </w:p>
    <w:p w:rsidR="00843D3D" w:rsidRPr="00B17630" w:rsidRDefault="00843D3D" w:rsidP="00843D3D">
      <w:pPr>
        <w:pStyle w:val="Default"/>
      </w:pPr>
      <w:r w:rsidRPr="00B17630">
        <w:t xml:space="preserve">• обучение в общеобразовательном классе по АООП НОО; </w:t>
      </w:r>
    </w:p>
    <w:p w:rsidR="00843D3D" w:rsidRPr="00B17630" w:rsidRDefault="00843D3D" w:rsidP="00843D3D">
      <w:pPr>
        <w:pStyle w:val="Default"/>
      </w:pPr>
      <w:r w:rsidRPr="00B17630">
        <w:t xml:space="preserve">• </w:t>
      </w:r>
      <w:proofErr w:type="gramStart"/>
      <w:r w:rsidRPr="00B17630">
        <w:t>обучение по</w:t>
      </w:r>
      <w:proofErr w:type="gramEnd"/>
      <w:r w:rsidRPr="00B17630">
        <w:t xml:space="preserve"> индивидуальным программам с использованием надомной и (или) дистанционной формы обучения; </w:t>
      </w:r>
    </w:p>
    <w:p w:rsidR="00843D3D" w:rsidRPr="00B17630" w:rsidRDefault="00AC708C" w:rsidP="00843D3D">
      <w:pPr>
        <w:pStyle w:val="Default"/>
      </w:pPr>
      <w:r w:rsidRPr="00B17630">
        <w:t xml:space="preserve">• организация психолого-педагогического </w:t>
      </w:r>
      <w:r w:rsidR="00843D3D" w:rsidRPr="00B17630">
        <w:t xml:space="preserve"> сопровождения, в рамках коррекционно-развивающих занятий педагогов, </w:t>
      </w:r>
      <w:r w:rsidRPr="00B17630">
        <w:t>специалистов сопровождения школы</w:t>
      </w:r>
      <w:r w:rsidR="00843D3D" w:rsidRPr="00B17630">
        <w:t xml:space="preserve">. </w:t>
      </w:r>
    </w:p>
    <w:p w:rsidR="00843D3D" w:rsidRPr="00B17630" w:rsidRDefault="00843D3D" w:rsidP="00843D3D">
      <w:pPr>
        <w:pStyle w:val="Default"/>
      </w:pPr>
      <w:r w:rsidRPr="00B17630">
        <w:t xml:space="preserve">Содержание программы коррекционной работы для каждого обучающегося указанной категории </w:t>
      </w:r>
      <w:proofErr w:type="gramStart"/>
      <w:r w:rsidRPr="00B17630">
        <w:t>обучающихся</w:t>
      </w:r>
      <w:proofErr w:type="gramEnd"/>
      <w:r w:rsidRPr="00B17630">
        <w:t xml:space="preserve"> с ограниченными возможностями здоровья определяется в соответствии с рекомендациями ТПМПК, ИПР. </w:t>
      </w:r>
    </w:p>
    <w:p w:rsidR="00843D3D" w:rsidRPr="00B17630" w:rsidRDefault="00843D3D" w:rsidP="00843D3D">
      <w:pPr>
        <w:pStyle w:val="Default"/>
      </w:pPr>
      <w:r w:rsidRPr="00B17630">
        <w:t>Коррекционная работа строится, как целостная система мер, направленных на создание комфортности в обучении млад</w:t>
      </w:r>
      <w:r w:rsidR="00AC708C" w:rsidRPr="00B17630">
        <w:t>ших школьников с ЗПР</w:t>
      </w:r>
      <w:r w:rsidRPr="00B17630">
        <w:t xml:space="preserve">. Одним из основных механизмов реализации </w:t>
      </w:r>
      <w:r w:rsidRPr="00B17630">
        <w:lastRenderedPageBreak/>
        <w:t>программы коррекционной работы является оптимально выстроенное взаимодействи</w:t>
      </w:r>
      <w:r w:rsidR="00AC708C" w:rsidRPr="00B17630">
        <w:t>е педагогов и специалистов школы</w:t>
      </w:r>
      <w:r w:rsidRPr="00B17630">
        <w:t>, обеспечивающее систе</w:t>
      </w:r>
      <w:r w:rsidR="00701F3D" w:rsidRPr="00B17630">
        <w:t>мное сопровождение детей с ЗПР</w:t>
      </w:r>
      <w:r w:rsidRPr="00B17630">
        <w:t xml:space="preserve"> в образовательной деятельности. </w:t>
      </w:r>
    </w:p>
    <w:p w:rsidR="00843D3D" w:rsidRPr="00B17630" w:rsidRDefault="00843D3D" w:rsidP="00843D3D">
      <w:pPr>
        <w:pStyle w:val="Default"/>
      </w:pPr>
      <w:r w:rsidRPr="00B17630">
        <w:t xml:space="preserve">Такое взаимодействие включает: </w:t>
      </w:r>
    </w:p>
    <w:p w:rsidR="00843D3D" w:rsidRPr="00B17630" w:rsidRDefault="00843D3D" w:rsidP="00843D3D">
      <w:pPr>
        <w:pStyle w:val="Default"/>
      </w:pPr>
      <w:r w:rsidRPr="00B17630">
        <w:t xml:space="preserve">• комплексный подход к определению и решению проблем ребенка, предоставлению ему квалифицированной помощи школьных специалистов разного профиля; </w:t>
      </w:r>
    </w:p>
    <w:p w:rsidR="00843D3D" w:rsidRPr="00B17630" w:rsidRDefault="00843D3D" w:rsidP="00843D3D">
      <w:pPr>
        <w:pStyle w:val="Default"/>
      </w:pPr>
      <w:r w:rsidRPr="00B17630">
        <w:t>• многоаспектовый анализ личностного и познават</w:t>
      </w:r>
      <w:r w:rsidR="00701F3D" w:rsidRPr="00B17630">
        <w:t>ельного развития ребенка с ЗПР</w:t>
      </w:r>
      <w:r w:rsidRPr="00B17630">
        <w:t xml:space="preserve">; </w:t>
      </w:r>
    </w:p>
    <w:p w:rsidR="00843D3D" w:rsidRPr="00B17630" w:rsidRDefault="00843D3D" w:rsidP="00843D3D">
      <w:pPr>
        <w:pStyle w:val="Default"/>
      </w:pPr>
      <w:r w:rsidRPr="00B17630">
        <w:t>• составление индивидуальных образовательных маршрутов социально-психолого-педагогического сопровождения обучающихся</w:t>
      </w:r>
      <w:r w:rsidR="00701F3D" w:rsidRPr="00B17630">
        <w:t>, не справляющихся с АООП НОО</w:t>
      </w:r>
      <w:r w:rsidR="00EF4C7C">
        <w:t xml:space="preserve"> </w:t>
      </w:r>
      <w:r w:rsidR="00701F3D" w:rsidRPr="00B17630">
        <w:t xml:space="preserve"> (Вариант 7.2</w:t>
      </w:r>
      <w:r w:rsidRPr="00B17630">
        <w:t>.).</w:t>
      </w:r>
    </w:p>
    <w:p w:rsidR="00843D3D" w:rsidRPr="00B17630" w:rsidRDefault="00843D3D" w:rsidP="00843D3D">
      <w:pPr>
        <w:pStyle w:val="Default"/>
      </w:pPr>
      <w:r w:rsidRPr="00B17630">
        <w:t xml:space="preserve">Программа коррекционной работы  школы  включает взаимосвязанные </w:t>
      </w:r>
      <w:r w:rsidRPr="00B17630">
        <w:rPr>
          <w:i/>
          <w:iCs/>
        </w:rPr>
        <w:t>направления</w:t>
      </w:r>
      <w:r w:rsidRPr="00B17630">
        <w:rPr>
          <w:b/>
          <w:bCs/>
        </w:rPr>
        <w:t xml:space="preserve">, </w:t>
      </w:r>
      <w:r w:rsidRPr="00B17630">
        <w:t xml:space="preserve">которые отражают её содержание: </w:t>
      </w:r>
    </w:p>
    <w:p w:rsidR="00843D3D" w:rsidRPr="00B17630" w:rsidRDefault="00843D3D" w:rsidP="00843D3D">
      <w:pPr>
        <w:pStyle w:val="Default"/>
      </w:pPr>
      <w:r w:rsidRPr="00B17630">
        <w:t xml:space="preserve">• диагностическая работа; </w:t>
      </w:r>
    </w:p>
    <w:p w:rsidR="00843D3D" w:rsidRPr="00B17630" w:rsidRDefault="00843D3D" w:rsidP="00843D3D">
      <w:pPr>
        <w:pStyle w:val="Default"/>
      </w:pPr>
      <w:r w:rsidRPr="00B17630">
        <w:t xml:space="preserve">• коррекционно-развивающая работа; </w:t>
      </w:r>
    </w:p>
    <w:p w:rsidR="00843D3D" w:rsidRPr="00B17630" w:rsidRDefault="00843D3D" w:rsidP="00843D3D">
      <w:pPr>
        <w:pStyle w:val="Default"/>
      </w:pPr>
      <w:r w:rsidRPr="00B17630">
        <w:t xml:space="preserve">• консультативная работа; </w:t>
      </w:r>
    </w:p>
    <w:p w:rsidR="00843D3D" w:rsidRPr="00B17630" w:rsidRDefault="00843D3D" w:rsidP="00843D3D">
      <w:pPr>
        <w:pStyle w:val="Default"/>
      </w:pPr>
      <w:r w:rsidRPr="00B17630">
        <w:t xml:space="preserve">• информационно-просветительская работа. </w:t>
      </w:r>
    </w:p>
    <w:p w:rsidR="00843D3D" w:rsidRPr="00B17630" w:rsidRDefault="00843D3D" w:rsidP="00843D3D">
      <w:pPr>
        <w:pStyle w:val="Default"/>
      </w:pPr>
      <w:r w:rsidRPr="00B17630">
        <w:t>Реализация указанных направлений по системному сопровождению (специальной поддержке) указанной категории обучающихся с ограниченными возможностями здоровья в школе обеспечивается наличием в школе специалистов разного профиля (педагога-психолога, учителя-логопе</w:t>
      </w:r>
      <w:r w:rsidR="00500DDE">
        <w:t>да) и школьного психолого</w:t>
      </w:r>
      <w:r w:rsidRPr="00B17630">
        <w:t>-педагог</w:t>
      </w:r>
      <w:r w:rsidR="00500DDE">
        <w:t>ического консилиума (далее – П</w:t>
      </w:r>
      <w:r w:rsidRPr="00B17630">
        <w:t>Пк), которые входят в его</w:t>
      </w:r>
      <w:r w:rsidR="00500DDE">
        <w:t xml:space="preserve"> постоянный состав. ШкольныйП</w:t>
      </w:r>
      <w:r w:rsidRPr="00B17630">
        <w:t>Пк является основным механизмом взаимодействия специ</w:t>
      </w:r>
      <w:r w:rsidR="00500DDE">
        <w:t>алистов. Персональный состав П</w:t>
      </w:r>
      <w:r w:rsidRPr="00B17630">
        <w:t xml:space="preserve">Пк ежегодно утверждается приказом директора школы. </w:t>
      </w:r>
    </w:p>
    <w:p w:rsidR="00843D3D" w:rsidRPr="00B17630" w:rsidRDefault="00843D3D" w:rsidP="00843D3D">
      <w:pPr>
        <w:pStyle w:val="Default"/>
      </w:pPr>
      <w:r w:rsidRPr="00B17630">
        <w:t xml:space="preserve">Диагностика проводится 2 раза в год и включает в себя: </w:t>
      </w:r>
    </w:p>
    <w:p w:rsidR="00843D3D" w:rsidRPr="00B17630" w:rsidRDefault="00843D3D" w:rsidP="00843D3D">
      <w:pPr>
        <w:pStyle w:val="Default"/>
      </w:pPr>
      <w:r w:rsidRPr="00B17630">
        <w:t xml:space="preserve">• психологическое обследование: проективный тест личностных отношений, социальных эмоций и ценностных ориентаций “Домики”; методика кружки; опросник «Школьная тревожность» для учителя и родителей, методика «Лесенка», «Тест простых поручений», «Рукавички» (Г.А. Цукерман), «Карта наблюдений». </w:t>
      </w:r>
    </w:p>
    <w:p w:rsidR="00843D3D" w:rsidRPr="00B17630" w:rsidRDefault="00843D3D" w:rsidP="00843D3D">
      <w:pPr>
        <w:pStyle w:val="Default"/>
      </w:pPr>
      <w:r w:rsidRPr="00B17630">
        <w:t xml:space="preserve">• логопедическое обследование: обследование устной речи; </w:t>
      </w:r>
    </w:p>
    <w:p w:rsidR="00843D3D" w:rsidRPr="00B17630" w:rsidRDefault="00843D3D" w:rsidP="00843D3D">
      <w:pPr>
        <w:pStyle w:val="Default"/>
      </w:pPr>
      <w:r w:rsidRPr="00B17630">
        <w:t xml:space="preserve">• педагогическая диагностика стартовой готовности к успешному обучению в начальной школе; </w:t>
      </w:r>
    </w:p>
    <w:p w:rsidR="00843D3D" w:rsidRPr="00B17630" w:rsidRDefault="00843D3D" w:rsidP="00843D3D">
      <w:pPr>
        <w:pStyle w:val="Default"/>
      </w:pPr>
      <w:r w:rsidRPr="00B17630">
        <w:t xml:space="preserve">• социальное обследование: сбор и обработка информации о семье и жилищных условиях обучающихся; </w:t>
      </w:r>
    </w:p>
    <w:p w:rsidR="00843D3D" w:rsidRPr="00B17630" w:rsidRDefault="00843D3D" w:rsidP="00843D3D">
      <w:pPr>
        <w:pStyle w:val="Default"/>
      </w:pPr>
      <w:r w:rsidRPr="00B17630">
        <w:t xml:space="preserve">• медицинское обследование: анализ медицинских карт. </w:t>
      </w:r>
    </w:p>
    <w:p w:rsidR="00843D3D" w:rsidRPr="00B17630" w:rsidRDefault="00843D3D" w:rsidP="00843D3D">
      <w:pPr>
        <w:pStyle w:val="Default"/>
      </w:pPr>
      <w:r w:rsidRPr="00B17630">
        <w:rPr>
          <w:b/>
          <w:bCs/>
        </w:rPr>
        <w:t xml:space="preserve">Этапы реализации программы коррекционной работы: </w:t>
      </w:r>
    </w:p>
    <w:p w:rsidR="00843D3D" w:rsidRPr="00B17630" w:rsidRDefault="00843D3D" w:rsidP="00843D3D">
      <w:pPr>
        <w:pStyle w:val="Default"/>
      </w:pPr>
      <w:r w:rsidRPr="00B17630">
        <w:t>1.</w:t>
      </w:r>
      <w:r w:rsidRPr="00B17630">
        <w:rPr>
          <w:i/>
          <w:iCs/>
        </w:rPr>
        <w:t xml:space="preserve">Этап сбора и анализа информации </w:t>
      </w:r>
      <w:r w:rsidRPr="00B17630">
        <w:t xml:space="preserve">(информационно-аналитическая деятельность). Результат: оценка контингента обучающихся для учета особенностей развития детей, определение специфики и 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организации. </w:t>
      </w:r>
    </w:p>
    <w:p w:rsidR="00843D3D" w:rsidRPr="00B17630" w:rsidRDefault="00843D3D" w:rsidP="00843D3D">
      <w:pPr>
        <w:pStyle w:val="Default"/>
      </w:pPr>
      <w:r w:rsidRPr="00B17630">
        <w:t>2.</w:t>
      </w:r>
      <w:r w:rsidRPr="00B17630">
        <w:rPr>
          <w:i/>
          <w:iCs/>
        </w:rPr>
        <w:t xml:space="preserve">Этап планирования, организации, координации </w:t>
      </w:r>
      <w:r w:rsidRPr="00B17630">
        <w:t xml:space="preserve">(организационно-исполнительская деятельность). Результат: организация образовательной деятельности коррекционно-развивающей направленности,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(вариативных) условиях обучения, воспитания, развития, социализации рассматриваемой категории детей. </w:t>
      </w:r>
    </w:p>
    <w:p w:rsidR="00843D3D" w:rsidRPr="00B17630" w:rsidRDefault="00843D3D" w:rsidP="00843D3D">
      <w:pPr>
        <w:pStyle w:val="Default"/>
      </w:pPr>
      <w:r w:rsidRPr="00B17630">
        <w:t>3.</w:t>
      </w:r>
      <w:r w:rsidRPr="00B17630">
        <w:rPr>
          <w:i/>
          <w:iCs/>
        </w:rPr>
        <w:t xml:space="preserve">Этап диагностики коррекционно-развивающей образовательной среды </w:t>
      </w:r>
      <w:r w:rsidRPr="00B17630">
        <w:t xml:space="preserve">(контрольно-диагностическая деятельность). Результат: констатация соответствия созданных условий и выбранных коррекционно-развивающих и образовательных программ особым образовательным потребностям ребенка. </w:t>
      </w:r>
    </w:p>
    <w:p w:rsidR="00843D3D" w:rsidRPr="00B17630" w:rsidRDefault="00843D3D" w:rsidP="00843D3D">
      <w:pPr>
        <w:pStyle w:val="Default"/>
      </w:pPr>
      <w:r w:rsidRPr="00B17630">
        <w:t>4.</w:t>
      </w:r>
      <w:r w:rsidRPr="00B17630">
        <w:rPr>
          <w:i/>
          <w:iCs/>
        </w:rPr>
        <w:t xml:space="preserve">Этап регуляции и корректировки </w:t>
      </w:r>
      <w:r w:rsidRPr="00B17630">
        <w:t xml:space="preserve">(регулятивно-корректировочная деятельность). Результат: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здоровья, корректировка условий и форм обучения, методов и приемов работы. </w:t>
      </w:r>
    </w:p>
    <w:p w:rsidR="00843D3D" w:rsidRPr="00B17630" w:rsidRDefault="00843D3D" w:rsidP="00843D3D">
      <w:pPr>
        <w:pStyle w:val="Default"/>
      </w:pPr>
      <w:r w:rsidRPr="00B17630">
        <w:rPr>
          <w:b/>
          <w:bCs/>
        </w:rPr>
        <w:t xml:space="preserve">Планируемые результаты программы коррекционной работы: </w:t>
      </w:r>
    </w:p>
    <w:p w:rsidR="00843D3D" w:rsidRPr="00B17630" w:rsidRDefault="00843D3D" w:rsidP="00843D3D">
      <w:pPr>
        <w:pStyle w:val="Default"/>
      </w:pPr>
      <w:r w:rsidRPr="00B17630">
        <w:t xml:space="preserve">1. Положительная динамика в освоении </w:t>
      </w:r>
      <w:proofErr w:type="gramStart"/>
      <w:r w:rsidRPr="00B17630">
        <w:t>обучающимися</w:t>
      </w:r>
      <w:proofErr w:type="gramEnd"/>
      <w:r w:rsidRPr="00B17630">
        <w:t xml:space="preserve"> базового уровня содержания образования – достижение личностных, метапредметных, предметных результатов АООП НОО. </w:t>
      </w:r>
    </w:p>
    <w:p w:rsidR="00843D3D" w:rsidRPr="00B17630" w:rsidRDefault="00843D3D" w:rsidP="00843D3D">
      <w:pPr>
        <w:pStyle w:val="Default"/>
      </w:pPr>
      <w:r w:rsidRPr="00B17630">
        <w:lastRenderedPageBreak/>
        <w:t xml:space="preserve">2. Максимально возможная коррекция недостатков физического и/или психического развития. </w:t>
      </w:r>
    </w:p>
    <w:p w:rsidR="00843D3D" w:rsidRPr="00B17630" w:rsidRDefault="00843D3D" w:rsidP="00843D3D">
      <w:pPr>
        <w:pStyle w:val="Default"/>
      </w:pPr>
      <w:r w:rsidRPr="00B17630">
        <w:t xml:space="preserve">3.Социальная адаптация </w:t>
      </w:r>
      <w:proofErr w:type="gramStart"/>
      <w:r w:rsidRPr="00B17630">
        <w:t>обучающихся</w:t>
      </w:r>
      <w:proofErr w:type="gramEnd"/>
      <w:r w:rsidRPr="00B17630">
        <w:t xml:space="preserve">. </w:t>
      </w:r>
    </w:p>
    <w:p w:rsidR="00843D3D" w:rsidRPr="00B17630" w:rsidRDefault="00843D3D" w:rsidP="00843D3D">
      <w:pPr>
        <w:pStyle w:val="Default"/>
      </w:pPr>
      <w:r w:rsidRPr="00B17630">
        <w:t xml:space="preserve">Планируемые результаты программы коррекционной работы конкретизируются в программах обязательных коррекционно-развивающих курсов. </w:t>
      </w:r>
    </w:p>
    <w:p w:rsidR="00843D3D" w:rsidRPr="00B17630" w:rsidRDefault="00843D3D" w:rsidP="00843D3D">
      <w:pPr>
        <w:pStyle w:val="Default"/>
      </w:pPr>
      <w:r w:rsidRPr="00B17630">
        <w:t xml:space="preserve">Рабочая программа логопедического сопровождения </w:t>
      </w:r>
      <w:proofErr w:type="gramStart"/>
      <w:r w:rsidRPr="00B17630">
        <w:t>обучающихся</w:t>
      </w:r>
      <w:proofErr w:type="gramEnd"/>
      <w:r w:rsidRPr="00B17630">
        <w:t xml:space="preserve"> с ОВЗ  –</w:t>
      </w:r>
      <w:r w:rsidR="00AB0E58">
        <w:t xml:space="preserve"> </w:t>
      </w:r>
      <w:r w:rsidRPr="00B17630">
        <w:rPr>
          <w:b/>
          <w:bCs/>
        </w:rPr>
        <w:t>Приложе</w:t>
      </w:r>
      <w:r w:rsidR="00AB0E58">
        <w:rPr>
          <w:b/>
          <w:bCs/>
        </w:rPr>
        <w:t>ние 2</w:t>
      </w:r>
      <w:r w:rsidRPr="00B17630">
        <w:rPr>
          <w:b/>
          <w:bCs/>
        </w:rPr>
        <w:t xml:space="preserve">. </w:t>
      </w:r>
    </w:p>
    <w:p w:rsidR="00843D3D" w:rsidRDefault="00843D3D" w:rsidP="00843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630">
        <w:rPr>
          <w:rFonts w:ascii="Times New Roman" w:hAnsi="Times New Roman" w:cs="Times New Roman"/>
          <w:sz w:val="24"/>
          <w:szCs w:val="24"/>
        </w:rPr>
        <w:t xml:space="preserve">Рабочая программа психолого-педагогического сопровождения </w:t>
      </w:r>
      <w:proofErr w:type="gramStart"/>
      <w:r w:rsidRPr="00B176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7630">
        <w:rPr>
          <w:rFonts w:ascii="Times New Roman" w:hAnsi="Times New Roman" w:cs="Times New Roman"/>
          <w:sz w:val="24"/>
          <w:szCs w:val="24"/>
        </w:rPr>
        <w:t xml:space="preserve"> с ОВЗ</w:t>
      </w:r>
      <w:r w:rsidR="00AB0E58">
        <w:rPr>
          <w:rFonts w:ascii="Times New Roman" w:hAnsi="Times New Roman" w:cs="Times New Roman"/>
          <w:sz w:val="24"/>
          <w:szCs w:val="24"/>
        </w:rPr>
        <w:t xml:space="preserve"> </w:t>
      </w:r>
      <w:r w:rsidRPr="00B17630">
        <w:rPr>
          <w:rFonts w:ascii="Times New Roman" w:hAnsi="Times New Roman" w:cs="Times New Roman"/>
          <w:sz w:val="24"/>
          <w:szCs w:val="24"/>
        </w:rPr>
        <w:t>-</w:t>
      </w:r>
      <w:r w:rsidR="00AB0E58">
        <w:rPr>
          <w:rFonts w:ascii="Times New Roman" w:hAnsi="Times New Roman" w:cs="Times New Roman"/>
          <w:sz w:val="24"/>
          <w:szCs w:val="24"/>
        </w:rPr>
        <w:t xml:space="preserve"> </w:t>
      </w:r>
      <w:r w:rsidR="00AB0E58"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  <w:r w:rsidRPr="00B176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0E58" w:rsidRDefault="00AB0E58" w:rsidP="00AB0E58">
      <w:pPr>
        <w:pStyle w:val="14TexstOSNOVA1012"/>
        <w:spacing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</w:pPr>
    </w:p>
    <w:p w:rsidR="00AB0E58" w:rsidRPr="00AB0E58" w:rsidRDefault="00AB0E58" w:rsidP="00AB0E58">
      <w:pPr>
        <w:pStyle w:val="14TexstOSNOVA1012"/>
        <w:spacing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AB0E58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2.2.6. Программа внеурочной деятельности</w:t>
      </w:r>
    </w:p>
    <w:p w:rsidR="00AB0E58" w:rsidRPr="00AB0E58" w:rsidRDefault="00AB0E58" w:rsidP="00AB0E58">
      <w:pPr>
        <w:pStyle w:val="western"/>
        <w:spacing w:before="0" w:beforeAutospacing="0"/>
        <w:ind w:firstLine="709"/>
        <w:jc w:val="both"/>
      </w:pPr>
      <w:proofErr w:type="gramStart"/>
      <w:r w:rsidRPr="00AB0E58"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экскурсии, кружки, «веселые старты», олимпиады, соревнования, походы, проекты, секции, круглые столы, конференции, диспуты, школьные научные общества, общественно полезные практики на добровольной основе и т.д.</w:t>
      </w:r>
      <w:proofErr w:type="gramEnd"/>
    </w:p>
    <w:p w:rsidR="00AB0E58" w:rsidRPr="00AB0E58" w:rsidRDefault="00AB0E58" w:rsidP="00AB0E58">
      <w:pPr>
        <w:pStyle w:val="western"/>
        <w:spacing w:before="0" w:beforeAutospacing="0"/>
        <w:ind w:firstLine="709"/>
        <w:jc w:val="both"/>
      </w:pPr>
      <w:r w:rsidRPr="00AB0E58">
        <w:t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</w:t>
      </w:r>
      <w:r>
        <w:t>льность разных обучающихся (с ЗП</w:t>
      </w:r>
      <w:r w:rsidRPr="00AB0E58">
        <w:t xml:space="preserve">Р и без таковых), различных организаций. Виды совместной внеурочной деятельности подбираются с учетом  возможностей </w:t>
      </w:r>
      <w:r>
        <w:t>и интересов как обучающихся с ЗП</w:t>
      </w:r>
      <w:r w:rsidRPr="00AB0E58">
        <w:t xml:space="preserve">Р, так и их сверстников, не имеющих нарушений речи. </w:t>
      </w:r>
    </w:p>
    <w:p w:rsidR="00AB0E58" w:rsidRPr="00AB0E58" w:rsidRDefault="00AB0E58" w:rsidP="00AB0E58">
      <w:pPr>
        <w:pStyle w:val="western"/>
        <w:spacing w:before="0" w:beforeAutospacing="0"/>
        <w:ind w:firstLine="709"/>
        <w:jc w:val="both"/>
      </w:pPr>
      <w:r w:rsidRPr="00AB0E58">
        <w:t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образования, организаций культуры и спорта). В период каникул для продолжения внеурочной деятельности используются возможности организации отдыха обучающихся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образования.</w:t>
      </w:r>
    </w:p>
    <w:p w:rsidR="00AB0E58" w:rsidRPr="00AB0E58" w:rsidRDefault="00AB0E58" w:rsidP="00AB0E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>Внеурочная деятельность  организуется  во внеурочное время для удовлетворения потребностей обучающихся в содержательном досуге, их участия в самоуправлении и общественно полезной деятельности.</w:t>
      </w:r>
    </w:p>
    <w:p w:rsidR="00AB0E58" w:rsidRPr="00AB0E58" w:rsidRDefault="00AB0E58" w:rsidP="00AB0E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B0E58">
        <w:rPr>
          <w:rFonts w:ascii="Times New Roman" w:hAnsi="Times New Roman" w:cs="Times New Roman"/>
          <w:bCs/>
          <w:color w:val="auto"/>
          <w:kern w:val="2"/>
          <w:sz w:val="24"/>
          <w:szCs w:val="24"/>
        </w:rPr>
        <w:t>Внеурочная деятельность</w:t>
      </w:r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объединяет в единый процесс воспитание, образование, развитие и здоровьесбережение, а также обеспечивает структурную и содержательную преемственность учебных предметов, отражает специфику целей и задач образовательной организации, служить созданию гибкой системы для реализации индивидуальных творческих интересов личности.  Кроме того, внеурочная деятельность решает еще одну важную задачу - расширить культурное пространство образовательной организации. В этой сфере знакомство обучающихся с ценностями культуры происходит с учетом его личных интересов и микросоциума.</w:t>
      </w:r>
    </w:p>
    <w:p w:rsidR="00AB0E58" w:rsidRPr="00AB0E58" w:rsidRDefault="00AB0E58" w:rsidP="00AB0E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>Программа внеурочной деятельности направлена на удовлетворение потребностей обучающихся, общества и государства, региональной системы общего начального образования.</w:t>
      </w:r>
    </w:p>
    <w:p w:rsidR="00AB0E58" w:rsidRPr="00AB0E58" w:rsidRDefault="00AB0E58" w:rsidP="00AB0E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>Целью программы является</w:t>
      </w:r>
      <w:r w:rsidRPr="00AB0E58">
        <w:rPr>
          <w:rFonts w:ascii="Times New Roman" w:hAnsi="Times New Roman" w:cs="Times New Roman"/>
          <w:b/>
          <w:color w:val="auto"/>
          <w:kern w:val="2"/>
          <w:sz w:val="24"/>
          <w:szCs w:val="24"/>
        </w:rPr>
        <w:t xml:space="preserve"> </w:t>
      </w:r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>создание условий для проявления у обучающихся своих интересов на основе свободного выбора.</w:t>
      </w:r>
    </w:p>
    <w:p w:rsidR="00AB0E58" w:rsidRPr="00AB0E58" w:rsidRDefault="00AB0E58" w:rsidP="00AB0E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B0E58">
        <w:rPr>
          <w:rFonts w:ascii="Times New Roman" w:hAnsi="Times New Roman" w:cs="Times New Roman"/>
          <w:b/>
          <w:color w:val="auto"/>
          <w:kern w:val="2"/>
          <w:sz w:val="24"/>
          <w:szCs w:val="24"/>
        </w:rPr>
        <w:t>Задачи</w:t>
      </w:r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программы:</w:t>
      </w:r>
    </w:p>
    <w:p w:rsidR="00AB0E58" w:rsidRPr="00AB0E58" w:rsidRDefault="00AB0E58" w:rsidP="00AB0E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>- выявление интересов, склонностей, способностей, возможностей обучающихся;</w:t>
      </w:r>
    </w:p>
    <w:p w:rsidR="00AB0E58" w:rsidRPr="00AB0E58" w:rsidRDefault="00AB0E58" w:rsidP="00AB0E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педагогическое сопровождение индивидуального развития </w:t>
      </w:r>
      <w:proofErr w:type="gramStart"/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>обучающихся</w:t>
      </w:r>
      <w:proofErr w:type="gramEnd"/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>;</w:t>
      </w:r>
    </w:p>
    <w:p w:rsidR="00AB0E58" w:rsidRPr="00AB0E58" w:rsidRDefault="00AB0E58" w:rsidP="00AB0E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>- организация среды для реализации приобретенных знаний, умений, навыков;</w:t>
      </w:r>
    </w:p>
    <w:p w:rsidR="00AB0E58" w:rsidRPr="00AB0E58" w:rsidRDefault="00AB0E58" w:rsidP="00AB0E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>- развитие опыта творческой деятельности;</w:t>
      </w:r>
    </w:p>
    <w:p w:rsidR="00AB0E58" w:rsidRPr="00AB0E58" w:rsidRDefault="00AB0E58" w:rsidP="00AB0E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>- развитие опыта неформального общения;</w:t>
      </w:r>
    </w:p>
    <w:p w:rsidR="00AB0E58" w:rsidRPr="00AB0E58" w:rsidRDefault="00AB0E58" w:rsidP="00AB0E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>- расширение рамок общения с социумом.</w:t>
      </w:r>
    </w:p>
    <w:p w:rsidR="00AB0E58" w:rsidRPr="00AB0E58" w:rsidRDefault="00AB0E58" w:rsidP="00AB0E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В </w:t>
      </w:r>
      <w:r w:rsidR="00500DDE">
        <w:rPr>
          <w:rFonts w:ascii="Times New Roman" w:hAnsi="Times New Roman" w:cs="Times New Roman"/>
          <w:color w:val="auto"/>
          <w:kern w:val="2"/>
          <w:sz w:val="24"/>
          <w:szCs w:val="24"/>
        </w:rPr>
        <w:t>лицее № 18</w:t>
      </w:r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г</w:t>
      </w:r>
      <w:proofErr w:type="gramStart"/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>.О</w:t>
      </w:r>
      <w:proofErr w:type="gramEnd"/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>рла создана оптимизационная  модель внеурочной деятельности, обеспечиваю</w:t>
      </w:r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>щая возможность обучающимся с ЗП</w:t>
      </w:r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>Р проявить себя, творчески раскрыться в области различных видов деятельности.</w:t>
      </w:r>
    </w:p>
    <w:p w:rsidR="00AB0E58" w:rsidRPr="00AB0E58" w:rsidRDefault="00AB0E58" w:rsidP="00AB0E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>Программой внеурочной деятельности определяются задачи работы по всем направлениям ра</w:t>
      </w:r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звития личности </w:t>
      </w:r>
      <w:proofErr w:type="gramStart"/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с ЗП</w:t>
      </w:r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>Р:</w:t>
      </w:r>
    </w:p>
    <w:p w:rsidR="00AB0E58" w:rsidRPr="00AB0E58" w:rsidRDefault="00AB0E58" w:rsidP="00AB0E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>- духовно-нравственное - приобщение к базовым общечеловеческим ценностям, ценностям семьи;</w:t>
      </w:r>
    </w:p>
    <w:p w:rsidR="00AB0E58" w:rsidRPr="00AB0E58" w:rsidRDefault="00AB0E58" w:rsidP="00AB0E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lastRenderedPageBreak/>
        <w:t>- общеинтеллектуальное - обогащение запаса обучающихся научными понятиями, формирование мировоззрения, умений самостоятельно добывать новые знания, работать с информацией, делать выводы и умозаключения;</w:t>
      </w:r>
    </w:p>
    <w:p w:rsidR="00AB0E58" w:rsidRPr="00AB0E58" w:rsidRDefault="00AB0E58" w:rsidP="00AB0E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>- общекультурное  - развитие творческих возможностей обучающихся с учетом  возрастных и внутренних психологических наклонностей, формирование эстетического вкуса;</w:t>
      </w:r>
    </w:p>
    <w:p w:rsidR="00AB0E58" w:rsidRPr="00AB0E58" w:rsidRDefault="00AB0E58" w:rsidP="00AB0E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proofErr w:type="gramStart"/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>- спортивно-оздоровительное - организация оздоровительной и познавательной деятельности, направленной на развитие физических сил и здоровья, выработку гигиенических навыков и здорового образа жизни;</w:t>
      </w:r>
      <w:proofErr w:type="gramEnd"/>
    </w:p>
    <w:p w:rsidR="00AB0E58" w:rsidRPr="00AB0E58" w:rsidRDefault="00AB0E58" w:rsidP="00AB0E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proofErr w:type="gramStart"/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>- социальное - развитие положительного потенциала личности обучающихся в рамках деятельности общешкольного коллектива.</w:t>
      </w:r>
      <w:proofErr w:type="gramEnd"/>
    </w:p>
    <w:p w:rsidR="00B17630" w:rsidRPr="00AB0E58" w:rsidRDefault="00AB0E58" w:rsidP="00AB0E5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B0E58">
        <w:rPr>
          <w:rFonts w:ascii="Times New Roman" w:hAnsi="Times New Roman" w:cs="Times New Roman"/>
          <w:color w:val="auto"/>
          <w:kern w:val="2"/>
          <w:sz w:val="24"/>
          <w:szCs w:val="24"/>
        </w:rPr>
        <w:t>Реализация программы внеурочной деятельности обеспечивает рост социальной активности обучающихся, их мотивации к активной познавательной деятельности, повышение коммуникативных и исследовательских компетентностей, креативных и организационных способностей, рефлексивных навыков, качественное изменение в личностном развитии; удовлетворенность обучающихся и родителей (законных представителей) жизнедеятельностью образовательной организации.</w:t>
      </w:r>
    </w:p>
    <w:p w:rsidR="00C931DD" w:rsidRDefault="00C931DD" w:rsidP="00667367">
      <w:pPr>
        <w:pStyle w:val="14TexstOSNOVA1012"/>
        <w:tabs>
          <w:tab w:val="left" w:pos="-180"/>
        </w:tabs>
        <w:spacing w:line="240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748F" w:rsidRPr="00CF3D37" w:rsidRDefault="00CF3D37" w:rsidP="00667367">
      <w:pPr>
        <w:pStyle w:val="14TexstOSNOVA1012"/>
        <w:tabs>
          <w:tab w:val="left" w:pos="-180"/>
        </w:tabs>
        <w:spacing w:line="240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F3D37">
        <w:rPr>
          <w:rFonts w:ascii="Times New Roman" w:hAnsi="Times New Roman" w:cs="Times New Roman"/>
          <w:b/>
          <w:color w:val="auto"/>
          <w:sz w:val="28"/>
          <w:szCs w:val="28"/>
        </w:rPr>
        <w:t>2.3</w:t>
      </w:r>
      <w:r w:rsidR="002A748F" w:rsidRPr="00CF3D37">
        <w:rPr>
          <w:rFonts w:ascii="Times New Roman" w:hAnsi="Times New Roman" w:cs="Times New Roman"/>
          <w:b/>
          <w:color w:val="auto"/>
          <w:sz w:val="28"/>
          <w:szCs w:val="28"/>
        </w:rPr>
        <w:t>. Организационный раздел</w:t>
      </w:r>
      <w:bookmarkEnd w:id="6"/>
    </w:p>
    <w:p w:rsidR="00640879" w:rsidRPr="00CF3D37" w:rsidRDefault="00E05B14" w:rsidP="0066736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0" w:name="_Toc415833136"/>
      <w:r w:rsidRPr="00CF3D37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2A748F" w:rsidRPr="00CF3D3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CF3D3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CF3D37">
        <w:rPr>
          <w:rFonts w:ascii="Times New Roman" w:hAnsi="Times New Roman" w:cs="Times New Roman"/>
          <w:b/>
          <w:color w:val="auto"/>
          <w:sz w:val="28"/>
          <w:szCs w:val="28"/>
        </w:rPr>
        <w:t>.1</w:t>
      </w:r>
      <w:r w:rsidR="00621018" w:rsidRPr="00CF3D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2A748F" w:rsidRPr="00CF3D37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30"/>
    </w:p>
    <w:p w:rsidR="003B0DD6" w:rsidRPr="003B0DD6" w:rsidRDefault="003B0DD6" w:rsidP="003B0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DD6" w:rsidRPr="003B0DD6" w:rsidRDefault="003B0DD6" w:rsidP="003B0DD6">
      <w:pPr>
        <w:tabs>
          <w:tab w:val="left" w:pos="320"/>
          <w:tab w:val="left" w:pos="300"/>
          <w:tab w:val="left" w:pos="300"/>
          <w:tab w:val="left" w:pos="300"/>
          <w:tab w:val="left" w:pos="300"/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sz w:val="24"/>
          <w:szCs w:val="24"/>
        </w:rPr>
        <w:t xml:space="preserve">    Учебный</w:t>
      </w:r>
      <w:r w:rsidRPr="003B0DD6">
        <w:rPr>
          <w:rFonts w:ascii="Times New Roman" w:hAnsi="Times New Roman" w:cs="Times New Roman"/>
          <w:sz w:val="24"/>
          <w:szCs w:val="24"/>
        </w:rPr>
        <w:tab/>
        <w:t>план</w:t>
      </w:r>
      <w:r w:rsidRPr="003B0DD6">
        <w:rPr>
          <w:rFonts w:ascii="Times New Roman" w:hAnsi="Times New Roman" w:cs="Times New Roman"/>
          <w:sz w:val="24"/>
          <w:szCs w:val="24"/>
        </w:rPr>
        <w:tab/>
        <w:t>разработан</w:t>
      </w:r>
      <w:r w:rsidRPr="003B0DD6">
        <w:rPr>
          <w:rFonts w:ascii="Times New Roman" w:hAnsi="Times New Roman" w:cs="Times New Roman"/>
          <w:sz w:val="24"/>
          <w:szCs w:val="24"/>
        </w:rPr>
        <w:tab/>
        <w:t>на</w:t>
      </w:r>
      <w:r w:rsidRPr="003B0DD6">
        <w:rPr>
          <w:rFonts w:ascii="Times New Roman" w:hAnsi="Times New Roman" w:cs="Times New Roman"/>
          <w:sz w:val="24"/>
          <w:szCs w:val="24"/>
        </w:rPr>
        <w:tab/>
        <w:t xml:space="preserve">основе </w:t>
      </w:r>
      <w:r w:rsidRPr="003B0DD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B0DD6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3B0DD6">
        <w:rPr>
          <w:rFonts w:ascii="Times New Roman" w:hAnsi="Times New Roman" w:cs="Times New Roman"/>
          <w:sz w:val="24"/>
          <w:szCs w:val="24"/>
        </w:rPr>
        <w:t xml:space="preserve"> </w:t>
      </w:r>
      <w:r w:rsidRPr="003B0DD6">
        <w:rPr>
          <w:rFonts w:ascii="Times New Roman" w:hAnsi="Times New Roman" w:cs="Times New Roman"/>
          <w:sz w:val="24"/>
          <w:szCs w:val="24"/>
        </w:rPr>
        <w:tab/>
        <w:t>государственного</w:t>
      </w:r>
    </w:p>
    <w:p w:rsidR="003B0DD6" w:rsidRPr="003B0DD6" w:rsidRDefault="003B0DD6" w:rsidP="003B0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DD6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 обучающихся с ограниченными возможностями здоровья, утвержденного приказом Минобрнауки России от 19 декабря 2014 года № 1598,  с учетом санитарно-эпидемиологических правил и нормативов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и для образования обучающихся с ЗПР</w:t>
      </w:r>
      <w:proofErr w:type="gramEnd"/>
      <w:r w:rsidRPr="003B0DD6">
        <w:rPr>
          <w:rFonts w:ascii="Times New Roman" w:hAnsi="Times New Roman" w:cs="Times New Roman"/>
          <w:sz w:val="24"/>
          <w:szCs w:val="24"/>
        </w:rPr>
        <w:t xml:space="preserve"> (вариант 7.2).</w:t>
      </w:r>
    </w:p>
    <w:p w:rsidR="003B0DD6" w:rsidRPr="003B0DD6" w:rsidRDefault="003B0DD6" w:rsidP="003B0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sz w:val="24"/>
          <w:szCs w:val="24"/>
        </w:rPr>
        <w:t xml:space="preserve">Учебный план является компонентом адаптированной основной образовательной программы начального общего образования МБОУ -  </w:t>
      </w:r>
      <w:r w:rsidR="00500DDE">
        <w:rPr>
          <w:rFonts w:ascii="Times New Roman" w:hAnsi="Times New Roman" w:cs="Times New Roman"/>
          <w:sz w:val="24"/>
          <w:szCs w:val="24"/>
        </w:rPr>
        <w:t xml:space="preserve">лицея № 18 </w:t>
      </w:r>
      <w:r w:rsidRPr="003B0DD6">
        <w:rPr>
          <w:rFonts w:ascii="Times New Roman" w:hAnsi="Times New Roman" w:cs="Times New Roman"/>
          <w:sz w:val="24"/>
          <w:szCs w:val="24"/>
        </w:rPr>
        <w:t>г. Орла.</w:t>
      </w:r>
    </w:p>
    <w:p w:rsidR="003B0DD6" w:rsidRPr="003B0DD6" w:rsidRDefault="003B0DD6" w:rsidP="003B0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sz w:val="24"/>
          <w:szCs w:val="24"/>
        </w:rPr>
        <w:t xml:space="preserve">Учебный план отражает цели и задачи адаптированной основной  образовательной программы начального общего образования МБОУ </w:t>
      </w:r>
      <w:r w:rsidR="00500DDE">
        <w:rPr>
          <w:rFonts w:ascii="Times New Roman" w:hAnsi="Times New Roman" w:cs="Times New Roman"/>
          <w:sz w:val="24"/>
          <w:szCs w:val="24"/>
        </w:rPr>
        <w:t>–</w:t>
      </w:r>
      <w:r w:rsidRPr="003B0DD6">
        <w:rPr>
          <w:rFonts w:ascii="Times New Roman" w:hAnsi="Times New Roman" w:cs="Times New Roman"/>
          <w:sz w:val="24"/>
          <w:szCs w:val="24"/>
        </w:rPr>
        <w:t xml:space="preserve"> </w:t>
      </w:r>
      <w:r w:rsidR="00500DDE">
        <w:rPr>
          <w:rFonts w:ascii="Times New Roman" w:hAnsi="Times New Roman" w:cs="Times New Roman"/>
          <w:sz w:val="24"/>
          <w:szCs w:val="24"/>
        </w:rPr>
        <w:t>лицея № 18</w:t>
      </w:r>
      <w:r w:rsidRPr="003B0DD6">
        <w:rPr>
          <w:rFonts w:ascii="Times New Roman" w:hAnsi="Times New Roman" w:cs="Times New Roman"/>
          <w:sz w:val="24"/>
          <w:szCs w:val="24"/>
        </w:rPr>
        <w:t xml:space="preserve"> г. Орла,  ориентированной на достижение обучающимися с ЗПР личностных, метапредметных, предметных и результатов коррекционной работы в соответствии с требованиями ФГОС ОВЗ </w:t>
      </w:r>
      <w:proofErr w:type="gramStart"/>
      <w:r w:rsidRPr="003B0DD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B0DD6">
        <w:rPr>
          <w:rFonts w:ascii="Times New Roman" w:hAnsi="Times New Roman" w:cs="Times New Roman"/>
          <w:sz w:val="24"/>
          <w:szCs w:val="24"/>
        </w:rPr>
        <w:t xml:space="preserve"> обучающихся с ЗПР.</w:t>
      </w:r>
    </w:p>
    <w:p w:rsidR="003B0DD6" w:rsidRPr="003B0DD6" w:rsidRDefault="003B0DD6" w:rsidP="003B0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b/>
          <w:bCs/>
          <w:sz w:val="24"/>
          <w:szCs w:val="24"/>
        </w:rPr>
        <w:t>Вариант 7.2</w:t>
      </w:r>
      <w:r w:rsidRPr="003B0DD6">
        <w:rPr>
          <w:rFonts w:ascii="Times New Roman" w:hAnsi="Times New Roman" w:cs="Times New Roman"/>
          <w:bCs/>
          <w:sz w:val="24"/>
          <w:szCs w:val="24"/>
        </w:rPr>
        <w:t>.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образования.</w:t>
      </w:r>
    </w:p>
    <w:p w:rsidR="003B0DD6" w:rsidRPr="003B0DD6" w:rsidRDefault="003B0DD6" w:rsidP="003B0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sz w:val="24"/>
          <w:szCs w:val="24"/>
        </w:rPr>
        <w:t xml:space="preserve">            Достижения планируемых результатов освоения АООП НОО определяются по завершению обучения в начальной школе.</w:t>
      </w:r>
    </w:p>
    <w:p w:rsidR="003B0DD6" w:rsidRPr="003B0DD6" w:rsidRDefault="003B0DD6" w:rsidP="003B0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sz w:val="24"/>
          <w:szCs w:val="24"/>
        </w:rPr>
        <w:t xml:space="preserve">            Предметом итоговой оценки освоения обучающимися с ЗПР АООП НОО для варианта 7.2. является достижение предметных и метапредметных результатов и достижение результатов  освоения программы коррекционной работы.</w:t>
      </w:r>
    </w:p>
    <w:p w:rsidR="003B0DD6" w:rsidRPr="003B0DD6" w:rsidRDefault="003B0DD6" w:rsidP="003B0DD6"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3B0DD6" w:rsidRPr="003B0DD6" w:rsidRDefault="003B0DD6" w:rsidP="003B0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sz w:val="24"/>
          <w:szCs w:val="24"/>
        </w:rPr>
        <w:t>Обязательная часть примерного учебного плана начального общего образования для варианта 7.2. составляет 80%, а часть, формируемая участниками образовательных отношений – 20% от максимального общего объема нагрузки обучающихся.</w:t>
      </w:r>
    </w:p>
    <w:p w:rsidR="003B0DD6" w:rsidRPr="003B0DD6" w:rsidRDefault="003B0DD6" w:rsidP="003B0DD6"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3B0DD6" w:rsidRPr="003B0DD6" w:rsidRDefault="003B0DD6" w:rsidP="003B0DD6"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sz w:val="24"/>
          <w:szCs w:val="24"/>
        </w:rPr>
        <w:lastRenderedPageBreak/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ЗПР:</w:t>
      </w:r>
    </w:p>
    <w:p w:rsidR="003B0DD6" w:rsidRPr="003B0DD6" w:rsidRDefault="003B0DD6" w:rsidP="003B0DD6"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sz w:val="24"/>
          <w:szCs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3B0DD6" w:rsidRPr="003B0DD6" w:rsidRDefault="003B0DD6" w:rsidP="003B0DD6"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3B0D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0DD6">
        <w:rPr>
          <w:rFonts w:ascii="Times New Roman" w:hAnsi="Times New Roman" w:cs="Times New Roman"/>
          <w:sz w:val="24"/>
          <w:szCs w:val="24"/>
        </w:rPr>
        <w:t xml:space="preserve"> к продолжению образования на последующей ступени основного общего образования;</w:t>
      </w:r>
    </w:p>
    <w:p w:rsidR="003B0DD6" w:rsidRPr="003B0DD6" w:rsidRDefault="003B0DD6" w:rsidP="003B0DD6"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sz w:val="24"/>
          <w:szCs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3B0DD6" w:rsidRPr="003B0DD6" w:rsidRDefault="003B0DD6" w:rsidP="003B0DD6"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3B0DD6" w:rsidRPr="003B0DD6" w:rsidRDefault="003B0DD6" w:rsidP="003B0DD6"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sz w:val="24"/>
          <w:szCs w:val="24"/>
        </w:rPr>
        <w:t xml:space="preserve">личностное развитие </w:t>
      </w:r>
      <w:proofErr w:type="gramStart"/>
      <w:r w:rsidRPr="003B0DD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B0DD6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3B0DD6" w:rsidRPr="003B0DD6" w:rsidRDefault="003B0DD6" w:rsidP="003B0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Pr="003B0DD6">
        <w:rPr>
          <w:rFonts w:ascii="Times New Roman" w:hAnsi="Times New Roman" w:cs="Times New Roman"/>
          <w:sz w:val="24"/>
          <w:szCs w:val="24"/>
        </w:rPr>
        <w:t xml:space="preserve">чебный план включает обязательные </w:t>
      </w:r>
      <w:r w:rsidRPr="003B0DD6">
        <w:rPr>
          <w:rFonts w:ascii="Times New Roman" w:hAnsi="Times New Roman" w:cs="Times New Roman"/>
          <w:b/>
          <w:sz w:val="24"/>
          <w:szCs w:val="24"/>
        </w:rPr>
        <w:t>предметные области</w:t>
      </w:r>
      <w:r w:rsidRPr="003B0DD6">
        <w:rPr>
          <w:rFonts w:ascii="Times New Roman" w:hAnsi="Times New Roman" w:cs="Times New Roman"/>
          <w:sz w:val="24"/>
          <w:szCs w:val="24"/>
        </w:rPr>
        <w:t>:</w:t>
      </w:r>
      <w:r w:rsidRPr="003B0D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B0DD6">
        <w:rPr>
          <w:rFonts w:ascii="Times New Roman" w:hAnsi="Times New Roman" w:cs="Times New Roman"/>
          <w:sz w:val="24"/>
          <w:szCs w:val="24"/>
        </w:rPr>
        <w:t xml:space="preserve">русский язык и литературное чтение, иностранный язык, математика и информатика, обществознание и естествознание (окружающий мир), основы религиозных культур и светской этики (вводится в 4-ом классе), искусство, технология, физическая культура и </w:t>
      </w:r>
      <w:r w:rsidRPr="003B0DD6">
        <w:rPr>
          <w:rFonts w:ascii="Times New Roman" w:hAnsi="Times New Roman" w:cs="Times New Roman"/>
          <w:b/>
          <w:sz w:val="24"/>
          <w:szCs w:val="24"/>
        </w:rPr>
        <w:t>коррекционно-</w:t>
      </w:r>
      <w:r w:rsidRPr="003B0DD6">
        <w:rPr>
          <w:rFonts w:ascii="Times New Roman" w:hAnsi="Times New Roman" w:cs="Times New Roman"/>
          <w:sz w:val="24"/>
          <w:szCs w:val="24"/>
        </w:rPr>
        <w:t>развивающую область.</w:t>
      </w:r>
    </w:p>
    <w:p w:rsidR="003B0DD6" w:rsidRPr="003B0DD6" w:rsidRDefault="003B0DD6" w:rsidP="003B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DD6">
        <w:rPr>
          <w:rFonts w:ascii="Times New Roman" w:hAnsi="Times New Roman" w:cs="Times New Roman"/>
          <w:sz w:val="24"/>
          <w:szCs w:val="24"/>
        </w:rPr>
        <w:t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</w:t>
      </w:r>
      <w:proofErr w:type="gramEnd"/>
      <w:r w:rsidRPr="003B0DD6">
        <w:rPr>
          <w:rFonts w:ascii="Times New Roman" w:hAnsi="Times New Roman" w:cs="Times New Roman"/>
          <w:sz w:val="24"/>
          <w:szCs w:val="24"/>
        </w:rPr>
        <w:t xml:space="preserve"> Обучающиеся с ЗПР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</w:t>
      </w:r>
      <w:r w:rsidRPr="003B0DD6">
        <w:rPr>
          <w:rFonts w:ascii="Times New Roman" w:hAnsi="Times New Roman" w:cs="Times New Roman"/>
          <w:b/>
          <w:sz w:val="24"/>
          <w:szCs w:val="24"/>
        </w:rPr>
        <w:t>» начинается со 3-го класса.</w:t>
      </w:r>
      <w:r w:rsidRPr="003B0DD6">
        <w:rPr>
          <w:rFonts w:ascii="Times New Roman" w:hAnsi="Times New Roman" w:cs="Times New Roman"/>
          <w:sz w:val="24"/>
          <w:szCs w:val="24"/>
        </w:rPr>
        <w:t xml:space="preserve"> На его изучение отводится 1 час в неделю. При проведении занятий по предмету «Иностранный язык» класс делится на две группы. </w:t>
      </w:r>
    </w:p>
    <w:p w:rsidR="003B0DD6" w:rsidRPr="003B0DD6" w:rsidRDefault="003B0DD6" w:rsidP="003B0DD6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sz w:val="24"/>
          <w:szCs w:val="24"/>
        </w:rPr>
        <w:t>Количество часов, отводимых на изучение учебных предметов «Русский язык», «Литературное чтение» и «Родной язык и литературное чтение» может корректироваться в рамках предметной области «Филология» с учётом психофизических особенностей обучающихся с ЗПР.</w:t>
      </w:r>
    </w:p>
    <w:p w:rsidR="003B0DD6" w:rsidRPr="003B0DD6" w:rsidRDefault="003B0DD6" w:rsidP="003B0DD6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sz w:val="24"/>
          <w:szCs w:val="24"/>
        </w:rPr>
        <w:t xml:space="preserve">Учебные предметы школьного учебного плана изучаются по учебным программам и учебникам, вошедшим в ежегодный федеральный перечень учебных изданий, рекомендованных (допущенных, утвержденных) Министерством образования и науки РФ к использованию в образовательном процессе в общеобразовательных учреждениях на 2019-2020 учебный год. </w:t>
      </w:r>
    </w:p>
    <w:p w:rsidR="003B0DD6" w:rsidRPr="003B0DD6" w:rsidRDefault="003B0DD6" w:rsidP="003B0D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DD6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</w:t>
      </w:r>
      <w:r w:rsidRPr="003B0DD6">
        <w:rPr>
          <w:rFonts w:ascii="Times New Roman" w:hAnsi="Times New Roman" w:cs="Times New Roman"/>
          <w:b/>
          <w:sz w:val="24"/>
          <w:szCs w:val="24"/>
        </w:rPr>
        <w:t>В 1 и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B0DD6">
        <w:rPr>
          <w:rFonts w:ascii="Times New Roman" w:hAnsi="Times New Roman" w:cs="Times New Roman"/>
          <w:b/>
          <w:sz w:val="24"/>
          <w:szCs w:val="24"/>
        </w:rPr>
        <w:t>дополнительном</w:t>
      </w:r>
      <w:proofErr w:type="gramEnd"/>
      <w:r w:rsidRPr="003B0DD6">
        <w:rPr>
          <w:rFonts w:ascii="Times New Roman" w:hAnsi="Times New Roman" w:cs="Times New Roman"/>
          <w:b/>
          <w:sz w:val="24"/>
          <w:szCs w:val="24"/>
        </w:rPr>
        <w:t xml:space="preserve"> классах эта часть отсутствует.</w:t>
      </w:r>
    </w:p>
    <w:p w:rsidR="003B0DD6" w:rsidRPr="003B0DD6" w:rsidRDefault="003B0DD6" w:rsidP="003B0DD6"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DD6">
        <w:rPr>
          <w:rFonts w:ascii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 отношений используется</w:t>
      </w:r>
      <w:proofErr w:type="gramEnd"/>
      <w:r w:rsidRPr="003B0DD6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Pr="003B0DD6">
        <w:rPr>
          <w:rFonts w:ascii="Times New Roman" w:hAnsi="Times New Roman" w:cs="Times New Roman"/>
          <w:sz w:val="24"/>
          <w:szCs w:val="24"/>
        </w:rPr>
        <w:t>увеличение учебных часов, отводимых на изучение отдельных учебных предметов обязательной части:</w:t>
      </w:r>
    </w:p>
    <w:p w:rsidR="003B0DD6" w:rsidRPr="003B0DD6" w:rsidRDefault="003B0DD6" w:rsidP="003B0DD6">
      <w:pPr>
        <w:pStyle w:val="1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DD6">
        <w:rPr>
          <w:rFonts w:ascii="Times New Roman" w:hAnsi="Times New Roman" w:cs="Times New Roman"/>
          <w:sz w:val="24"/>
          <w:szCs w:val="24"/>
          <w:lang w:eastAsia="ru-RU"/>
        </w:rPr>
        <w:t xml:space="preserve"> «Родной язык и литературное чтение на родном языке»</w:t>
      </w:r>
    </w:p>
    <w:p w:rsidR="003B0DD6" w:rsidRPr="003B0DD6" w:rsidRDefault="003B0DD6" w:rsidP="003B0DD6">
      <w:pPr>
        <w:pStyle w:val="1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DD6">
        <w:rPr>
          <w:rFonts w:ascii="Times New Roman" w:hAnsi="Times New Roman" w:cs="Times New Roman"/>
          <w:sz w:val="24"/>
          <w:szCs w:val="24"/>
          <w:lang w:eastAsia="ru-RU"/>
        </w:rPr>
        <w:t xml:space="preserve"> «Иностранный язык» </w:t>
      </w:r>
    </w:p>
    <w:p w:rsidR="003B0DD6" w:rsidRPr="003B0DD6" w:rsidRDefault="003B0DD6" w:rsidP="003B0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обучающихся в соответствии с санитарно­гигиеническими требованиями.</w:t>
      </w:r>
    </w:p>
    <w:p w:rsidR="003B0DD6" w:rsidRPr="003B0DD6" w:rsidRDefault="003B0DD6" w:rsidP="003B0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sz w:val="24"/>
          <w:szCs w:val="24"/>
        </w:rPr>
        <w:t xml:space="preserve">Обязательным компонентом учебного плана является </w:t>
      </w:r>
      <w:r w:rsidRPr="003B0DD6">
        <w:rPr>
          <w:rFonts w:ascii="Times New Roman" w:hAnsi="Times New Roman" w:cs="Times New Roman"/>
          <w:b/>
          <w:sz w:val="24"/>
          <w:szCs w:val="24"/>
        </w:rPr>
        <w:t>внеурочная деятельность.</w:t>
      </w:r>
      <w:r w:rsidRPr="003B0DD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НОО </w:t>
      </w:r>
      <w:proofErr w:type="gramStart"/>
      <w:r w:rsidRPr="003B0D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0DD6">
        <w:rPr>
          <w:rFonts w:ascii="Times New Roman" w:hAnsi="Times New Roman" w:cs="Times New Roman"/>
          <w:sz w:val="24"/>
          <w:szCs w:val="24"/>
        </w:rPr>
        <w:t xml:space="preserve"> с ОВЗ внеурочная деятельность организуется по направлениям развития личности (духовно­нравственное, социальное, общеинтеллектуальное, общекультурное, спортивно­оздоровительное).</w:t>
      </w:r>
    </w:p>
    <w:p w:rsidR="003B0DD6" w:rsidRPr="003B0DD6" w:rsidRDefault="003B0DD6" w:rsidP="003B0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b/>
          <w:bCs/>
          <w:sz w:val="24"/>
          <w:szCs w:val="24"/>
        </w:rPr>
        <w:t xml:space="preserve">Коррекционно-развивающая область </w:t>
      </w:r>
      <w:r w:rsidRPr="003B0DD6">
        <w:rPr>
          <w:rFonts w:ascii="Times New Roman" w:hAnsi="Times New Roman" w:cs="Times New Roman"/>
          <w:sz w:val="24"/>
          <w:szCs w:val="24"/>
        </w:rPr>
        <w:t>является обязательной частью внеурочной</w:t>
      </w:r>
      <w:r w:rsidRPr="003B0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0DD6">
        <w:rPr>
          <w:rFonts w:ascii="Times New Roman" w:hAnsi="Times New Roman" w:cs="Times New Roman"/>
          <w:sz w:val="24"/>
          <w:szCs w:val="24"/>
        </w:rPr>
        <w:t xml:space="preserve">деятельности, поддерживающей процесс освоения АООП НОО для </w:t>
      </w:r>
      <w:proofErr w:type="gramStart"/>
      <w:r w:rsidRPr="003B0D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0DD6">
        <w:rPr>
          <w:rFonts w:ascii="Times New Roman" w:hAnsi="Times New Roman" w:cs="Times New Roman"/>
          <w:sz w:val="24"/>
          <w:szCs w:val="24"/>
        </w:rPr>
        <w:t xml:space="preserve"> с ЗПР.</w:t>
      </w:r>
    </w:p>
    <w:p w:rsidR="003B0DD6" w:rsidRPr="003B0DD6" w:rsidRDefault="003B0DD6" w:rsidP="003B0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sz w:val="24"/>
          <w:szCs w:val="24"/>
        </w:rPr>
        <w:t>Содержание коррекционно-развивающей области определяется для каждого обучающегося с учетом его особых образовательных потребностей на основе рекомендаций ТПМПК, ИПРа.</w:t>
      </w:r>
    </w:p>
    <w:p w:rsidR="003B0DD6" w:rsidRPr="003B0DD6" w:rsidRDefault="003B0DD6" w:rsidP="003B0DD6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3B0DD6">
        <w:rPr>
          <w:rFonts w:ascii="Times New Roman" w:hAnsi="Times New Roman"/>
          <w:color w:val="auto"/>
          <w:sz w:val="24"/>
          <w:szCs w:val="24"/>
          <w:lang w:eastAsia="ru-RU"/>
        </w:rPr>
        <w:lastRenderedPageBreak/>
        <w:t>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коррекционных занятий.</w:t>
      </w:r>
    </w:p>
    <w:p w:rsidR="003B0DD6" w:rsidRPr="003B0DD6" w:rsidRDefault="003B0DD6" w:rsidP="003B0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DD6">
        <w:rPr>
          <w:rFonts w:ascii="Times New Roman" w:hAnsi="Times New Roman" w:cs="Times New Roman"/>
          <w:sz w:val="24"/>
          <w:szCs w:val="24"/>
        </w:rPr>
        <w:t>Часы коррекционно-развивающей области представлены групповыми и индивидуальными коррекционно-развивающими занятиями (логопедическими и психокоррекционными), направленными на коррекцию недостатков психофизического развития обучающихся и восполнение пробелов в знаниях, а также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</w:t>
      </w:r>
      <w:proofErr w:type="gramEnd"/>
      <w:r w:rsidRPr="003B0DD6">
        <w:rPr>
          <w:rFonts w:ascii="Times New Roman" w:hAnsi="Times New Roman" w:cs="Times New Roman"/>
          <w:sz w:val="24"/>
          <w:szCs w:val="24"/>
        </w:rP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 мин., на групповые занятия – до 40 минут.</w:t>
      </w:r>
    </w:p>
    <w:p w:rsidR="003B0DD6" w:rsidRPr="003B0DD6" w:rsidRDefault="003B0DD6" w:rsidP="003B0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sz w:val="24"/>
          <w:szCs w:val="24"/>
        </w:rPr>
        <w:t xml:space="preserve">Количество учебных занятий за 5 учебных лет не  составляет более 3732 часов. </w:t>
      </w:r>
    </w:p>
    <w:p w:rsidR="003B0DD6" w:rsidRPr="003B0DD6" w:rsidRDefault="003B0DD6" w:rsidP="003B0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sz w:val="24"/>
          <w:szCs w:val="24"/>
        </w:rPr>
        <w:t>Время, отводимое на внеурочную деятельность, на ступени начального общего обучения составляет − 1680 часов, из них 1176 ч приходится на коррекционно-развивающее направление.</w:t>
      </w:r>
    </w:p>
    <w:p w:rsidR="003B0DD6" w:rsidRPr="003B0DD6" w:rsidRDefault="003B0DD6" w:rsidP="003B0D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1DD" w:rsidRDefault="00C931DD" w:rsidP="003B0D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DD6" w:rsidRPr="003B0DD6" w:rsidRDefault="003B0DD6" w:rsidP="003B0D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DD6">
        <w:rPr>
          <w:rFonts w:ascii="Times New Roman" w:hAnsi="Times New Roman" w:cs="Times New Roman"/>
          <w:b/>
          <w:sz w:val="24"/>
          <w:szCs w:val="24"/>
        </w:rPr>
        <w:t>График учебного процесса</w:t>
      </w:r>
    </w:p>
    <w:p w:rsidR="003B0DD6" w:rsidRPr="003B0DD6" w:rsidRDefault="003B0DD6" w:rsidP="003B0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b/>
          <w:bCs/>
          <w:sz w:val="24"/>
          <w:szCs w:val="24"/>
        </w:rPr>
        <w:t xml:space="preserve">Вариант 7.2. </w:t>
      </w:r>
      <w:r w:rsidRPr="003B0DD6">
        <w:rPr>
          <w:rFonts w:ascii="Times New Roman" w:hAnsi="Times New Roman" w:cs="Times New Roman"/>
          <w:bCs/>
          <w:sz w:val="24"/>
          <w:szCs w:val="24"/>
        </w:rPr>
        <w:t xml:space="preserve">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Данный вариант предполагает </w:t>
      </w:r>
      <w:r w:rsidRPr="003B0DD6">
        <w:rPr>
          <w:rFonts w:ascii="Times New Roman" w:hAnsi="Times New Roman" w:cs="Times New Roman"/>
          <w:b/>
          <w:bCs/>
          <w:sz w:val="24"/>
          <w:szCs w:val="24"/>
        </w:rPr>
        <w:t xml:space="preserve">пролонгированные сроки обучения: </w:t>
      </w:r>
      <w:r w:rsidRPr="003B0D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пять лет,</w:t>
      </w:r>
      <w:r w:rsidRPr="003B0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0D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</w:t>
      </w:r>
      <w:r w:rsidRPr="003B0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0D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счет введения первого дополнительного класса.</w:t>
      </w:r>
    </w:p>
    <w:p w:rsidR="003B0DD6" w:rsidRPr="003B0DD6" w:rsidRDefault="003B0DD6" w:rsidP="003B0DD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B0DD6">
        <w:rPr>
          <w:rFonts w:ascii="Times New Roman" w:hAnsi="Times New Roman" w:cs="Times New Roman"/>
          <w:color w:val="000000"/>
          <w:sz w:val="24"/>
          <w:szCs w:val="24"/>
        </w:rPr>
        <w:t>При формировании учебного плана учитывался максимальный объем учебной нагрузки обучающихся с ЗПР, определен перечень учебных предметов, курсов и время, отводимое на их освоение и организацию, распределены учебные предметы и курсы по классам и учебным годам на основе возрастных особенностей обучающихся с ЗПР.</w:t>
      </w:r>
    </w:p>
    <w:p w:rsidR="003B0DD6" w:rsidRPr="003B0DD6" w:rsidRDefault="003B0DD6" w:rsidP="003B0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на первой ступени общего образования составляет 34 недели, в 1 и 1 </w:t>
      </w:r>
      <w:proofErr w:type="gramStart"/>
      <w:r w:rsidRPr="003B0DD6">
        <w:rPr>
          <w:rFonts w:ascii="Times New Roman" w:hAnsi="Times New Roman" w:cs="Times New Roman"/>
          <w:sz w:val="24"/>
          <w:szCs w:val="24"/>
        </w:rPr>
        <w:t>дополнительном</w:t>
      </w:r>
      <w:proofErr w:type="gramEnd"/>
      <w:r w:rsidRPr="003B0DD6">
        <w:rPr>
          <w:rFonts w:ascii="Times New Roman" w:hAnsi="Times New Roman" w:cs="Times New Roman"/>
          <w:sz w:val="24"/>
          <w:szCs w:val="24"/>
        </w:rPr>
        <w:t> классах  — 33 недели. Продолжительность каникул в течение учебного года составляет не менее 30 календарных дней, летом — не менее 8 недель. Для обучающихся в 1 и 1 дополнительном</w:t>
      </w:r>
      <w:proofErr w:type="gramStart"/>
      <w:r w:rsidRPr="003B0DD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B0DD6">
        <w:rPr>
          <w:rFonts w:ascii="Times New Roman" w:hAnsi="Times New Roman" w:cs="Times New Roman"/>
          <w:sz w:val="24"/>
          <w:szCs w:val="24"/>
        </w:rPr>
        <w:t xml:space="preserve"> классов устанавливаются в течение года дополнительные недельные каникулы. </w:t>
      </w:r>
    </w:p>
    <w:p w:rsidR="003B0DD6" w:rsidRPr="003B0DD6" w:rsidRDefault="003B0DD6" w:rsidP="003B0DD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B0DD6">
        <w:rPr>
          <w:rFonts w:ascii="Times New Roman" w:hAnsi="Times New Roman" w:cs="Times New Roman"/>
          <w:sz w:val="24"/>
          <w:szCs w:val="24"/>
        </w:rPr>
        <w:t xml:space="preserve">Продолжительность учебных занятий составляет 40 минут. </w:t>
      </w:r>
    </w:p>
    <w:p w:rsidR="003B0DD6" w:rsidRPr="003B0DD6" w:rsidRDefault="003B0DD6" w:rsidP="003B0DD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B0DD6">
        <w:rPr>
          <w:rFonts w:ascii="Times New Roman" w:hAnsi="Times New Roman" w:cs="Times New Roman"/>
          <w:sz w:val="24"/>
          <w:szCs w:val="24"/>
        </w:rPr>
        <w:t>При определении продолжительности занятий в 1 и 1 дополнительном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</w:t>
      </w:r>
      <w:r w:rsidR="008C5B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5B19">
        <w:rPr>
          <w:rFonts w:ascii="Times New Roman" w:hAnsi="Times New Roman" w:cs="Times New Roman"/>
          <w:sz w:val="24"/>
          <w:szCs w:val="24"/>
        </w:rPr>
        <w:t xml:space="preserve"> Учебный план является приложением </w:t>
      </w:r>
      <w:proofErr w:type="gramStart"/>
      <w:r w:rsidR="008C5B1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C5B19">
        <w:rPr>
          <w:rFonts w:ascii="Times New Roman" w:hAnsi="Times New Roman" w:cs="Times New Roman"/>
          <w:sz w:val="24"/>
          <w:szCs w:val="24"/>
        </w:rPr>
        <w:t xml:space="preserve"> данной АООП и может корректироваться каждый учебны год.</w:t>
      </w:r>
    </w:p>
    <w:p w:rsidR="00595E6B" w:rsidRPr="00774715" w:rsidRDefault="00CF3D37" w:rsidP="00595E6B">
      <w:pPr>
        <w:pStyle w:val="14TexstOSNOVA1012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2.3</w:t>
      </w:r>
      <w:r w:rsidR="00595E6B" w:rsidRPr="007747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.2. Система условий реализации </w:t>
      </w:r>
      <w:r w:rsidR="00595E6B" w:rsidRPr="00774715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адаптированной основной общеобразовательной программы начального общего образования</w:t>
      </w:r>
    </w:p>
    <w:p w:rsidR="00595E6B" w:rsidRPr="00774715" w:rsidRDefault="00595E6B" w:rsidP="00595E6B">
      <w:pPr>
        <w:pStyle w:val="Default"/>
      </w:pPr>
      <w:r w:rsidRPr="00774715">
        <w:rPr>
          <w:b/>
          <w:bCs/>
          <w:i/>
          <w:iCs/>
        </w:rPr>
        <w:t xml:space="preserve">Нормативные условия </w:t>
      </w:r>
    </w:p>
    <w:p w:rsidR="00595E6B" w:rsidRPr="00774715" w:rsidRDefault="00595E6B" w:rsidP="00595E6B">
      <w:pPr>
        <w:pStyle w:val="Default"/>
      </w:pPr>
      <w:r w:rsidRPr="00774715">
        <w:t xml:space="preserve">В рамках данного направления формируется банк нормативно-правовых документов федерального, регионального, муниципального и школьного уровней. </w:t>
      </w:r>
    </w:p>
    <w:p w:rsidR="00595E6B" w:rsidRPr="00774715" w:rsidRDefault="00595E6B" w:rsidP="00595E6B">
      <w:pPr>
        <w:pStyle w:val="Default"/>
      </w:pPr>
      <w:r w:rsidRPr="00774715">
        <w:t xml:space="preserve">Разработан и реализуется мониторинг метапредметных универсальных учебных действий (УУД) на уровне начального общего образования (данную работу проводит педагог-психолог совместно с учителями начальных классов). </w:t>
      </w:r>
    </w:p>
    <w:p w:rsidR="00595E6B" w:rsidRPr="00774715" w:rsidRDefault="00595E6B" w:rsidP="00595E6B">
      <w:pPr>
        <w:pStyle w:val="Default"/>
      </w:pPr>
      <w:r w:rsidRPr="00774715">
        <w:t xml:space="preserve">Разработаны и реализуются рабочие программы при получении начального общего </w:t>
      </w:r>
      <w:proofErr w:type="gramStart"/>
      <w:r w:rsidRPr="00774715">
        <w:t>обучения по</w:t>
      </w:r>
      <w:proofErr w:type="gramEnd"/>
      <w:r w:rsidRPr="00774715">
        <w:t xml:space="preserve"> учебным предметам, курсам внеурочной деятельности, курсам коррекционно-развивающей области. </w:t>
      </w:r>
    </w:p>
    <w:p w:rsidR="00595E6B" w:rsidRPr="00774715" w:rsidRDefault="00595E6B" w:rsidP="00595E6B">
      <w:pPr>
        <w:pStyle w:val="Default"/>
      </w:pPr>
      <w:r w:rsidRPr="00774715">
        <w:rPr>
          <w:b/>
          <w:bCs/>
          <w:i/>
          <w:iCs/>
        </w:rPr>
        <w:t xml:space="preserve">Организационно-содержательные условия </w:t>
      </w:r>
    </w:p>
    <w:p w:rsidR="00595E6B" w:rsidRPr="00774715" w:rsidRDefault="00595E6B" w:rsidP="00595E6B">
      <w:pPr>
        <w:pStyle w:val="Default"/>
      </w:pPr>
      <w:r w:rsidRPr="00774715">
        <w:t xml:space="preserve">В рамках ШМО учителей начальных классов на заседаниях рассматриваются различные </w:t>
      </w:r>
      <w:r>
        <w:t>вопросы реализации АООП НОО (Вариант 7.2.</w:t>
      </w:r>
      <w:r w:rsidRPr="00774715">
        <w:t xml:space="preserve">), работа по самообразованию педагогов планируется с учетом необходимости реализации коррекционной направленности учебно-воспитательного процесса. </w:t>
      </w:r>
    </w:p>
    <w:p w:rsidR="00595E6B" w:rsidRPr="00774715" w:rsidRDefault="00595E6B" w:rsidP="00595E6B">
      <w:pPr>
        <w:pStyle w:val="Default"/>
      </w:pPr>
      <w:r w:rsidRPr="00774715">
        <w:lastRenderedPageBreak/>
        <w:t xml:space="preserve">Проводятся школьные семинары для учителей начальных классов, в рамках которых учителя дают открытие уроки по разным учебным предметам с использованием личностно-ориентированного, деятельностного, дифференцированного подходов в обучении, ИКТ технологий. </w:t>
      </w:r>
    </w:p>
    <w:p w:rsidR="00595E6B" w:rsidRPr="00774715" w:rsidRDefault="00595E6B" w:rsidP="00595E6B">
      <w:pPr>
        <w:pStyle w:val="Default"/>
      </w:pPr>
      <w:r w:rsidRPr="00774715">
        <w:t xml:space="preserve">Формируется электронная база методических материалов, виртуальный методический кабинет с рабочими программами на уровень обучения и календарно-тематическим планированием по учебным предметам, курсам внеурочной деятельности, курсам коррекционно-развивающей области. </w:t>
      </w:r>
    </w:p>
    <w:p w:rsidR="00595E6B" w:rsidRPr="00774715" w:rsidRDefault="00595E6B" w:rsidP="00595E6B">
      <w:pPr>
        <w:pStyle w:val="Default"/>
      </w:pPr>
      <w:r w:rsidRPr="00774715">
        <w:t xml:space="preserve">Реализуется оптимизационная модель организации внеурочной деятельности. Данная модель наиболее соответствует возможностям школы: в ее реализации могут принимать участие все педагогические работники учреждения (учителя, учитель-логопед, педагог-психолог и др.), происходит оптимизация внутренних ресурсов школы. </w:t>
      </w:r>
    </w:p>
    <w:p w:rsidR="00595E6B" w:rsidRPr="00774715" w:rsidRDefault="00595E6B" w:rsidP="00595E6B">
      <w:pPr>
        <w:pStyle w:val="Default"/>
      </w:pPr>
      <w:r w:rsidRPr="00774715">
        <w:rPr>
          <w:b/>
          <w:bCs/>
          <w:i/>
          <w:iCs/>
        </w:rPr>
        <w:t xml:space="preserve">Кадровые условия </w:t>
      </w:r>
    </w:p>
    <w:p w:rsidR="00595E6B" w:rsidRPr="00774715" w:rsidRDefault="00595E6B" w:rsidP="00595E6B">
      <w:pPr>
        <w:pStyle w:val="Default"/>
      </w:pPr>
      <w:proofErr w:type="gramStart"/>
      <w:r w:rsidRPr="00774715">
        <w:t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профессиональной подготовку.</w:t>
      </w:r>
      <w:proofErr w:type="gramEnd"/>
      <w:r w:rsidRPr="00774715">
        <w:t xml:space="preserve"> Уровень квалификации работников школы соответствует квалификационным характеристикам по соответствующей должности. </w:t>
      </w:r>
    </w:p>
    <w:p w:rsidR="00595E6B" w:rsidRPr="00774715" w:rsidRDefault="00595E6B" w:rsidP="00595E6B">
      <w:pPr>
        <w:pStyle w:val="Default"/>
      </w:pPr>
      <w:r w:rsidRPr="00774715">
        <w:t xml:space="preserve">Учителя начальной школы, учителя-предметники, специалисты имеют высшее профессиональное образование, планово поэтапно проходят курсовую переподготовку.  Это творческий коллектив единомышленников, который отличается высоким уровнем профессионализма, обладает высоким инновационным потенциалом, использует в своей работе современные методики и технологии организации учебно-воспитательного процесса. </w:t>
      </w:r>
    </w:p>
    <w:p w:rsidR="00595E6B" w:rsidRPr="00774715" w:rsidRDefault="00595E6B" w:rsidP="00595E6B">
      <w:pPr>
        <w:pStyle w:val="Default"/>
      </w:pPr>
      <w:r w:rsidRPr="00774715">
        <w:t xml:space="preserve">Педагогические работники школы систематически повышают свой профессионализм, проводят семинары, конференции, мастер-классы по передаче практического опыта в работе с детьми. </w:t>
      </w:r>
    </w:p>
    <w:p w:rsidR="00595E6B" w:rsidRPr="00774715" w:rsidRDefault="00595E6B" w:rsidP="00595E6B">
      <w:pPr>
        <w:pStyle w:val="Default"/>
      </w:pPr>
      <w:r w:rsidRPr="00774715">
        <w:rPr>
          <w:b/>
          <w:bCs/>
          <w:i/>
          <w:iCs/>
        </w:rPr>
        <w:t xml:space="preserve">Психолого-педагогические условия реализации АООП </w:t>
      </w:r>
      <w:r w:rsidR="008B6F50">
        <w:rPr>
          <w:b/>
          <w:bCs/>
          <w:i/>
          <w:iCs/>
        </w:rPr>
        <w:t>НОО (Вариант 7.2.)</w:t>
      </w:r>
    </w:p>
    <w:p w:rsidR="00595E6B" w:rsidRPr="00774715" w:rsidRDefault="00595E6B" w:rsidP="00595E6B">
      <w:pPr>
        <w:pStyle w:val="Default"/>
      </w:pPr>
      <w:r w:rsidRPr="00774715">
        <w:t xml:space="preserve">•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комиссии, ИПР; </w:t>
      </w:r>
    </w:p>
    <w:p w:rsidR="00595E6B" w:rsidRPr="00774715" w:rsidRDefault="00595E6B" w:rsidP="00595E6B">
      <w:pPr>
        <w:pStyle w:val="Default"/>
      </w:pPr>
      <w:r w:rsidRPr="00774715">
        <w:t xml:space="preserve">• обеспечение психолого-педагогических условий (коррекционная направленность учебно-воспитательного процесса; учѐт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 </w:t>
      </w:r>
    </w:p>
    <w:p w:rsidR="00595E6B" w:rsidRPr="00774715" w:rsidRDefault="00595E6B" w:rsidP="00595E6B">
      <w:pPr>
        <w:pStyle w:val="Default"/>
      </w:pPr>
      <w:r w:rsidRPr="00774715">
        <w:t>• обеспечение специализированных условий (выдвижение комплекса специальных задач обучения, ориентированных на особые образовательные потребности указанной категории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</w:t>
      </w:r>
      <w:proofErr w:type="gramStart"/>
      <w:r w:rsidRPr="00774715">
        <w:t>;д</w:t>
      </w:r>
      <w:proofErr w:type="gramEnd"/>
      <w:r w:rsidRPr="00774715">
        <w:t xml:space="preserve">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 </w:t>
      </w:r>
    </w:p>
    <w:p w:rsidR="00595E6B" w:rsidRPr="00774715" w:rsidRDefault="00595E6B" w:rsidP="00595E6B">
      <w:pPr>
        <w:pStyle w:val="Default"/>
      </w:pPr>
      <w:r w:rsidRPr="00774715">
        <w:t xml:space="preserve">• 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 </w:t>
      </w:r>
    </w:p>
    <w:p w:rsidR="00595E6B" w:rsidRPr="00774715" w:rsidRDefault="00595E6B" w:rsidP="00595E6B">
      <w:pPr>
        <w:pStyle w:val="Default"/>
      </w:pPr>
      <w:r w:rsidRPr="00774715">
        <w:t xml:space="preserve">• обеспечение участия указанной категории обучающихся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мероприятий; </w:t>
      </w:r>
    </w:p>
    <w:p w:rsidR="00595E6B" w:rsidRPr="00774715" w:rsidRDefault="00595E6B" w:rsidP="00595E6B">
      <w:pPr>
        <w:pStyle w:val="Default"/>
      </w:pPr>
      <w:r w:rsidRPr="00774715">
        <w:t xml:space="preserve">• развитие системы обучения и воспитания детей, имеющих сложные нарушения психического и (или) физического развития. </w:t>
      </w:r>
    </w:p>
    <w:p w:rsidR="00595E6B" w:rsidRPr="00774715" w:rsidRDefault="00595E6B" w:rsidP="00595E6B">
      <w:pPr>
        <w:pStyle w:val="Default"/>
      </w:pPr>
      <w:r w:rsidRPr="00774715">
        <w:rPr>
          <w:b/>
          <w:bCs/>
          <w:i/>
          <w:iCs/>
        </w:rPr>
        <w:t xml:space="preserve">Программно-методическое обеспечение </w:t>
      </w:r>
    </w:p>
    <w:p w:rsidR="00595E6B" w:rsidRPr="00774715" w:rsidRDefault="00595E6B" w:rsidP="00595E6B">
      <w:pPr>
        <w:pStyle w:val="Default"/>
      </w:pPr>
      <w:r w:rsidRPr="00774715">
        <w:t xml:space="preserve">В процессе реализации программы коррекционной работы используются: </w:t>
      </w:r>
    </w:p>
    <w:p w:rsidR="00595E6B" w:rsidRPr="00774715" w:rsidRDefault="00595E6B" w:rsidP="00595E6B">
      <w:pPr>
        <w:pStyle w:val="Default"/>
      </w:pPr>
      <w:r w:rsidRPr="00774715">
        <w:t xml:space="preserve">• адаптированные основные общеобразовательные программы начального общего образования, </w:t>
      </w:r>
    </w:p>
    <w:p w:rsidR="00595E6B" w:rsidRPr="00774715" w:rsidRDefault="00595E6B" w:rsidP="00595E6B">
      <w:pPr>
        <w:pStyle w:val="Default"/>
      </w:pPr>
      <w:r w:rsidRPr="00774715">
        <w:lastRenderedPageBreak/>
        <w:t>• 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учителя-логопеда</w:t>
      </w:r>
      <w:proofErr w:type="gramStart"/>
      <w:r w:rsidRPr="00774715">
        <w:t>,в</w:t>
      </w:r>
      <w:proofErr w:type="gramEnd"/>
      <w:r w:rsidRPr="00774715">
        <w:t xml:space="preserve"> случаях обучения детей с выраженными нарушениями психического и (или) физического развития по индивидуальному учебному плану - использование адаптированных образовательных программ. </w:t>
      </w:r>
    </w:p>
    <w:p w:rsidR="00595E6B" w:rsidRPr="00774715" w:rsidRDefault="00595E6B" w:rsidP="00595E6B">
      <w:pPr>
        <w:pStyle w:val="Default"/>
      </w:pPr>
      <w:r w:rsidRPr="00774715">
        <w:rPr>
          <w:b/>
          <w:bCs/>
          <w:i/>
          <w:iCs/>
        </w:rPr>
        <w:t xml:space="preserve">Материально-технического условия </w:t>
      </w:r>
    </w:p>
    <w:p w:rsidR="00595E6B" w:rsidRPr="00774715" w:rsidRDefault="00595E6B" w:rsidP="00595E6B">
      <w:pPr>
        <w:pStyle w:val="Default"/>
      </w:pPr>
      <w:proofErr w:type="gramStart"/>
      <w:r w:rsidRPr="00774715"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школы, организацию их пребывания, обучения в школе (архитектурная среда для обучающихся с ОВЗ), также позволяющих обеспечить адаптивную и коррекционно-развивающую среды школы: </w:t>
      </w:r>
      <w:proofErr w:type="gramEnd"/>
    </w:p>
    <w:p w:rsidR="00595E6B" w:rsidRPr="00774715" w:rsidRDefault="00595E6B" w:rsidP="00595E6B">
      <w:pPr>
        <w:pStyle w:val="Default"/>
      </w:pPr>
      <w:r w:rsidRPr="00774715">
        <w:t xml:space="preserve">• наличие кабинета для занятий с педагогом-психологом; </w:t>
      </w:r>
    </w:p>
    <w:p w:rsidR="00595E6B" w:rsidRPr="00774715" w:rsidRDefault="00595E6B" w:rsidP="00595E6B">
      <w:pPr>
        <w:pStyle w:val="Default"/>
      </w:pPr>
      <w:r w:rsidRPr="00774715">
        <w:t xml:space="preserve">• наличие кабинета для логопедических занятий. </w:t>
      </w:r>
    </w:p>
    <w:p w:rsidR="00595E6B" w:rsidRPr="00774715" w:rsidRDefault="00595E6B" w:rsidP="00595E6B">
      <w:pPr>
        <w:pStyle w:val="Default"/>
      </w:pPr>
      <w:r w:rsidRPr="00774715">
        <w:t xml:space="preserve">В  школе создаются благоприятные </w:t>
      </w:r>
      <w:proofErr w:type="gramStart"/>
      <w:r w:rsidRPr="00774715">
        <w:t>социально-педагогических</w:t>
      </w:r>
      <w:proofErr w:type="gramEnd"/>
      <w:r w:rsidRPr="00774715">
        <w:t xml:space="preserve"> условия: </w:t>
      </w:r>
    </w:p>
    <w:p w:rsidR="00595E6B" w:rsidRPr="00774715" w:rsidRDefault="00595E6B" w:rsidP="00595E6B">
      <w:pPr>
        <w:pStyle w:val="Default"/>
      </w:pPr>
      <w:r w:rsidRPr="00774715">
        <w:t xml:space="preserve">• обучение в первую смену; </w:t>
      </w:r>
    </w:p>
    <w:p w:rsidR="00595E6B" w:rsidRPr="00774715" w:rsidRDefault="00595E6B" w:rsidP="00595E6B">
      <w:pPr>
        <w:pStyle w:val="Default"/>
      </w:pPr>
      <w:r w:rsidRPr="00774715">
        <w:t xml:space="preserve">• пятидневная рабочая неделя; </w:t>
      </w:r>
    </w:p>
    <w:p w:rsidR="00595E6B" w:rsidRPr="00774715" w:rsidRDefault="00595E6B" w:rsidP="00595E6B">
      <w:pPr>
        <w:pStyle w:val="Default"/>
      </w:pPr>
      <w:r w:rsidRPr="00774715">
        <w:t xml:space="preserve">• организованное питание, обеспечение учебниками; </w:t>
      </w:r>
    </w:p>
    <w:p w:rsidR="00595E6B" w:rsidRPr="00774715" w:rsidRDefault="00595E6B" w:rsidP="00595E6B">
      <w:pPr>
        <w:pStyle w:val="Default"/>
      </w:pPr>
      <w:r w:rsidRPr="00774715">
        <w:t xml:space="preserve">• соблюдение режимных моментов (прогулка, динамические паузы). </w:t>
      </w:r>
    </w:p>
    <w:p w:rsidR="00595E6B" w:rsidRPr="00774715" w:rsidRDefault="00595E6B" w:rsidP="00595E6B">
      <w:pPr>
        <w:pStyle w:val="Default"/>
      </w:pPr>
      <w:r w:rsidRPr="00774715">
        <w:rPr>
          <w:i/>
          <w:iCs/>
        </w:rPr>
        <w:t xml:space="preserve">Информационное обеспечение </w:t>
      </w:r>
    </w:p>
    <w:p w:rsidR="00595E6B" w:rsidRPr="00774715" w:rsidRDefault="00595E6B" w:rsidP="00595E6B">
      <w:pPr>
        <w:pStyle w:val="Default"/>
      </w:pPr>
      <w:r w:rsidRPr="00774715">
        <w:t xml:space="preserve"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 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 </w:t>
      </w:r>
    </w:p>
    <w:p w:rsidR="00595E6B" w:rsidRPr="00774715" w:rsidRDefault="00595E6B" w:rsidP="00595E6B">
      <w:pPr>
        <w:pStyle w:val="Default"/>
      </w:pPr>
      <w:proofErr w:type="gramStart"/>
      <w:r w:rsidRPr="00774715">
        <w:t xml:space="preserve">Особенности организации образовательной деятельности в классах АООП НОО размещаются на сайте школы; рассматриваются в ежегодном публичном отчёте школы; являются обязательными вопросами на проводимых в течение года общешкольных родительских собраний для будущих первоклассников, а также на классных родительских собраниях. </w:t>
      </w:r>
      <w:proofErr w:type="gramEnd"/>
    </w:p>
    <w:p w:rsidR="00595E6B" w:rsidRPr="00774715" w:rsidRDefault="00595E6B" w:rsidP="00595E6B">
      <w:pPr>
        <w:pStyle w:val="Default"/>
      </w:pPr>
      <w:r w:rsidRPr="00774715">
        <w:t xml:space="preserve">Школа  знакомит родителей (законных представителей) обучающихся (участников образовательных отношений): </w:t>
      </w:r>
    </w:p>
    <w:p w:rsidR="00595E6B" w:rsidRPr="00774715" w:rsidRDefault="00595E6B" w:rsidP="00595E6B">
      <w:pPr>
        <w:pStyle w:val="Default"/>
      </w:pPr>
      <w:r w:rsidRPr="00774715">
        <w:t xml:space="preserve">• с Уставом и другими документами, регламентирующими осуществление образовательного процесса в школе; </w:t>
      </w:r>
    </w:p>
    <w:p w:rsidR="00595E6B" w:rsidRPr="00774715" w:rsidRDefault="00595E6B" w:rsidP="00595E6B">
      <w:pPr>
        <w:pStyle w:val="Default"/>
      </w:pPr>
      <w:r w:rsidRPr="00774715">
        <w:t xml:space="preserve">• с их правами и обязанностями в части формирования и реализации АООП НОО, установленными законодательством Российской Федерации и Уставом школы. </w:t>
      </w:r>
    </w:p>
    <w:p w:rsidR="00595E6B" w:rsidRPr="00EA6035" w:rsidRDefault="00595E6B" w:rsidP="00595E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748F" w:rsidRDefault="002A748F" w:rsidP="00CD697F">
      <w:pPr>
        <w:rPr>
          <w:rFonts w:ascii="Times New Roman" w:hAnsi="Times New Roman" w:cs="Times New Roman"/>
          <w:b/>
          <w:sz w:val="28"/>
          <w:szCs w:val="28"/>
        </w:rPr>
      </w:pPr>
    </w:p>
    <w:p w:rsidR="002A748F" w:rsidRDefault="002A748F" w:rsidP="00CD697F"/>
    <w:sectPr w:rsidR="002A748F" w:rsidSect="00EE4F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09" w:right="850" w:bottom="568" w:left="709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1CE" w:rsidRDefault="00AE11CE" w:rsidP="002A748F">
      <w:pPr>
        <w:spacing w:after="0" w:line="240" w:lineRule="auto"/>
      </w:pPr>
      <w:r>
        <w:separator/>
      </w:r>
    </w:p>
  </w:endnote>
  <w:endnote w:type="continuationSeparator" w:id="0">
    <w:p w:rsidR="00AE11CE" w:rsidRDefault="00AE11CE" w:rsidP="002A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CE" w:rsidRDefault="00AE11CE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68958"/>
    </w:sdtPr>
    <w:sdtContent>
      <w:p w:rsidR="00AE11CE" w:rsidRDefault="00D86B3A">
        <w:pPr>
          <w:pStyle w:val="af9"/>
          <w:jc w:val="right"/>
        </w:pPr>
        <w:r>
          <w:fldChar w:fldCharType="begin"/>
        </w:r>
        <w:r w:rsidR="00D47459">
          <w:instrText xml:space="preserve"> PAGE   \* MERGEFORMAT </w:instrText>
        </w:r>
        <w:r>
          <w:fldChar w:fldCharType="separate"/>
        </w:r>
        <w:r w:rsidR="0057220D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AE11CE" w:rsidRDefault="00AE11CE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CE" w:rsidRDefault="00AE11CE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1CE" w:rsidRDefault="00AE11CE" w:rsidP="002A748F">
      <w:pPr>
        <w:spacing w:after="0" w:line="240" w:lineRule="auto"/>
      </w:pPr>
      <w:r>
        <w:separator/>
      </w:r>
    </w:p>
  </w:footnote>
  <w:footnote w:type="continuationSeparator" w:id="0">
    <w:p w:rsidR="00AE11CE" w:rsidRDefault="00AE11CE" w:rsidP="002A7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CE" w:rsidRDefault="00AE11CE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CE" w:rsidRDefault="00AE11CE">
    <w:pPr>
      <w:pStyle w:val="af7"/>
    </w:pPr>
  </w:p>
  <w:p w:rsidR="00AE11CE" w:rsidRDefault="00AE11CE">
    <w:pPr>
      <w:pStyle w:val="af7"/>
    </w:pPr>
  </w:p>
  <w:p w:rsidR="00AE11CE" w:rsidRDefault="00AE11CE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CE" w:rsidRDefault="00AE11C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3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5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7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8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9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0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1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2771091"/>
    <w:multiLevelType w:val="multilevel"/>
    <w:tmpl w:val="628C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570E12"/>
    <w:multiLevelType w:val="hybridMultilevel"/>
    <w:tmpl w:val="FB64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4336F1"/>
    <w:multiLevelType w:val="multilevel"/>
    <w:tmpl w:val="11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E0423B"/>
    <w:multiLevelType w:val="multilevel"/>
    <w:tmpl w:val="03DA17A6"/>
    <w:styleLink w:val="WWNum91"/>
    <w:lvl w:ilvl="0">
      <w:start w:val="1"/>
      <w:numFmt w:val="none"/>
      <w:lvlText w:val="%1"/>
      <w:lvlJc w:val="left"/>
    </w:lvl>
    <w:lvl w:ilvl="1">
      <w:start w:val="1"/>
      <w:numFmt w:val="decimal"/>
      <w:pStyle w:val="210"/>
      <w:lvlText w:val="%2.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20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19"/>
  </w:num>
  <w:num w:numId="14">
    <w:abstractNumId w:val="16"/>
  </w:num>
  <w:num w:numId="15">
    <w:abstractNumId w:val="14"/>
  </w:num>
  <w:num w:numId="16">
    <w:abstractNumId w:val="12"/>
  </w:num>
  <w:num w:numId="17">
    <w:abstractNumId w:val="17"/>
  </w:num>
  <w:num w:numId="18">
    <w:abstractNumId w:val="1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75B"/>
    <w:rsid w:val="00003479"/>
    <w:rsid w:val="00003E9A"/>
    <w:rsid w:val="00007C68"/>
    <w:rsid w:val="000142DB"/>
    <w:rsid w:val="00017160"/>
    <w:rsid w:val="000432FC"/>
    <w:rsid w:val="0005510E"/>
    <w:rsid w:val="00063C44"/>
    <w:rsid w:val="00067046"/>
    <w:rsid w:val="00070771"/>
    <w:rsid w:val="00070BE5"/>
    <w:rsid w:val="00072494"/>
    <w:rsid w:val="00072BAC"/>
    <w:rsid w:val="000903DD"/>
    <w:rsid w:val="00090926"/>
    <w:rsid w:val="00090EEC"/>
    <w:rsid w:val="00091208"/>
    <w:rsid w:val="000C25CB"/>
    <w:rsid w:val="000C4B9B"/>
    <w:rsid w:val="000C7478"/>
    <w:rsid w:val="000D075C"/>
    <w:rsid w:val="000F5D98"/>
    <w:rsid w:val="00100CCF"/>
    <w:rsid w:val="00104AA4"/>
    <w:rsid w:val="00107E76"/>
    <w:rsid w:val="001142F4"/>
    <w:rsid w:val="0014546B"/>
    <w:rsid w:val="00147268"/>
    <w:rsid w:val="0015358C"/>
    <w:rsid w:val="001649A5"/>
    <w:rsid w:val="001670C8"/>
    <w:rsid w:val="00170253"/>
    <w:rsid w:val="0017353D"/>
    <w:rsid w:val="001739EF"/>
    <w:rsid w:val="00174EFB"/>
    <w:rsid w:val="00186E54"/>
    <w:rsid w:val="00191E8B"/>
    <w:rsid w:val="001A0CAD"/>
    <w:rsid w:val="001A25C9"/>
    <w:rsid w:val="001B7749"/>
    <w:rsid w:val="001C5629"/>
    <w:rsid w:val="001C6C9C"/>
    <w:rsid w:val="001D496D"/>
    <w:rsid w:val="001E06E5"/>
    <w:rsid w:val="001E7A19"/>
    <w:rsid w:val="00200EA4"/>
    <w:rsid w:val="00204D2D"/>
    <w:rsid w:val="00212774"/>
    <w:rsid w:val="00212B4E"/>
    <w:rsid w:val="002223E4"/>
    <w:rsid w:val="002228B8"/>
    <w:rsid w:val="0023386C"/>
    <w:rsid w:val="002379B2"/>
    <w:rsid w:val="00237F37"/>
    <w:rsid w:val="00241F35"/>
    <w:rsid w:val="00244654"/>
    <w:rsid w:val="0025040C"/>
    <w:rsid w:val="002526B3"/>
    <w:rsid w:val="002A16B6"/>
    <w:rsid w:val="002A63F0"/>
    <w:rsid w:val="002A748F"/>
    <w:rsid w:val="002B3BB0"/>
    <w:rsid w:val="002B5912"/>
    <w:rsid w:val="002D7B95"/>
    <w:rsid w:val="002E39AC"/>
    <w:rsid w:val="002E6397"/>
    <w:rsid w:val="002F38D1"/>
    <w:rsid w:val="002F6608"/>
    <w:rsid w:val="00301870"/>
    <w:rsid w:val="00303ADE"/>
    <w:rsid w:val="0030449F"/>
    <w:rsid w:val="003051E2"/>
    <w:rsid w:val="00324909"/>
    <w:rsid w:val="00333C06"/>
    <w:rsid w:val="00342984"/>
    <w:rsid w:val="00342A85"/>
    <w:rsid w:val="0035110D"/>
    <w:rsid w:val="003610C3"/>
    <w:rsid w:val="00365251"/>
    <w:rsid w:val="00380D97"/>
    <w:rsid w:val="00381B58"/>
    <w:rsid w:val="003869EB"/>
    <w:rsid w:val="00397110"/>
    <w:rsid w:val="003A028C"/>
    <w:rsid w:val="003A2469"/>
    <w:rsid w:val="003B00F6"/>
    <w:rsid w:val="003B0DD6"/>
    <w:rsid w:val="003B728D"/>
    <w:rsid w:val="003C059D"/>
    <w:rsid w:val="003C1F87"/>
    <w:rsid w:val="003C319B"/>
    <w:rsid w:val="003C4C09"/>
    <w:rsid w:val="003D1E8F"/>
    <w:rsid w:val="003E28B7"/>
    <w:rsid w:val="003F36AE"/>
    <w:rsid w:val="004043CD"/>
    <w:rsid w:val="00412832"/>
    <w:rsid w:val="004132E9"/>
    <w:rsid w:val="00416D6A"/>
    <w:rsid w:val="004315FC"/>
    <w:rsid w:val="00432452"/>
    <w:rsid w:val="00436659"/>
    <w:rsid w:val="004435D1"/>
    <w:rsid w:val="00447621"/>
    <w:rsid w:val="004836FA"/>
    <w:rsid w:val="00487C0B"/>
    <w:rsid w:val="004A3F60"/>
    <w:rsid w:val="004A6EF9"/>
    <w:rsid w:val="004B7D25"/>
    <w:rsid w:val="004C414E"/>
    <w:rsid w:val="004C5769"/>
    <w:rsid w:val="004C5FD3"/>
    <w:rsid w:val="004C7882"/>
    <w:rsid w:val="004E60D1"/>
    <w:rsid w:val="004F1D5C"/>
    <w:rsid w:val="004F6C5B"/>
    <w:rsid w:val="00500DDE"/>
    <w:rsid w:val="0051177F"/>
    <w:rsid w:val="005254FF"/>
    <w:rsid w:val="00527399"/>
    <w:rsid w:val="00537AA3"/>
    <w:rsid w:val="00540374"/>
    <w:rsid w:val="00541848"/>
    <w:rsid w:val="00542053"/>
    <w:rsid w:val="00543052"/>
    <w:rsid w:val="005552CD"/>
    <w:rsid w:val="0056111A"/>
    <w:rsid w:val="0056171D"/>
    <w:rsid w:val="0057196E"/>
    <w:rsid w:val="0057220D"/>
    <w:rsid w:val="005759FF"/>
    <w:rsid w:val="00577959"/>
    <w:rsid w:val="00584E9B"/>
    <w:rsid w:val="00584EB1"/>
    <w:rsid w:val="00584F07"/>
    <w:rsid w:val="00595E6B"/>
    <w:rsid w:val="005A2D69"/>
    <w:rsid w:val="005A6788"/>
    <w:rsid w:val="005C52CB"/>
    <w:rsid w:val="005D51A6"/>
    <w:rsid w:val="005D54DC"/>
    <w:rsid w:val="005D5E32"/>
    <w:rsid w:val="005E07CB"/>
    <w:rsid w:val="005E3758"/>
    <w:rsid w:val="005E4DCD"/>
    <w:rsid w:val="005F4DD2"/>
    <w:rsid w:val="005F6B3A"/>
    <w:rsid w:val="006045A7"/>
    <w:rsid w:val="00613810"/>
    <w:rsid w:val="00615FCB"/>
    <w:rsid w:val="006165B6"/>
    <w:rsid w:val="00621018"/>
    <w:rsid w:val="00625797"/>
    <w:rsid w:val="00632109"/>
    <w:rsid w:val="00640879"/>
    <w:rsid w:val="00647CE8"/>
    <w:rsid w:val="006612F1"/>
    <w:rsid w:val="00667367"/>
    <w:rsid w:val="0067482E"/>
    <w:rsid w:val="00675AA3"/>
    <w:rsid w:val="0067686D"/>
    <w:rsid w:val="00685E9B"/>
    <w:rsid w:val="00692C3E"/>
    <w:rsid w:val="0069638C"/>
    <w:rsid w:val="0069645D"/>
    <w:rsid w:val="006A11B5"/>
    <w:rsid w:val="006A468A"/>
    <w:rsid w:val="006A6D79"/>
    <w:rsid w:val="006B0E4E"/>
    <w:rsid w:val="006C48BA"/>
    <w:rsid w:val="006D0C1A"/>
    <w:rsid w:val="006D10D1"/>
    <w:rsid w:val="006D5EF2"/>
    <w:rsid w:val="006D7B3E"/>
    <w:rsid w:val="006D7CEA"/>
    <w:rsid w:val="006E2F6A"/>
    <w:rsid w:val="006F21AE"/>
    <w:rsid w:val="006F2D47"/>
    <w:rsid w:val="00701F3D"/>
    <w:rsid w:val="00715714"/>
    <w:rsid w:val="007165F5"/>
    <w:rsid w:val="007261D0"/>
    <w:rsid w:val="00734496"/>
    <w:rsid w:val="00737803"/>
    <w:rsid w:val="00741029"/>
    <w:rsid w:val="007432E5"/>
    <w:rsid w:val="0074463C"/>
    <w:rsid w:val="0077372E"/>
    <w:rsid w:val="00777440"/>
    <w:rsid w:val="00781C39"/>
    <w:rsid w:val="007938E4"/>
    <w:rsid w:val="00794B63"/>
    <w:rsid w:val="007A18DF"/>
    <w:rsid w:val="007A3683"/>
    <w:rsid w:val="007A504E"/>
    <w:rsid w:val="007C1A0F"/>
    <w:rsid w:val="007C238C"/>
    <w:rsid w:val="007C65D0"/>
    <w:rsid w:val="007E5CA5"/>
    <w:rsid w:val="007F6493"/>
    <w:rsid w:val="00816FE4"/>
    <w:rsid w:val="008227A4"/>
    <w:rsid w:val="00823258"/>
    <w:rsid w:val="00824BBA"/>
    <w:rsid w:val="0082790F"/>
    <w:rsid w:val="008279FE"/>
    <w:rsid w:val="00843D3D"/>
    <w:rsid w:val="00851E40"/>
    <w:rsid w:val="00855593"/>
    <w:rsid w:val="00873AC0"/>
    <w:rsid w:val="00884E74"/>
    <w:rsid w:val="00895C3E"/>
    <w:rsid w:val="00897EA6"/>
    <w:rsid w:val="008A10E9"/>
    <w:rsid w:val="008B6F50"/>
    <w:rsid w:val="008B7E1A"/>
    <w:rsid w:val="008C5B19"/>
    <w:rsid w:val="008D3C29"/>
    <w:rsid w:val="008D474D"/>
    <w:rsid w:val="008E56D2"/>
    <w:rsid w:val="008E6D3B"/>
    <w:rsid w:val="008F0190"/>
    <w:rsid w:val="008F52ED"/>
    <w:rsid w:val="0090251B"/>
    <w:rsid w:val="00907959"/>
    <w:rsid w:val="00912459"/>
    <w:rsid w:val="0092559C"/>
    <w:rsid w:val="009349AB"/>
    <w:rsid w:val="009355A9"/>
    <w:rsid w:val="00947BA6"/>
    <w:rsid w:val="00956970"/>
    <w:rsid w:val="0098681A"/>
    <w:rsid w:val="00987022"/>
    <w:rsid w:val="00987F05"/>
    <w:rsid w:val="009A5F25"/>
    <w:rsid w:val="009B3404"/>
    <w:rsid w:val="009B748D"/>
    <w:rsid w:val="009C22D1"/>
    <w:rsid w:val="009C2E47"/>
    <w:rsid w:val="009C359E"/>
    <w:rsid w:val="009D011B"/>
    <w:rsid w:val="009D791F"/>
    <w:rsid w:val="009E2285"/>
    <w:rsid w:val="00A144A8"/>
    <w:rsid w:val="00A15B38"/>
    <w:rsid w:val="00A16A6F"/>
    <w:rsid w:val="00A259A6"/>
    <w:rsid w:val="00A3123E"/>
    <w:rsid w:val="00A314EE"/>
    <w:rsid w:val="00A536B8"/>
    <w:rsid w:val="00A626AB"/>
    <w:rsid w:val="00A6676A"/>
    <w:rsid w:val="00A66C78"/>
    <w:rsid w:val="00A714CB"/>
    <w:rsid w:val="00A72127"/>
    <w:rsid w:val="00A757DD"/>
    <w:rsid w:val="00A81331"/>
    <w:rsid w:val="00A84A91"/>
    <w:rsid w:val="00A85E7D"/>
    <w:rsid w:val="00A90133"/>
    <w:rsid w:val="00A90906"/>
    <w:rsid w:val="00A90AC2"/>
    <w:rsid w:val="00A92803"/>
    <w:rsid w:val="00A92B00"/>
    <w:rsid w:val="00A96F84"/>
    <w:rsid w:val="00AA12B9"/>
    <w:rsid w:val="00AA7BE9"/>
    <w:rsid w:val="00AB0E58"/>
    <w:rsid w:val="00AB36E3"/>
    <w:rsid w:val="00AB7F55"/>
    <w:rsid w:val="00AC3AA0"/>
    <w:rsid w:val="00AC708C"/>
    <w:rsid w:val="00AD0C2F"/>
    <w:rsid w:val="00AE11CE"/>
    <w:rsid w:val="00AF6085"/>
    <w:rsid w:val="00B0532C"/>
    <w:rsid w:val="00B158A8"/>
    <w:rsid w:val="00B17630"/>
    <w:rsid w:val="00B222AE"/>
    <w:rsid w:val="00B3468D"/>
    <w:rsid w:val="00B361FA"/>
    <w:rsid w:val="00B37A7D"/>
    <w:rsid w:val="00B41A20"/>
    <w:rsid w:val="00B43C67"/>
    <w:rsid w:val="00B54456"/>
    <w:rsid w:val="00B62FBB"/>
    <w:rsid w:val="00B65EB2"/>
    <w:rsid w:val="00B66C15"/>
    <w:rsid w:val="00B947CD"/>
    <w:rsid w:val="00B972CA"/>
    <w:rsid w:val="00BA3058"/>
    <w:rsid w:val="00BB32FA"/>
    <w:rsid w:val="00BB36E0"/>
    <w:rsid w:val="00BB3DB1"/>
    <w:rsid w:val="00BC44D3"/>
    <w:rsid w:val="00BC4664"/>
    <w:rsid w:val="00BD138A"/>
    <w:rsid w:val="00BE0983"/>
    <w:rsid w:val="00BE2417"/>
    <w:rsid w:val="00BE2768"/>
    <w:rsid w:val="00BE2EAA"/>
    <w:rsid w:val="00BF4272"/>
    <w:rsid w:val="00BF7296"/>
    <w:rsid w:val="00C00BD7"/>
    <w:rsid w:val="00C05D05"/>
    <w:rsid w:val="00C1143F"/>
    <w:rsid w:val="00C12AE9"/>
    <w:rsid w:val="00C147D0"/>
    <w:rsid w:val="00C2536C"/>
    <w:rsid w:val="00C30829"/>
    <w:rsid w:val="00C35302"/>
    <w:rsid w:val="00C54620"/>
    <w:rsid w:val="00C601B6"/>
    <w:rsid w:val="00C63256"/>
    <w:rsid w:val="00C64719"/>
    <w:rsid w:val="00C8017E"/>
    <w:rsid w:val="00C81C1D"/>
    <w:rsid w:val="00C849AB"/>
    <w:rsid w:val="00C9288D"/>
    <w:rsid w:val="00C931DD"/>
    <w:rsid w:val="00CA3EDA"/>
    <w:rsid w:val="00CB0475"/>
    <w:rsid w:val="00CC1FB4"/>
    <w:rsid w:val="00CC3BDC"/>
    <w:rsid w:val="00CC6F25"/>
    <w:rsid w:val="00CD148E"/>
    <w:rsid w:val="00CD697F"/>
    <w:rsid w:val="00CE12CC"/>
    <w:rsid w:val="00CE7156"/>
    <w:rsid w:val="00CF3D37"/>
    <w:rsid w:val="00CF65BC"/>
    <w:rsid w:val="00D1220E"/>
    <w:rsid w:val="00D15E00"/>
    <w:rsid w:val="00D227C9"/>
    <w:rsid w:val="00D23AD0"/>
    <w:rsid w:val="00D35F70"/>
    <w:rsid w:val="00D36B8D"/>
    <w:rsid w:val="00D44885"/>
    <w:rsid w:val="00D47459"/>
    <w:rsid w:val="00D5094D"/>
    <w:rsid w:val="00D6175B"/>
    <w:rsid w:val="00D7149F"/>
    <w:rsid w:val="00D7712F"/>
    <w:rsid w:val="00D86B3A"/>
    <w:rsid w:val="00DB1B68"/>
    <w:rsid w:val="00DB3F54"/>
    <w:rsid w:val="00DC3780"/>
    <w:rsid w:val="00DC616A"/>
    <w:rsid w:val="00DD6B58"/>
    <w:rsid w:val="00DE3551"/>
    <w:rsid w:val="00DF4AE0"/>
    <w:rsid w:val="00E0307D"/>
    <w:rsid w:val="00E05B14"/>
    <w:rsid w:val="00E10DB3"/>
    <w:rsid w:val="00E11C65"/>
    <w:rsid w:val="00E13B00"/>
    <w:rsid w:val="00E15DE3"/>
    <w:rsid w:val="00E20788"/>
    <w:rsid w:val="00E259E9"/>
    <w:rsid w:val="00E26D07"/>
    <w:rsid w:val="00E30C62"/>
    <w:rsid w:val="00E35B76"/>
    <w:rsid w:val="00E44725"/>
    <w:rsid w:val="00E5183D"/>
    <w:rsid w:val="00EA54B5"/>
    <w:rsid w:val="00EB520C"/>
    <w:rsid w:val="00EC7172"/>
    <w:rsid w:val="00EE4FB7"/>
    <w:rsid w:val="00EF4C7C"/>
    <w:rsid w:val="00F0650A"/>
    <w:rsid w:val="00F10C40"/>
    <w:rsid w:val="00F11ADA"/>
    <w:rsid w:val="00F14FC4"/>
    <w:rsid w:val="00F32EF2"/>
    <w:rsid w:val="00F33771"/>
    <w:rsid w:val="00F52077"/>
    <w:rsid w:val="00F5371F"/>
    <w:rsid w:val="00F53C89"/>
    <w:rsid w:val="00F54481"/>
    <w:rsid w:val="00F54D60"/>
    <w:rsid w:val="00F6135C"/>
    <w:rsid w:val="00F770A3"/>
    <w:rsid w:val="00F81BC7"/>
    <w:rsid w:val="00F84BA7"/>
    <w:rsid w:val="00F94365"/>
    <w:rsid w:val="00FA2404"/>
    <w:rsid w:val="00FA7CD7"/>
    <w:rsid w:val="00FB0526"/>
    <w:rsid w:val="00FB0A58"/>
    <w:rsid w:val="00FC6007"/>
    <w:rsid w:val="00FD11CA"/>
    <w:rsid w:val="00FE298D"/>
    <w:rsid w:val="00FE3480"/>
    <w:rsid w:val="00FE4BF8"/>
    <w:rsid w:val="00FE6DEA"/>
    <w:rsid w:val="00FF5F03"/>
    <w:rsid w:val="00FF7590"/>
    <w:rsid w:val="00FF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7F"/>
    <w:pPr>
      <w:suppressAutoHyphens/>
    </w:pPr>
    <w:rPr>
      <w:rFonts w:ascii="Calibri" w:eastAsia="Arial Unicode MS" w:hAnsi="Calibri" w:cs="Calibri"/>
      <w:color w:val="00000A"/>
      <w:kern w:val="1"/>
    </w:rPr>
  </w:style>
  <w:style w:type="paragraph" w:styleId="1">
    <w:name w:val="heading 1"/>
    <w:basedOn w:val="a"/>
    <w:next w:val="a"/>
    <w:link w:val="10"/>
    <w:uiPriority w:val="9"/>
    <w:qFormat/>
    <w:rsid w:val="002A748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748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A748F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48F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748F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rsid w:val="002A748F"/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D697F"/>
  </w:style>
  <w:style w:type="paragraph" w:styleId="31">
    <w:name w:val="toc 3"/>
    <w:basedOn w:val="a"/>
    <w:next w:val="a"/>
    <w:autoRedefine/>
    <w:uiPriority w:val="39"/>
    <w:unhideWhenUsed/>
    <w:rsid w:val="00CD697F"/>
    <w:pPr>
      <w:tabs>
        <w:tab w:val="right" w:leader="dot" w:pos="9628"/>
      </w:tabs>
      <w:ind w:left="426"/>
    </w:pPr>
  </w:style>
  <w:style w:type="character" w:styleId="a3">
    <w:name w:val="Hyperlink"/>
    <w:uiPriority w:val="99"/>
    <w:unhideWhenUsed/>
    <w:rsid w:val="00CD697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D1220E"/>
    <w:pPr>
      <w:tabs>
        <w:tab w:val="right" w:leader="dot" w:pos="9628"/>
      </w:tabs>
    </w:pPr>
  </w:style>
  <w:style w:type="paragraph" w:customStyle="1" w:styleId="12">
    <w:name w:val="Абзац списка1"/>
    <w:basedOn w:val="a"/>
    <w:rsid w:val="002A748F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2A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бзац"/>
    <w:basedOn w:val="a"/>
    <w:rsid w:val="002A748F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5">
    <w:name w:val="footnote reference"/>
    <w:uiPriority w:val="99"/>
    <w:rsid w:val="002A748F"/>
    <w:rPr>
      <w:vertAlign w:val="superscript"/>
    </w:rPr>
  </w:style>
  <w:style w:type="paragraph" w:styleId="a6">
    <w:name w:val="Normal (Web)"/>
    <w:aliases w:val="Normal (Web) Char"/>
    <w:basedOn w:val="a"/>
    <w:link w:val="a7"/>
    <w:uiPriority w:val="99"/>
    <w:rsid w:val="002A748F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2A748F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8">
    <w:name w:val="Символ сноски"/>
    <w:rsid w:val="002A748F"/>
    <w:rPr>
      <w:vertAlign w:val="superscript"/>
    </w:rPr>
  </w:style>
  <w:style w:type="character" w:customStyle="1" w:styleId="13">
    <w:name w:val="Знак сноски1"/>
    <w:rsid w:val="002A748F"/>
    <w:rPr>
      <w:vertAlign w:val="superscript"/>
    </w:rPr>
  </w:style>
  <w:style w:type="paragraph" w:styleId="a9">
    <w:name w:val="Body Text Indent"/>
    <w:aliases w:val=" Знак"/>
    <w:basedOn w:val="a"/>
    <w:link w:val="aa"/>
    <w:rsid w:val="002A748F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 Знак Знак"/>
    <w:basedOn w:val="a0"/>
    <w:link w:val="a9"/>
    <w:rsid w:val="002A748F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b">
    <w:name w:val="footnote text"/>
    <w:aliases w:val="Основной текст с отступом1,Основной текст с отступом11,Body Text Indent,Знак1,Body Text Indent1"/>
    <w:basedOn w:val="a"/>
    <w:link w:val="ac"/>
    <w:rsid w:val="002A748F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b"/>
    <w:rsid w:val="002A748F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2A748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uiPriority w:val="99"/>
    <w:rsid w:val="002A748F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3">
    <w:name w:val="Body Text 2"/>
    <w:basedOn w:val="a"/>
    <w:link w:val="24"/>
    <w:rsid w:val="002A748F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A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A748F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2A748F"/>
  </w:style>
  <w:style w:type="paragraph" w:customStyle="1" w:styleId="110">
    <w:name w:val="Абзац списка11"/>
    <w:basedOn w:val="a"/>
    <w:rsid w:val="002A748F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2A748F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A748F"/>
    <w:pPr>
      <w:spacing w:after="120"/>
    </w:pPr>
    <w:rPr>
      <w:rFonts w:cs="Times New Roman"/>
    </w:rPr>
  </w:style>
  <w:style w:type="character" w:customStyle="1" w:styleId="ae">
    <w:name w:val="Основной текст Знак"/>
    <w:basedOn w:val="a0"/>
    <w:link w:val="ad"/>
    <w:uiPriority w:val="99"/>
    <w:semiHidden/>
    <w:rsid w:val="002A748F"/>
    <w:rPr>
      <w:rFonts w:ascii="Calibri" w:eastAsia="Arial Unicode MS" w:hAnsi="Calibri" w:cs="Times New Roman"/>
      <w:color w:val="00000A"/>
      <w:kern w:val="1"/>
    </w:rPr>
  </w:style>
  <w:style w:type="paragraph" w:customStyle="1" w:styleId="af">
    <w:name w:val="Основной"/>
    <w:basedOn w:val="a"/>
    <w:link w:val="af0"/>
    <w:rsid w:val="002A748F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character" w:customStyle="1" w:styleId="af0">
    <w:name w:val="Основной Знак"/>
    <w:link w:val="af"/>
    <w:rsid w:val="002A748F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1">
    <w:name w:val="Буллит"/>
    <w:basedOn w:val="af"/>
    <w:link w:val="af2"/>
    <w:rsid w:val="002A748F"/>
    <w:pPr>
      <w:ind w:firstLine="244"/>
    </w:pPr>
  </w:style>
  <w:style w:type="paragraph" w:styleId="af3">
    <w:name w:val="List Paragraph"/>
    <w:basedOn w:val="a"/>
    <w:link w:val="af4"/>
    <w:uiPriority w:val="34"/>
    <w:qFormat/>
    <w:rsid w:val="002A748F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2A748F"/>
    <w:rPr>
      <w:rFonts w:ascii="Calibri" w:eastAsia="Arial Unicode MS" w:hAnsi="Calibri" w:cs="Times New Roman"/>
      <w:color w:val="00000A"/>
      <w:kern w:val="1"/>
    </w:rPr>
  </w:style>
  <w:style w:type="paragraph" w:styleId="26">
    <w:name w:val="Body Text Indent 2"/>
    <w:basedOn w:val="a"/>
    <w:link w:val="25"/>
    <w:uiPriority w:val="99"/>
    <w:semiHidden/>
    <w:unhideWhenUsed/>
    <w:rsid w:val="002A748F"/>
    <w:pPr>
      <w:spacing w:after="120" w:line="480" w:lineRule="auto"/>
      <w:ind w:left="283"/>
    </w:pPr>
    <w:rPr>
      <w:rFonts w:cs="Times New Roman"/>
    </w:rPr>
  </w:style>
  <w:style w:type="character" w:customStyle="1" w:styleId="14">
    <w:name w:val="Сноска1"/>
    <w:rsid w:val="002A748F"/>
    <w:rPr>
      <w:rFonts w:ascii="Times New Roman" w:hAnsi="Times New Roman" w:cs="Times New Roman"/>
      <w:vertAlign w:val="superscript"/>
    </w:rPr>
  </w:style>
  <w:style w:type="paragraph" w:customStyle="1" w:styleId="32">
    <w:name w:val="Заг 3"/>
    <w:basedOn w:val="a"/>
    <w:rsid w:val="002A748F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2"/>
    <w:rsid w:val="002A748F"/>
    <w:rPr>
      <w:b w:val="0"/>
      <w:bCs w:val="0"/>
    </w:rPr>
  </w:style>
  <w:style w:type="paragraph" w:customStyle="1" w:styleId="af5">
    <w:name w:val="Сноска"/>
    <w:basedOn w:val="af"/>
    <w:rsid w:val="002A748F"/>
    <w:pPr>
      <w:spacing w:line="174" w:lineRule="atLeast"/>
    </w:pPr>
    <w:rPr>
      <w:sz w:val="17"/>
      <w:szCs w:val="17"/>
    </w:rPr>
  </w:style>
  <w:style w:type="paragraph" w:customStyle="1" w:styleId="af6">
    <w:name w:val="Подзаг"/>
    <w:basedOn w:val="af"/>
    <w:rsid w:val="002A748F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2A748F"/>
  </w:style>
  <w:style w:type="paragraph" w:customStyle="1" w:styleId="c11">
    <w:name w:val="c11"/>
    <w:basedOn w:val="a"/>
    <w:rsid w:val="002A74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5">
    <w:name w:val="Без интервала1"/>
    <w:uiPriority w:val="99"/>
    <w:rsid w:val="002A748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2A74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2A748F"/>
  </w:style>
  <w:style w:type="paragraph" w:styleId="af7">
    <w:name w:val="header"/>
    <w:basedOn w:val="a"/>
    <w:link w:val="af8"/>
    <w:uiPriority w:val="99"/>
    <w:unhideWhenUsed/>
    <w:rsid w:val="002A748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Верхний колонтитул Знак"/>
    <w:basedOn w:val="a0"/>
    <w:link w:val="af7"/>
    <w:uiPriority w:val="99"/>
    <w:rsid w:val="002A748F"/>
    <w:rPr>
      <w:rFonts w:ascii="Calibri" w:eastAsia="Arial Unicode MS" w:hAnsi="Calibri" w:cs="Times New Roman"/>
      <w:color w:val="00000A"/>
      <w:kern w:val="1"/>
    </w:rPr>
  </w:style>
  <w:style w:type="paragraph" w:styleId="af9">
    <w:name w:val="footer"/>
    <w:basedOn w:val="a"/>
    <w:link w:val="afa"/>
    <w:uiPriority w:val="99"/>
    <w:unhideWhenUsed/>
    <w:rsid w:val="002A748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a">
    <w:name w:val="Нижний колонтитул Знак"/>
    <w:basedOn w:val="a0"/>
    <w:link w:val="af9"/>
    <w:uiPriority w:val="99"/>
    <w:rsid w:val="002A748F"/>
    <w:rPr>
      <w:rFonts w:ascii="Calibri" w:eastAsia="Arial Unicode MS" w:hAnsi="Calibri" w:cs="Times New Roman"/>
      <w:color w:val="00000A"/>
      <w:kern w:val="1"/>
    </w:rPr>
  </w:style>
  <w:style w:type="character" w:customStyle="1" w:styleId="afb">
    <w:name w:val="Текст выноски Знак"/>
    <w:basedOn w:val="a0"/>
    <w:link w:val="afc"/>
    <w:uiPriority w:val="99"/>
    <w:semiHidden/>
    <w:rsid w:val="002A748F"/>
    <w:rPr>
      <w:rFonts w:ascii="Segoe UI" w:eastAsia="Arial Unicode MS" w:hAnsi="Segoe UI" w:cs="Times New Roman"/>
      <w:color w:val="00000A"/>
      <w:kern w:val="1"/>
      <w:sz w:val="18"/>
      <w:szCs w:val="18"/>
    </w:rPr>
  </w:style>
  <w:style w:type="paragraph" w:styleId="afc">
    <w:name w:val="Balloon Text"/>
    <w:basedOn w:val="a"/>
    <w:link w:val="afb"/>
    <w:uiPriority w:val="99"/>
    <w:semiHidden/>
    <w:unhideWhenUsed/>
    <w:rsid w:val="002A748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customStyle="1" w:styleId="09PodZAG">
    <w:name w:val="09PodZAG_п/ж"/>
    <w:basedOn w:val="a"/>
    <w:uiPriority w:val="99"/>
    <w:rsid w:val="002A748F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d">
    <w:name w:val="No Spacing"/>
    <w:aliases w:val="основа"/>
    <w:link w:val="afe"/>
    <w:uiPriority w:val="1"/>
    <w:qFormat/>
    <w:rsid w:val="002A7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Без интервала Знак"/>
    <w:aliases w:val="основа Знак"/>
    <w:link w:val="afd"/>
    <w:locked/>
    <w:rsid w:val="008227A4"/>
    <w:rPr>
      <w:rFonts w:ascii="Calibri" w:eastAsia="Calibri" w:hAnsi="Calibri" w:cs="Times New Roman"/>
    </w:rPr>
  </w:style>
  <w:style w:type="paragraph" w:customStyle="1" w:styleId="aff">
    <w:name w:val="А ОСН ТЕКСТ"/>
    <w:basedOn w:val="a"/>
    <w:link w:val="aff0"/>
    <w:rsid w:val="002A748F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f0">
    <w:name w:val="А ОСН ТЕКСТ Знак"/>
    <w:link w:val="aff"/>
    <w:rsid w:val="002A748F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Standard">
    <w:name w:val="Standard"/>
    <w:link w:val="Standard1"/>
    <w:uiPriority w:val="99"/>
    <w:rsid w:val="002A748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2A748F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2A748F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7">
    <w:name w:val="Знак сноски2"/>
    <w:rsid w:val="002A748F"/>
    <w:rPr>
      <w:vertAlign w:val="superscript"/>
    </w:rPr>
  </w:style>
  <w:style w:type="paragraph" w:customStyle="1" w:styleId="aff1">
    <w:name w:val="Знак"/>
    <w:basedOn w:val="a"/>
    <w:rsid w:val="002A748F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6">
    <w:name w:val="Основной текст + Курсив1"/>
    <w:rsid w:val="002A748F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A748F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7">
    <w:name w:val="Текст сноски Знак1"/>
    <w:uiPriority w:val="99"/>
    <w:rsid w:val="002A748F"/>
    <w:rPr>
      <w:caps/>
      <w:lang w:eastAsia="ar-SA"/>
    </w:rPr>
  </w:style>
  <w:style w:type="character" w:customStyle="1" w:styleId="aff2">
    <w:name w:val="Сноска_"/>
    <w:rsid w:val="002A748F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2A748F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1">
    <w:name w:val="Основной текст + Полужирный21"/>
    <w:rsid w:val="002A748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2A748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3">
    <w:name w:val="Основной текст + Курсив3"/>
    <w:rsid w:val="002A748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1">
    <w:name w:val="Основной текст (11) + Не курсив"/>
    <w:rsid w:val="002A748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2A748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aff3">
    <w:name w:val="Основной текст + Полужирный"/>
    <w:rsid w:val="002A748F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8">
    <w:name w:val="Абзац списка2"/>
    <w:basedOn w:val="a"/>
    <w:rsid w:val="002A748F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WW-12">
    <w:name w:val="WW-????????12"/>
    <w:basedOn w:val="a"/>
    <w:uiPriority w:val="99"/>
    <w:rsid w:val="002A748F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4">
    <w:name w:val="??????"/>
    <w:basedOn w:val="WW-12"/>
    <w:uiPriority w:val="99"/>
    <w:rsid w:val="002A748F"/>
    <w:pPr>
      <w:ind w:firstLine="244"/>
    </w:pPr>
  </w:style>
  <w:style w:type="character" w:customStyle="1" w:styleId="Standard0">
    <w:name w:val="Standard Знак"/>
    <w:rsid w:val="002A748F"/>
    <w:rPr>
      <w:rFonts w:ascii="Times New Roman" w:hAnsi="Times New Roman"/>
      <w:kern w:val="3"/>
      <w:sz w:val="24"/>
      <w:szCs w:val="24"/>
      <w:lang w:bidi="ar-SA"/>
    </w:rPr>
  </w:style>
  <w:style w:type="paragraph" w:styleId="aff5">
    <w:name w:val="Block Text"/>
    <w:basedOn w:val="a"/>
    <w:semiHidden/>
    <w:rsid w:val="002A748F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9">
    <w:name w:val="Без интервала2"/>
    <w:uiPriority w:val="1"/>
    <w:qFormat/>
    <w:rsid w:val="002A748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4">
    <w:name w:val="Основной текст + Полужирный3"/>
    <w:aliases w:val="Курсив7"/>
    <w:rsid w:val="002A748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2A748F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2A748F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2A748F"/>
  </w:style>
  <w:style w:type="character" w:styleId="aff6">
    <w:name w:val="Emphasis"/>
    <w:basedOn w:val="a0"/>
    <w:uiPriority w:val="20"/>
    <w:qFormat/>
    <w:rsid w:val="002A748F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2A748F"/>
    <w:pPr>
      <w:numPr>
        <w:numId w:val="4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paragraph" w:styleId="aff7">
    <w:name w:val="Title"/>
    <w:basedOn w:val="a"/>
    <w:next w:val="a"/>
    <w:link w:val="aff8"/>
    <w:uiPriority w:val="99"/>
    <w:qFormat/>
    <w:rsid w:val="002A748F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8">
    <w:name w:val="Название Знак"/>
    <w:basedOn w:val="a0"/>
    <w:link w:val="aff7"/>
    <w:uiPriority w:val="99"/>
    <w:rsid w:val="002A748F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ff9">
    <w:name w:val="Основной текст_"/>
    <w:basedOn w:val="a0"/>
    <w:link w:val="40"/>
    <w:rsid w:val="000142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fa">
    <w:name w:val="Основной текст + Курсив"/>
    <w:basedOn w:val="aff9"/>
    <w:rsid w:val="000142D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40"/>
    <w:basedOn w:val="a"/>
    <w:link w:val="aff9"/>
    <w:rsid w:val="000142DB"/>
    <w:pPr>
      <w:shd w:val="clear" w:color="auto" w:fill="FFFFFF"/>
      <w:suppressAutoHyphens w:val="0"/>
      <w:spacing w:before="60" w:after="0" w:line="192" w:lineRule="exact"/>
      <w:ind w:hanging="700"/>
    </w:pPr>
    <w:rPr>
      <w:rFonts w:ascii="Times New Roman" w:eastAsia="Times New Roman" w:hAnsi="Times New Roman" w:cs="Times New Roman"/>
      <w:color w:val="auto"/>
      <w:kern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851E4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51E40"/>
    <w:pPr>
      <w:shd w:val="clear" w:color="auto" w:fill="FFFFFF"/>
      <w:suppressAutoHyphens w:val="0"/>
      <w:spacing w:after="0" w:line="0" w:lineRule="atLeast"/>
    </w:pPr>
    <w:rPr>
      <w:rFonts w:ascii="Times New Roman" w:eastAsia="Times New Roman" w:hAnsi="Times New Roman" w:cs="Times New Roman"/>
      <w:color w:val="auto"/>
      <w:kern w:val="0"/>
      <w:sz w:val="18"/>
      <w:szCs w:val="18"/>
    </w:rPr>
  </w:style>
  <w:style w:type="character" w:customStyle="1" w:styleId="35">
    <w:name w:val="Заголовок №3_"/>
    <w:basedOn w:val="a0"/>
    <w:link w:val="36"/>
    <w:rsid w:val="006D0C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Заголовок №3"/>
    <w:basedOn w:val="a"/>
    <w:link w:val="35"/>
    <w:rsid w:val="006D0C1A"/>
    <w:pPr>
      <w:shd w:val="clear" w:color="auto" w:fill="FFFFFF"/>
      <w:suppressAutoHyphens w:val="0"/>
      <w:spacing w:after="0" w:line="274" w:lineRule="exact"/>
      <w:ind w:hanging="400"/>
      <w:outlineLvl w:val="2"/>
    </w:pPr>
    <w:rPr>
      <w:rFonts w:ascii="Times New Roman" w:eastAsia="Times New Roman" w:hAnsi="Times New Roman" w:cs="Times New Roman"/>
      <w:color w:val="auto"/>
      <w:kern w:val="0"/>
      <w:sz w:val="23"/>
      <w:szCs w:val="23"/>
    </w:rPr>
  </w:style>
  <w:style w:type="character" w:customStyle="1" w:styleId="affb">
    <w:name w:val="Основной текст + Полужирный;Курсив"/>
    <w:basedOn w:val="aff9"/>
    <w:rsid w:val="006D0C1A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7">
    <w:name w:val="Заголовок №3 + Не полужирный"/>
    <w:basedOn w:val="35"/>
    <w:rsid w:val="006D0C1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 + Не полужирный;Не курсив"/>
    <w:basedOn w:val="a0"/>
    <w:rsid w:val="006D0C1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70">
    <w:name w:val="Основной текст (27)_"/>
    <w:basedOn w:val="a0"/>
    <w:link w:val="271"/>
    <w:rsid w:val="000724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80">
    <w:name w:val="Основной текст28"/>
    <w:basedOn w:val="aff9"/>
    <w:rsid w:val="000724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072494"/>
    <w:pPr>
      <w:shd w:val="clear" w:color="auto" w:fill="FFFFFF"/>
      <w:suppressAutoHyphens w:val="0"/>
      <w:spacing w:before="120" w:after="240" w:line="0" w:lineRule="atLeast"/>
    </w:pPr>
    <w:rPr>
      <w:rFonts w:ascii="Times New Roman" w:eastAsia="Times New Roman" w:hAnsi="Times New Roman" w:cs="Times New Roman"/>
      <w:color w:val="auto"/>
      <w:kern w:val="0"/>
      <w:sz w:val="23"/>
      <w:szCs w:val="23"/>
    </w:rPr>
  </w:style>
  <w:style w:type="paragraph" w:customStyle="1" w:styleId="Osnova">
    <w:name w:val="Osnova"/>
    <w:basedOn w:val="a"/>
    <w:uiPriority w:val="99"/>
    <w:rsid w:val="00D15E00"/>
    <w:pPr>
      <w:widowControl w:val="0"/>
      <w:suppressAutoHyphens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kern w:val="0"/>
      <w:sz w:val="21"/>
      <w:szCs w:val="21"/>
      <w:lang w:val="en-US" w:eastAsia="ru-RU"/>
    </w:rPr>
  </w:style>
  <w:style w:type="character" w:customStyle="1" w:styleId="Zag11">
    <w:name w:val="Zag_11"/>
    <w:rsid w:val="00BB32FA"/>
    <w:rPr>
      <w:color w:val="000000"/>
      <w:w w:val="100"/>
    </w:rPr>
  </w:style>
  <w:style w:type="paragraph" w:customStyle="1" w:styleId="style19">
    <w:name w:val="style19"/>
    <w:basedOn w:val="a"/>
    <w:rsid w:val="00C81C1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enturySchoolbook95pt">
    <w:name w:val="Оглавление + Century Schoolbook;9;5 pt"/>
    <w:basedOn w:val="a0"/>
    <w:rsid w:val="00200EA4"/>
    <w:rPr>
      <w:rFonts w:ascii="Century Schoolbook" w:eastAsia="Century Schoolbook" w:hAnsi="Century Schoolbook" w:cs="Century Schoolbook"/>
      <w:sz w:val="19"/>
      <w:szCs w:val="19"/>
    </w:rPr>
  </w:style>
  <w:style w:type="paragraph" w:styleId="affc">
    <w:name w:val="Subtitle"/>
    <w:basedOn w:val="a"/>
    <w:next w:val="a"/>
    <w:link w:val="affd"/>
    <w:qFormat/>
    <w:rsid w:val="00E13B00"/>
    <w:pPr>
      <w:suppressAutoHyphens w:val="0"/>
      <w:spacing w:after="0" w:line="360" w:lineRule="auto"/>
      <w:outlineLvl w:val="1"/>
    </w:pPr>
    <w:rPr>
      <w:rFonts w:ascii="Times New Roman" w:eastAsia="MS Gothic" w:hAnsi="Times New Roman" w:cs="Times New Roman"/>
      <w:b/>
      <w:color w:val="auto"/>
      <w:kern w:val="0"/>
      <w:sz w:val="28"/>
      <w:szCs w:val="24"/>
      <w:lang w:eastAsia="ru-RU"/>
    </w:rPr>
  </w:style>
  <w:style w:type="character" w:customStyle="1" w:styleId="affd">
    <w:name w:val="Подзаголовок Знак"/>
    <w:basedOn w:val="a0"/>
    <w:link w:val="affc"/>
    <w:rsid w:val="00E13B00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2">
    <w:name w:val="Буллит Знак"/>
    <w:basedOn w:val="af0"/>
    <w:link w:val="af1"/>
    <w:rsid w:val="00E13B00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8">
    <w:name w:val="Основной текст8"/>
    <w:basedOn w:val="a"/>
    <w:rsid w:val="00E13B00"/>
    <w:pPr>
      <w:shd w:val="clear" w:color="auto" w:fill="FFFFFF"/>
      <w:suppressAutoHyphens w:val="0"/>
      <w:spacing w:before="600" w:after="60" w:line="0" w:lineRule="atLeast"/>
      <w:ind w:hanging="2080"/>
    </w:pPr>
    <w:rPr>
      <w:rFonts w:ascii="Courier New" w:eastAsia="Courier New" w:hAnsi="Courier New" w:cs="Times New Roman"/>
      <w:color w:val="auto"/>
      <w:spacing w:val="-20"/>
      <w:kern w:val="0"/>
      <w:sz w:val="28"/>
      <w:szCs w:val="28"/>
      <w:lang w:eastAsia="ru-RU"/>
    </w:rPr>
  </w:style>
  <w:style w:type="character" w:customStyle="1" w:styleId="a7">
    <w:name w:val="Обычный (веб) Знак"/>
    <w:aliases w:val="Normal (Web) Char Знак"/>
    <w:link w:val="a6"/>
    <w:rsid w:val="00E13B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rsid w:val="00E13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TOC Heading"/>
    <w:basedOn w:val="1"/>
    <w:next w:val="a"/>
    <w:uiPriority w:val="39"/>
    <w:semiHidden/>
    <w:unhideWhenUsed/>
    <w:qFormat/>
    <w:rsid w:val="002A16B6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character" w:styleId="afff0">
    <w:name w:val="annotation reference"/>
    <w:semiHidden/>
    <w:unhideWhenUsed/>
    <w:rsid w:val="002A16B6"/>
    <w:rPr>
      <w:sz w:val="16"/>
      <w:szCs w:val="16"/>
    </w:rPr>
  </w:style>
  <w:style w:type="character" w:customStyle="1" w:styleId="af4">
    <w:name w:val="Абзац списка Знак"/>
    <w:link w:val="af3"/>
    <w:uiPriority w:val="34"/>
    <w:locked/>
    <w:rsid w:val="005E3758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fff1">
    <w:name w:val="Plain Text"/>
    <w:basedOn w:val="a"/>
    <w:link w:val="afff2"/>
    <w:uiPriority w:val="99"/>
    <w:rsid w:val="00B17630"/>
    <w:pPr>
      <w:suppressAutoHyphens w:val="0"/>
      <w:spacing w:after="0" w:line="240" w:lineRule="auto"/>
    </w:pPr>
    <w:rPr>
      <w:rFonts w:ascii="Courier New" w:eastAsia="MS Mincho" w:hAnsi="Courier New" w:cs="Courier New"/>
      <w:color w:val="auto"/>
      <w:kern w:val="0"/>
      <w:sz w:val="20"/>
      <w:szCs w:val="20"/>
      <w:lang w:eastAsia="ja-JP"/>
    </w:rPr>
  </w:style>
  <w:style w:type="character" w:customStyle="1" w:styleId="afff2">
    <w:name w:val="Текст Знак"/>
    <w:basedOn w:val="a0"/>
    <w:link w:val="afff1"/>
    <w:uiPriority w:val="99"/>
    <w:rsid w:val="00B17630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Bodytext">
    <w:name w:val="Body text_"/>
    <w:link w:val="Bodytext1"/>
    <w:locked/>
    <w:rsid w:val="00B17630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B17630"/>
    <w:pPr>
      <w:widowControl w:val="0"/>
      <w:shd w:val="clear" w:color="auto" w:fill="FFFFFF"/>
      <w:suppressAutoHyphens w:val="0"/>
      <w:spacing w:after="0" w:line="278" w:lineRule="exact"/>
      <w:ind w:hanging="700"/>
      <w:jc w:val="center"/>
    </w:pPr>
    <w:rPr>
      <w:rFonts w:asciiTheme="minorHAnsi" w:eastAsiaTheme="minorHAnsi" w:hAnsiTheme="minorHAnsi" w:cstheme="minorBidi"/>
      <w:color w:val="auto"/>
      <w:kern w:val="0"/>
    </w:rPr>
  </w:style>
  <w:style w:type="paragraph" w:customStyle="1" w:styleId="210">
    <w:name w:val="Заголовок 21"/>
    <w:basedOn w:val="a"/>
    <w:next w:val="a"/>
    <w:rsid w:val="00380D97"/>
    <w:pPr>
      <w:keepNext/>
      <w:numPr>
        <w:ilvl w:val="1"/>
        <w:numId w:val="18"/>
      </w:numPr>
      <w:autoSpaceDN w:val="0"/>
      <w:spacing w:before="240" w:after="60" w:line="240" w:lineRule="auto"/>
      <w:jc w:val="both"/>
      <w:textAlignment w:val="baseline"/>
      <w:outlineLvl w:val="1"/>
    </w:pPr>
    <w:rPr>
      <w:rFonts w:ascii="Cambria" w:eastAsia="Times New Roman" w:hAnsi="Cambria"/>
      <w:b/>
      <w:bCs/>
      <w:i/>
      <w:iCs/>
      <w:color w:val="auto"/>
      <w:kern w:val="3"/>
      <w:sz w:val="28"/>
      <w:szCs w:val="28"/>
      <w:lang w:eastAsia="ar-SA" w:bidi="hi-IN"/>
    </w:rPr>
  </w:style>
  <w:style w:type="numbering" w:customStyle="1" w:styleId="WWNum91">
    <w:name w:val="WWNum91"/>
    <w:basedOn w:val="a2"/>
    <w:rsid w:val="00380D97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AEE64-DD60-4AEB-B113-73B9CBA0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64</Pages>
  <Words>34470</Words>
  <Characters>196481</Characters>
  <Application>Microsoft Office Word</Application>
  <DocSecurity>0</DocSecurity>
  <Lines>1637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Иванова</cp:lastModifiedBy>
  <cp:revision>160</cp:revision>
  <cp:lastPrinted>2019-10-08T13:20:00Z</cp:lastPrinted>
  <dcterms:created xsi:type="dcterms:W3CDTF">2016-11-23T01:12:00Z</dcterms:created>
  <dcterms:modified xsi:type="dcterms:W3CDTF">2024-09-22T06:00:00Z</dcterms:modified>
</cp:coreProperties>
</file>