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DC62" w14:textId="77777777" w:rsidR="00F0545F" w:rsidRPr="00C1348C" w:rsidRDefault="00F0545F" w:rsidP="00F0545F">
      <w:pPr>
        <w:contextualSpacing/>
        <w:jc w:val="center"/>
        <w:rPr>
          <w:sz w:val="24"/>
          <w:szCs w:val="24"/>
        </w:rPr>
      </w:pPr>
      <w:r w:rsidRPr="00C1348C">
        <w:rPr>
          <w:sz w:val="24"/>
          <w:szCs w:val="24"/>
        </w:rPr>
        <w:t xml:space="preserve">Муниципальное бюджетное общеобразовательное учреждение - </w:t>
      </w:r>
    </w:p>
    <w:p w14:paraId="7D9682C6" w14:textId="77777777" w:rsidR="00F0545F" w:rsidRPr="00C1348C" w:rsidRDefault="00F0545F" w:rsidP="00F0545F">
      <w:pPr>
        <w:contextualSpacing/>
        <w:jc w:val="center"/>
        <w:rPr>
          <w:sz w:val="24"/>
          <w:szCs w:val="24"/>
        </w:rPr>
      </w:pPr>
      <w:r w:rsidRPr="00C1348C">
        <w:rPr>
          <w:sz w:val="24"/>
          <w:szCs w:val="24"/>
        </w:rPr>
        <w:t>лицей № 18 г. Орла</w:t>
      </w:r>
    </w:p>
    <w:p w14:paraId="1223EAB5" w14:textId="77777777" w:rsidR="00F0545F" w:rsidRPr="00C1348C" w:rsidRDefault="00F0545F" w:rsidP="00F0545F">
      <w:pPr>
        <w:rPr>
          <w:b/>
          <w:sz w:val="24"/>
          <w:szCs w:val="24"/>
          <w:lang w:eastAsia="ru-RU"/>
        </w:rPr>
      </w:pPr>
    </w:p>
    <w:p w14:paraId="06EFD023" w14:textId="77777777" w:rsidR="00F0545F" w:rsidRPr="00C1348C" w:rsidRDefault="00F0545F" w:rsidP="00F0545F">
      <w:pPr>
        <w:jc w:val="right"/>
        <w:rPr>
          <w:b/>
          <w:sz w:val="24"/>
          <w:szCs w:val="24"/>
          <w:lang w:eastAsia="ru-RU"/>
        </w:rPr>
      </w:pPr>
    </w:p>
    <w:p w14:paraId="391092E6" w14:textId="77777777" w:rsidR="00F0545F" w:rsidRPr="00C1348C" w:rsidRDefault="00F0545F" w:rsidP="00F0545F">
      <w:pPr>
        <w:jc w:val="right"/>
        <w:rPr>
          <w:b/>
          <w:sz w:val="24"/>
          <w:szCs w:val="24"/>
          <w:lang w:eastAsia="ru-RU"/>
        </w:rPr>
      </w:pPr>
    </w:p>
    <w:p w14:paraId="4BE066A2" w14:textId="77777777" w:rsidR="00F0545F" w:rsidRPr="00C1348C" w:rsidRDefault="00F0545F" w:rsidP="00F0545F">
      <w:pPr>
        <w:rPr>
          <w:b/>
          <w:sz w:val="24"/>
          <w:szCs w:val="24"/>
          <w:lang w:eastAsia="ru-RU"/>
        </w:rPr>
      </w:pPr>
    </w:p>
    <w:p w14:paraId="7ACE2FF6" w14:textId="77777777" w:rsidR="00F0545F" w:rsidRPr="00C1348C" w:rsidRDefault="00F0545F" w:rsidP="00F0545F">
      <w:pPr>
        <w:contextualSpacing/>
        <w:rPr>
          <w:b/>
          <w:sz w:val="24"/>
          <w:szCs w:val="24"/>
          <w:lang w:eastAsia="ru-RU"/>
        </w:rPr>
      </w:pPr>
    </w:p>
    <w:p w14:paraId="5312EBC6" w14:textId="77777777" w:rsidR="00F0545F" w:rsidRPr="00C1348C" w:rsidRDefault="00F0545F" w:rsidP="00F0545F">
      <w:pPr>
        <w:tabs>
          <w:tab w:val="center" w:pos="4677"/>
          <w:tab w:val="right" w:pos="9355"/>
        </w:tabs>
        <w:contextualSpacing/>
        <w:jc w:val="right"/>
        <w:rPr>
          <w:sz w:val="24"/>
          <w:szCs w:val="24"/>
        </w:rPr>
      </w:pPr>
      <w:r w:rsidRPr="00C1348C">
        <w:rPr>
          <w:sz w:val="24"/>
          <w:szCs w:val="24"/>
        </w:rPr>
        <w:t>Приложение 1</w:t>
      </w:r>
    </w:p>
    <w:p w14:paraId="17EBEB11" w14:textId="77777777" w:rsidR="00F0545F" w:rsidRPr="00C1348C" w:rsidRDefault="00F0545F" w:rsidP="00F0545F">
      <w:pPr>
        <w:tabs>
          <w:tab w:val="center" w:pos="4677"/>
          <w:tab w:val="right" w:pos="9355"/>
        </w:tabs>
        <w:contextualSpacing/>
        <w:jc w:val="right"/>
        <w:rPr>
          <w:sz w:val="24"/>
          <w:szCs w:val="24"/>
        </w:rPr>
      </w:pPr>
      <w:r w:rsidRPr="00C1348C">
        <w:rPr>
          <w:sz w:val="24"/>
          <w:szCs w:val="24"/>
        </w:rPr>
        <w:t xml:space="preserve">к основной образовательной </w:t>
      </w:r>
    </w:p>
    <w:p w14:paraId="50A5A060" w14:textId="77777777" w:rsidR="00F0545F" w:rsidRPr="00C1348C" w:rsidRDefault="00F0545F" w:rsidP="00F0545F">
      <w:pPr>
        <w:tabs>
          <w:tab w:val="center" w:pos="4677"/>
          <w:tab w:val="right" w:pos="9355"/>
        </w:tabs>
        <w:contextualSpacing/>
        <w:jc w:val="right"/>
        <w:rPr>
          <w:sz w:val="24"/>
          <w:szCs w:val="24"/>
        </w:rPr>
      </w:pPr>
      <w:r w:rsidRPr="00C1348C">
        <w:rPr>
          <w:sz w:val="24"/>
          <w:szCs w:val="24"/>
        </w:rPr>
        <w:t xml:space="preserve">программе среднего общего </w:t>
      </w:r>
    </w:p>
    <w:p w14:paraId="7D065B5D" w14:textId="77777777" w:rsidR="00F0545F" w:rsidRPr="00C1348C" w:rsidRDefault="00F0545F" w:rsidP="00F0545F">
      <w:pPr>
        <w:tabs>
          <w:tab w:val="center" w:pos="4677"/>
          <w:tab w:val="right" w:pos="9355"/>
        </w:tabs>
        <w:contextualSpacing/>
        <w:jc w:val="right"/>
        <w:rPr>
          <w:sz w:val="24"/>
          <w:szCs w:val="24"/>
        </w:rPr>
      </w:pPr>
      <w:r w:rsidRPr="00C1348C">
        <w:rPr>
          <w:sz w:val="24"/>
          <w:szCs w:val="24"/>
        </w:rPr>
        <w:t>образования,</w:t>
      </w:r>
    </w:p>
    <w:p w14:paraId="77EBEC7A" w14:textId="77777777" w:rsidR="00F0545F" w:rsidRPr="00C1348C" w:rsidRDefault="00F0545F" w:rsidP="00F0545F">
      <w:pPr>
        <w:tabs>
          <w:tab w:val="center" w:pos="4677"/>
          <w:tab w:val="right" w:pos="9355"/>
        </w:tabs>
        <w:contextualSpacing/>
        <w:jc w:val="right"/>
        <w:rPr>
          <w:sz w:val="24"/>
          <w:szCs w:val="24"/>
        </w:rPr>
      </w:pPr>
      <w:r w:rsidRPr="00C1348C">
        <w:rPr>
          <w:sz w:val="24"/>
          <w:szCs w:val="24"/>
        </w:rPr>
        <w:t xml:space="preserve">утвержденной приказом </w:t>
      </w:r>
    </w:p>
    <w:p w14:paraId="30C9ABD2" w14:textId="7B2E13FB" w:rsidR="00797791" w:rsidRDefault="00797791" w:rsidP="00797791">
      <w:pPr>
        <w:ind w:firstLine="0"/>
        <w:jc w:val="right"/>
      </w:pPr>
      <w:r>
        <w:t xml:space="preserve"> № 156</w:t>
      </w:r>
      <w:r w:rsidR="00D93AF4">
        <w:t>/1</w:t>
      </w:r>
      <w:r>
        <w:t xml:space="preserve">-Д от 31.08.2023 г. </w:t>
      </w:r>
    </w:p>
    <w:p w14:paraId="03335F9B" w14:textId="77777777" w:rsidR="00F0545F" w:rsidRPr="006608D8" w:rsidRDefault="00F0545F" w:rsidP="00F0545F">
      <w:pPr>
        <w:contextualSpacing/>
        <w:jc w:val="center"/>
      </w:pPr>
    </w:p>
    <w:p w14:paraId="64E75C54" w14:textId="77777777" w:rsidR="00F0545F" w:rsidRPr="006608D8" w:rsidRDefault="00F0545F" w:rsidP="00F0545F">
      <w:pPr>
        <w:contextualSpacing/>
        <w:jc w:val="center"/>
      </w:pPr>
    </w:p>
    <w:p w14:paraId="1ACDE401" w14:textId="77777777" w:rsidR="00F0545F" w:rsidRPr="006608D8" w:rsidRDefault="00F0545F" w:rsidP="00F0545F">
      <w:pPr>
        <w:contextualSpacing/>
        <w:jc w:val="center"/>
      </w:pPr>
    </w:p>
    <w:p w14:paraId="67B0AA8A" w14:textId="77777777" w:rsidR="00F0545F" w:rsidRPr="006608D8" w:rsidRDefault="00F0545F" w:rsidP="00F0545F">
      <w:pPr>
        <w:contextualSpacing/>
        <w:jc w:val="center"/>
      </w:pPr>
    </w:p>
    <w:p w14:paraId="7F8B6877" w14:textId="77777777" w:rsidR="00F0545F" w:rsidRPr="006608D8" w:rsidRDefault="00F0545F" w:rsidP="00F0545F">
      <w:pPr>
        <w:contextualSpacing/>
        <w:jc w:val="center"/>
      </w:pPr>
    </w:p>
    <w:p w14:paraId="2233927F" w14:textId="77777777" w:rsidR="00F0545F" w:rsidRPr="006608D8" w:rsidRDefault="00F0545F" w:rsidP="00F0545F">
      <w:pPr>
        <w:contextualSpacing/>
        <w:jc w:val="center"/>
      </w:pPr>
    </w:p>
    <w:p w14:paraId="2F87CFF4" w14:textId="77777777" w:rsidR="00F0545F" w:rsidRPr="006608D8" w:rsidRDefault="00F0545F" w:rsidP="00F0545F">
      <w:pPr>
        <w:contextualSpacing/>
        <w:jc w:val="center"/>
      </w:pPr>
    </w:p>
    <w:p w14:paraId="084197DD" w14:textId="77777777" w:rsidR="00F0545F" w:rsidRPr="00F0545F" w:rsidRDefault="00F0545F" w:rsidP="00F0545F">
      <w:pPr>
        <w:contextualSpacing/>
        <w:jc w:val="center"/>
        <w:rPr>
          <w:b/>
          <w:sz w:val="56"/>
          <w:szCs w:val="52"/>
        </w:rPr>
      </w:pPr>
      <w:r w:rsidRPr="00F0545F">
        <w:rPr>
          <w:b/>
          <w:sz w:val="56"/>
          <w:szCs w:val="52"/>
        </w:rPr>
        <w:t>РАБОЧАЯ ПРОГРАММА</w:t>
      </w:r>
    </w:p>
    <w:p w14:paraId="576BB30E" w14:textId="1DA40D06" w:rsidR="00F0545F" w:rsidRPr="00F0545F" w:rsidRDefault="00F0545F" w:rsidP="00F0545F">
      <w:pPr>
        <w:contextualSpacing/>
        <w:jc w:val="center"/>
        <w:rPr>
          <w:b/>
          <w:sz w:val="48"/>
          <w:szCs w:val="44"/>
        </w:rPr>
      </w:pPr>
      <w:r w:rsidRPr="00F0545F">
        <w:rPr>
          <w:b/>
          <w:sz w:val="48"/>
          <w:szCs w:val="44"/>
        </w:rPr>
        <w:t>по предмету</w:t>
      </w:r>
    </w:p>
    <w:p w14:paraId="59C0FBA6" w14:textId="7F62D315" w:rsidR="00F0545F" w:rsidRPr="00F0545F" w:rsidRDefault="00F0545F" w:rsidP="00F0545F">
      <w:pPr>
        <w:contextualSpacing/>
        <w:jc w:val="center"/>
        <w:rPr>
          <w:b/>
          <w:sz w:val="48"/>
          <w:szCs w:val="44"/>
        </w:rPr>
      </w:pPr>
      <w:r w:rsidRPr="00F0545F">
        <w:rPr>
          <w:b/>
          <w:sz w:val="48"/>
          <w:szCs w:val="44"/>
        </w:rPr>
        <w:t>«ФИЗИЧЕСКАЯ КУЛЬТУРА»</w:t>
      </w:r>
    </w:p>
    <w:p w14:paraId="5B82E7CB" w14:textId="77777777" w:rsidR="00F0545F" w:rsidRDefault="00F0545F" w:rsidP="00F0545F">
      <w:r>
        <w:br w:type="page"/>
      </w:r>
    </w:p>
    <w:p w14:paraId="1FB1C763" w14:textId="11BD06E6" w:rsidR="00C66DE5" w:rsidRDefault="00F0545F" w:rsidP="00C66DE5">
      <w:pPr>
        <w:jc w:val="center"/>
        <w:rPr>
          <w:rFonts w:eastAsia="Times New Roman"/>
          <w:b/>
          <w:color w:val="000000"/>
        </w:rPr>
      </w:pPr>
      <w:r>
        <w:rPr>
          <w:rFonts w:eastAsia="Times New Roman"/>
          <w:b/>
          <w:color w:val="000000"/>
        </w:rPr>
        <w:lastRenderedPageBreak/>
        <w:t>Содержание учебного предмета «</w:t>
      </w:r>
      <w:r w:rsidR="00C66DE5">
        <w:rPr>
          <w:rFonts w:eastAsia="Times New Roman"/>
          <w:b/>
          <w:color w:val="000000"/>
        </w:rPr>
        <w:t>физическая культура »</w:t>
      </w:r>
    </w:p>
    <w:p w14:paraId="2E6516E5" w14:textId="3B180E06" w:rsidR="00EF55F1" w:rsidRDefault="00EF55F1" w:rsidP="00F0545F">
      <w:pPr>
        <w:ind w:firstLine="0"/>
        <w:jc w:val="left"/>
        <w:rPr>
          <w:rFonts w:eastAsia="Times New Roman"/>
          <w:b/>
          <w:color w:val="000000"/>
        </w:rPr>
      </w:pPr>
    </w:p>
    <w:p w14:paraId="772C2C8D" w14:textId="77777777" w:rsidR="00A34266" w:rsidRPr="00A41232" w:rsidRDefault="00A34266" w:rsidP="00A34266">
      <w:pPr>
        <w:suppressAutoHyphens/>
        <w:ind w:firstLine="709"/>
        <w:contextualSpacing/>
        <w:jc w:val="center"/>
        <w:rPr>
          <w:b/>
        </w:rPr>
      </w:pPr>
      <w:r w:rsidRPr="00A41232">
        <w:rPr>
          <w:b/>
          <w:u w:val="single"/>
        </w:rPr>
        <w:t>Содержание обучения в 10 классе</w:t>
      </w:r>
      <w:r w:rsidRPr="00A41232">
        <w:rPr>
          <w:b/>
        </w:rPr>
        <w:t xml:space="preserve"> </w:t>
      </w:r>
    </w:p>
    <w:p w14:paraId="74B6037F" w14:textId="77777777" w:rsidR="00A34266" w:rsidRPr="0012038A" w:rsidRDefault="00A34266" w:rsidP="00A34266">
      <w:pPr>
        <w:ind w:firstLine="709"/>
        <w:contextualSpacing/>
      </w:pPr>
      <w:r w:rsidRPr="0012038A">
        <w:t>1. Знания о физической культуре.</w:t>
      </w:r>
    </w:p>
    <w:p w14:paraId="05B11D18" w14:textId="77777777" w:rsidR="00A34266" w:rsidRPr="0012038A" w:rsidRDefault="00A34266" w:rsidP="00A34266">
      <w:pPr>
        <w:ind w:firstLine="709"/>
        <w:contextualSpacing/>
      </w:pPr>
      <w:r w:rsidRPr="0012038A">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6B5E23B" w14:textId="77777777" w:rsidR="00A34266" w:rsidRPr="0012038A" w:rsidRDefault="00A34266" w:rsidP="00A34266">
      <w:pPr>
        <w:ind w:firstLine="709"/>
        <w:contextualSpacing/>
      </w:pPr>
      <w:r w:rsidRPr="0012038A">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AB4DA55" w14:textId="77777777" w:rsidR="00A34266" w:rsidRPr="0012038A" w:rsidRDefault="00A34266" w:rsidP="00A34266">
      <w:pPr>
        <w:ind w:firstLine="709"/>
        <w:contextualSpacing/>
      </w:pPr>
      <w:r w:rsidRPr="0012038A">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4728D41B" w14:textId="77777777" w:rsidR="00A34266" w:rsidRPr="0012038A" w:rsidRDefault="00A34266" w:rsidP="00A34266">
      <w:pPr>
        <w:ind w:firstLine="709"/>
        <w:contextualSpacing/>
      </w:pPr>
      <w:r w:rsidRPr="0012038A">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14:paraId="045DF8DD" w14:textId="77777777" w:rsidR="00A34266" w:rsidRPr="0012038A" w:rsidRDefault="00A34266" w:rsidP="00A34266">
      <w:pPr>
        <w:ind w:firstLine="709"/>
        <w:contextualSpacing/>
      </w:pPr>
      <w:r w:rsidRPr="0012038A">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2420DCBA" w14:textId="77777777" w:rsidR="00A34266" w:rsidRPr="0012038A" w:rsidRDefault="00A34266" w:rsidP="00A34266">
      <w:pPr>
        <w:ind w:firstLine="709"/>
        <w:contextualSpacing/>
      </w:pPr>
      <w:r w:rsidRPr="0012038A">
        <w:t>2. Способы самостоятельной двигательной деятельности.</w:t>
      </w:r>
    </w:p>
    <w:p w14:paraId="1BC08604" w14:textId="77777777" w:rsidR="00A34266" w:rsidRPr="0012038A" w:rsidRDefault="00A34266" w:rsidP="00A34266">
      <w:pPr>
        <w:ind w:firstLine="709"/>
        <w:contextualSpacing/>
      </w:pPr>
      <w:r w:rsidRPr="0012038A">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3E21501" w14:textId="77777777" w:rsidR="00A34266" w:rsidRPr="0012038A" w:rsidRDefault="00A34266" w:rsidP="00A34266">
      <w:pPr>
        <w:ind w:firstLine="709"/>
        <w:contextualSpacing/>
      </w:pPr>
      <w:r w:rsidRPr="0012038A">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534CA120" w14:textId="77777777" w:rsidR="00A34266" w:rsidRPr="0012038A" w:rsidRDefault="00A34266" w:rsidP="00A34266">
      <w:pPr>
        <w:ind w:firstLine="709"/>
        <w:contextualSpacing/>
      </w:pPr>
      <w:r w:rsidRPr="0012038A">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w:t>
      </w:r>
      <w:r w:rsidRPr="0012038A">
        <w:lastRenderedPageBreak/>
        <w:t>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3DCE39B1" w14:textId="77777777" w:rsidR="00A34266" w:rsidRPr="0012038A" w:rsidRDefault="00A34266" w:rsidP="00A34266">
      <w:pPr>
        <w:ind w:firstLine="709"/>
        <w:contextualSpacing/>
      </w:pPr>
      <w:r w:rsidRPr="0012038A">
        <w:t>3. Физическое совершенствование.</w:t>
      </w:r>
    </w:p>
    <w:p w14:paraId="2B8818D0" w14:textId="77777777" w:rsidR="00A34266" w:rsidRPr="0012038A" w:rsidRDefault="00A34266" w:rsidP="00A34266">
      <w:pPr>
        <w:ind w:firstLine="709"/>
        <w:contextualSpacing/>
      </w:pPr>
      <w:r w:rsidRPr="00354EDF">
        <w:rPr>
          <w:b/>
        </w:rPr>
        <w:t>Физкультурно-оздоровительная деятельность.</w:t>
      </w:r>
      <w:r w:rsidRPr="0012038A">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F2CB16A" w14:textId="77777777" w:rsidR="00A34266" w:rsidRPr="0012038A" w:rsidRDefault="00A34266" w:rsidP="00A34266">
      <w:pPr>
        <w:ind w:firstLine="709"/>
        <w:contextualSpacing/>
      </w:pPr>
      <w:r w:rsidRPr="0012038A">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09EFEC9" w14:textId="77777777" w:rsidR="00A34266" w:rsidRPr="0012038A" w:rsidRDefault="00A34266" w:rsidP="00A34266">
      <w:pPr>
        <w:ind w:firstLine="709"/>
        <w:contextualSpacing/>
      </w:pPr>
      <w:r w:rsidRPr="0012038A">
        <w:t xml:space="preserve">Спортивно-оздоровительная деятельность. Модуль «Спортивные игры». </w:t>
      </w:r>
    </w:p>
    <w:p w14:paraId="3EA11F3D" w14:textId="77777777" w:rsidR="00A34266" w:rsidRPr="0012038A" w:rsidRDefault="00A34266" w:rsidP="00A34266">
      <w:pPr>
        <w:ind w:firstLine="709"/>
        <w:contextualSpacing/>
      </w:pPr>
      <w:r w:rsidRPr="0012038A">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638462B" w14:textId="77777777" w:rsidR="00A34266" w:rsidRPr="0012038A" w:rsidRDefault="00A34266" w:rsidP="00A34266">
      <w:pPr>
        <w:ind w:firstLine="709"/>
        <w:contextualSpacing/>
      </w:pPr>
      <w:r w:rsidRPr="0012038A">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7E8C5BF" w14:textId="77777777" w:rsidR="00A34266" w:rsidRPr="0012038A" w:rsidRDefault="00A34266" w:rsidP="00A34266">
      <w:pPr>
        <w:ind w:firstLine="709"/>
        <w:contextualSpacing/>
      </w:pPr>
      <w:r w:rsidRPr="0012038A">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7F72055" w14:textId="77777777" w:rsidR="00A34266" w:rsidRDefault="00A34266" w:rsidP="00A34266">
      <w:pPr>
        <w:ind w:firstLine="709"/>
        <w:contextualSpacing/>
      </w:pPr>
      <w:r w:rsidRPr="0012038A">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w:t>
      </w:r>
      <w:r>
        <w:t xml:space="preserve">х игр. </w:t>
      </w:r>
    </w:p>
    <w:p w14:paraId="1EA01EBE" w14:textId="77777777" w:rsidR="00A34266" w:rsidRPr="00214EC6" w:rsidRDefault="00214EC6" w:rsidP="00A34266">
      <w:pPr>
        <w:ind w:firstLine="709"/>
        <w:jc w:val="center"/>
        <w:rPr>
          <w:rFonts w:eastAsia="OfficinaSansBoldITC"/>
          <w:b/>
        </w:rPr>
      </w:pPr>
      <w:r w:rsidRPr="00214EC6">
        <w:rPr>
          <w:rFonts w:eastAsia="OfficinaSansBoldITC"/>
          <w:b/>
        </w:rPr>
        <w:t xml:space="preserve">Содержание обучения </w:t>
      </w:r>
      <w:r w:rsidR="00A34266" w:rsidRPr="00214EC6">
        <w:rPr>
          <w:rFonts w:eastAsia="OfficinaSansBoldITC"/>
          <w:b/>
        </w:rPr>
        <w:t xml:space="preserve"> в 11 классе.</w:t>
      </w:r>
    </w:p>
    <w:p w14:paraId="7FC82BE5" w14:textId="77777777" w:rsidR="00A34266" w:rsidRPr="00E85433" w:rsidRDefault="00A34266" w:rsidP="00A34266">
      <w:pPr>
        <w:ind w:firstLine="709"/>
        <w:contextualSpacing/>
        <w:rPr>
          <w:b/>
        </w:rPr>
      </w:pPr>
      <w:r w:rsidRPr="00E85433">
        <w:rPr>
          <w:b/>
        </w:rPr>
        <w:t>1. Знания о физической культуре.</w:t>
      </w:r>
    </w:p>
    <w:p w14:paraId="3D48FE55" w14:textId="77777777" w:rsidR="00A34266" w:rsidRPr="0012038A" w:rsidRDefault="00A34266" w:rsidP="00A34266">
      <w:pPr>
        <w:ind w:firstLine="709"/>
        <w:contextualSpacing/>
      </w:pPr>
      <w:r w:rsidRPr="0012038A">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451CC62" w14:textId="77777777" w:rsidR="00A34266" w:rsidRPr="0012038A" w:rsidRDefault="00A34266" w:rsidP="00A34266">
      <w:pPr>
        <w:ind w:firstLine="709"/>
        <w:contextualSpacing/>
      </w:pPr>
      <w:r w:rsidRPr="0012038A">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411AACB5" w14:textId="77777777" w:rsidR="00A34266" w:rsidRPr="0012038A" w:rsidRDefault="00A34266" w:rsidP="00A34266">
      <w:pPr>
        <w:ind w:firstLine="709"/>
        <w:contextualSpacing/>
      </w:pPr>
      <w:r w:rsidRPr="0012038A">
        <w:lastRenderedPageBreak/>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3760852E" w14:textId="77777777" w:rsidR="00A34266" w:rsidRPr="0012038A" w:rsidRDefault="00A34266" w:rsidP="00A34266">
      <w:pPr>
        <w:ind w:firstLine="709"/>
        <w:contextualSpacing/>
      </w:pPr>
      <w:r w:rsidRPr="0012038A">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CE1FEFF" w14:textId="77777777" w:rsidR="00A34266" w:rsidRPr="0012038A" w:rsidRDefault="00A34266" w:rsidP="00A34266">
      <w:pPr>
        <w:ind w:firstLine="709"/>
        <w:contextualSpacing/>
      </w:pPr>
      <w:r w:rsidRPr="0012038A">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5002279" w14:textId="77777777" w:rsidR="00A34266" w:rsidRPr="0012038A" w:rsidRDefault="00A34266" w:rsidP="00A34266">
      <w:pPr>
        <w:ind w:firstLine="709"/>
        <w:contextualSpacing/>
      </w:pPr>
      <w:r w:rsidRPr="0012038A">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13771C0" w14:textId="77777777" w:rsidR="00A34266" w:rsidRPr="00E85433" w:rsidRDefault="00A34266" w:rsidP="00A34266">
      <w:pPr>
        <w:ind w:firstLine="709"/>
        <w:contextualSpacing/>
        <w:rPr>
          <w:b/>
        </w:rPr>
      </w:pPr>
      <w:r w:rsidRPr="00E85433">
        <w:rPr>
          <w:b/>
        </w:rPr>
        <w:t>2. Способы самостоятельной двигательной деятельности.</w:t>
      </w:r>
    </w:p>
    <w:p w14:paraId="4713748B" w14:textId="77777777" w:rsidR="00A34266" w:rsidRPr="0012038A" w:rsidRDefault="00A34266" w:rsidP="00A34266">
      <w:pPr>
        <w:ind w:firstLine="709"/>
        <w:contextualSpacing/>
      </w:pPr>
      <w:r w:rsidRPr="0012038A">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506ACF43" w14:textId="77777777" w:rsidR="00A34266" w:rsidRPr="0012038A" w:rsidRDefault="00A34266" w:rsidP="00A34266">
      <w:pPr>
        <w:ind w:firstLine="709"/>
        <w:contextualSpacing/>
      </w:pPr>
      <w:r w:rsidRPr="0012038A">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2C9E2FAF" w14:textId="77777777" w:rsidR="00A34266" w:rsidRPr="0012038A" w:rsidRDefault="00A34266" w:rsidP="00A34266">
      <w:pPr>
        <w:ind w:firstLine="709"/>
        <w:contextualSpacing/>
      </w:pPr>
      <w:r w:rsidRPr="0012038A">
        <w:t>Банные процедуры, их назначение и правила проведения, основные способы парения.</w:t>
      </w:r>
    </w:p>
    <w:p w14:paraId="4B980718" w14:textId="77777777" w:rsidR="00A34266" w:rsidRPr="0012038A" w:rsidRDefault="00A34266" w:rsidP="00A34266">
      <w:pPr>
        <w:ind w:firstLine="709"/>
        <w:contextualSpacing/>
      </w:pPr>
      <w:r w:rsidRPr="0012038A">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254F83D" w14:textId="77777777" w:rsidR="00A34266" w:rsidRPr="0012038A" w:rsidRDefault="00A34266" w:rsidP="00A34266">
      <w:pPr>
        <w:ind w:firstLine="709"/>
        <w:contextualSpacing/>
      </w:pPr>
      <w:r w:rsidRPr="0012038A">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0C411CE" w14:textId="77777777" w:rsidR="00A34266" w:rsidRPr="00354EDF" w:rsidRDefault="00A34266" w:rsidP="00A34266">
      <w:pPr>
        <w:ind w:firstLine="709"/>
        <w:contextualSpacing/>
        <w:rPr>
          <w:b/>
        </w:rPr>
      </w:pPr>
      <w:r w:rsidRPr="00354EDF">
        <w:rPr>
          <w:b/>
        </w:rPr>
        <w:t>3. Физическое совершенствование.</w:t>
      </w:r>
    </w:p>
    <w:p w14:paraId="6CEBD6E9" w14:textId="77777777" w:rsidR="00A34266" w:rsidRPr="0012038A" w:rsidRDefault="00A34266" w:rsidP="00A34266">
      <w:pPr>
        <w:ind w:firstLine="709"/>
        <w:contextualSpacing/>
      </w:pPr>
      <w:r w:rsidRPr="0012038A">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2EA0A900" w14:textId="77777777" w:rsidR="00354EDF" w:rsidRDefault="00A34266" w:rsidP="00A34266">
      <w:pPr>
        <w:ind w:firstLine="709"/>
        <w:contextualSpacing/>
      </w:pPr>
      <w:r w:rsidRPr="00354EDF">
        <w:rPr>
          <w:b/>
        </w:rPr>
        <w:t>Спортивно-оздоровительная деятельность.</w:t>
      </w:r>
      <w:r w:rsidRPr="0012038A">
        <w:t xml:space="preserve"> </w:t>
      </w:r>
    </w:p>
    <w:p w14:paraId="64801E51" w14:textId="77777777" w:rsidR="00A34266" w:rsidRPr="0012038A" w:rsidRDefault="00A34266" w:rsidP="00A34266">
      <w:pPr>
        <w:ind w:firstLine="709"/>
        <w:contextualSpacing/>
      </w:pPr>
      <w:r w:rsidRPr="0012038A">
        <w:t xml:space="preserve">Модуль «Спортивные игры». </w:t>
      </w:r>
    </w:p>
    <w:p w14:paraId="221807E8" w14:textId="77777777" w:rsidR="00A34266" w:rsidRPr="0012038A" w:rsidRDefault="00A34266" w:rsidP="00A34266">
      <w:pPr>
        <w:ind w:firstLine="709"/>
        <w:contextualSpacing/>
      </w:pPr>
      <w:r w:rsidRPr="0012038A">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EF41A23" w14:textId="77777777" w:rsidR="00A34266" w:rsidRPr="0012038A" w:rsidRDefault="00A34266" w:rsidP="00A34266">
      <w:pPr>
        <w:ind w:firstLine="709"/>
        <w:contextualSpacing/>
      </w:pPr>
      <w:r w:rsidRPr="0012038A">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59B75CC" w14:textId="77777777" w:rsidR="00A34266" w:rsidRPr="0012038A" w:rsidRDefault="00A34266" w:rsidP="00A34266">
      <w:pPr>
        <w:ind w:firstLine="709"/>
        <w:contextualSpacing/>
      </w:pPr>
      <w:r w:rsidRPr="0012038A">
        <w:t>Волейбол.</w:t>
      </w:r>
      <w:r w:rsidR="00072711">
        <w:t xml:space="preserve"> Повторение правил игры в волей</w:t>
      </w:r>
      <w:r w:rsidRPr="0012038A">
        <w:t>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802FF14" w14:textId="77777777" w:rsidR="00A34266" w:rsidRPr="0012038A" w:rsidRDefault="00A34266" w:rsidP="00A34266">
      <w:pPr>
        <w:ind w:firstLine="709"/>
        <w:contextualSpacing/>
      </w:pPr>
      <w:r w:rsidRPr="0012038A">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260098A7" w14:textId="77777777" w:rsidR="00A34266" w:rsidRPr="0012038A" w:rsidRDefault="00A34266" w:rsidP="00A34266">
      <w:pPr>
        <w:ind w:firstLine="709"/>
        <w:contextualSpacing/>
      </w:pPr>
      <w:r w:rsidRPr="0012038A">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ED1834" w14:textId="77777777" w:rsidR="00A34266" w:rsidRPr="002E592A" w:rsidRDefault="00A34266" w:rsidP="00A34266">
      <w:pPr>
        <w:ind w:firstLine="709"/>
        <w:contextualSpacing/>
        <w:jc w:val="center"/>
        <w:rPr>
          <w:b/>
        </w:rPr>
      </w:pPr>
      <w:r>
        <w:rPr>
          <w:b/>
        </w:rPr>
        <w:t>В</w:t>
      </w:r>
      <w:r w:rsidRPr="002E592A">
        <w:rPr>
          <w:b/>
        </w:rPr>
        <w:t>ариативн</w:t>
      </w:r>
      <w:r>
        <w:rPr>
          <w:b/>
        </w:rPr>
        <w:t>ый</w:t>
      </w:r>
      <w:r w:rsidRPr="002E592A">
        <w:rPr>
          <w:b/>
        </w:rPr>
        <w:t xml:space="preserve"> модул</w:t>
      </w:r>
      <w:r>
        <w:rPr>
          <w:b/>
        </w:rPr>
        <w:t>ь</w:t>
      </w:r>
      <w:r w:rsidRPr="002E592A">
        <w:rPr>
          <w:b/>
        </w:rPr>
        <w:t xml:space="preserve"> </w:t>
      </w:r>
      <w:r>
        <w:rPr>
          <w:b/>
        </w:rPr>
        <w:t>«Базовая физическая подготовка»</w:t>
      </w:r>
    </w:p>
    <w:p w14:paraId="45C6856A" w14:textId="77777777" w:rsidR="00A34266" w:rsidRPr="0012038A" w:rsidRDefault="00A34266" w:rsidP="00A34266">
      <w:pPr>
        <w:ind w:firstLine="709"/>
        <w:contextualSpacing/>
      </w:pPr>
      <w:r w:rsidRPr="0012038A">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BF91D87" w14:textId="77777777" w:rsidR="00A34266" w:rsidRPr="0012038A" w:rsidRDefault="00A34266" w:rsidP="00A34266">
      <w:pPr>
        <w:ind w:firstLine="709"/>
        <w:contextualSpacing/>
      </w:pPr>
      <w:r w:rsidRPr="0012038A">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w:t>
      </w:r>
      <w:r w:rsidRPr="0012038A">
        <w:lastRenderedPageBreak/>
        <w:t>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EEEC512" w14:textId="77777777" w:rsidR="00A34266" w:rsidRPr="0012038A" w:rsidRDefault="00A34266" w:rsidP="00A34266">
      <w:pPr>
        <w:ind w:firstLine="709"/>
        <w:contextualSpacing/>
      </w:pPr>
      <w:r w:rsidRPr="0012038A">
        <w:t>Развитие выносливости. Равноме</w:t>
      </w:r>
      <w:r w:rsidR="00072711">
        <w:t>рный бег и передвижение</w:t>
      </w:r>
      <w:r w:rsidRPr="0012038A">
        <w:t xml:space="preserve"> в режимах умеренной и большой интенсивности. Повто</w:t>
      </w:r>
      <w:r w:rsidR="00072711">
        <w:t xml:space="preserve">рный бег и передвижение </w:t>
      </w:r>
      <w:r w:rsidRPr="0012038A">
        <w:t xml:space="preserve"> в режимах максимальной и субмаксимальной интенсивности. Крос</w:t>
      </w:r>
      <w:r w:rsidR="00072711">
        <w:t xml:space="preserve">совый бег и марш-бросок </w:t>
      </w:r>
      <w:r w:rsidRPr="0012038A">
        <w:t>.</w:t>
      </w:r>
    </w:p>
    <w:p w14:paraId="390B1549" w14:textId="77777777" w:rsidR="00A34266" w:rsidRPr="0012038A" w:rsidRDefault="00A34266" w:rsidP="00A34266">
      <w:pPr>
        <w:ind w:firstLine="709"/>
        <w:contextualSpacing/>
      </w:pPr>
      <w:r w:rsidRPr="0012038A">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93C71E0" w14:textId="77777777" w:rsidR="00A34266" w:rsidRPr="0012038A" w:rsidRDefault="00A34266" w:rsidP="00A34266">
      <w:pPr>
        <w:ind w:firstLine="709"/>
        <w:contextualSpacing/>
      </w:pPr>
      <w:r w:rsidRPr="0012038A">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EE98ED8" w14:textId="77777777" w:rsidR="00A34266" w:rsidRPr="0012038A" w:rsidRDefault="00A34266" w:rsidP="00A34266">
      <w:pPr>
        <w:ind w:firstLine="709"/>
        <w:contextualSpacing/>
      </w:pPr>
      <w:r w:rsidRPr="0012038A">
        <w:t>Упражнения культурно-этнической направленности. Сюжетно-образные и обрядовые игры. Технические действия национальных видов спорта.</w:t>
      </w:r>
    </w:p>
    <w:p w14:paraId="0119C0AD" w14:textId="77777777" w:rsidR="00A34266" w:rsidRPr="002E592A" w:rsidRDefault="00A34266" w:rsidP="00A34266">
      <w:pPr>
        <w:ind w:firstLine="709"/>
        <w:contextualSpacing/>
        <w:jc w:val="center"/>
        <w:rPr>
          <w:b/>
        </w:rPr>
      </w:pPr>
      <w:r w:rsidRPr="002E592A">
        <w:rPr>
          <w:b/>
        </w:rPr>
        <w:t>Модуль «Гимнастика».</w:t>
      </w:r>
    </w:p>
    <w:p w14:paraId="540155E8" w14:textId="77777777" w:rsidR="00A34266" w:rsidRPr="0012038A" w:rsidRDefault="00A34266" w:rsidP="00A34266">
      <w:pPr>
        <w:ind w:firstLine="709"/>
        <w:contextualSpacing/>
      </w:pPr>
      <w:r w:rsidRPr="0012038A">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24993CD" w14:textId="77777777" w:rsidR="00A34266" w:rsidRPr="0012038A" w:rsidRDefault="00A34266" w:rsidP="00A34266">
      <w:pPr>
        <w:ind w:firstLine="709"/>
        <w:contextualSpacing/>
      </w:pPr>
      <w:r w:rsidRPr="0012038A">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12038A">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BB801B4" w14:textId="77777777" w:rsidR="00A34266" w:rsidRPr="0012038A" w:rsidRDefault="00A34266" w:rsidP="00A34266">
      <w:pPr>
        <w:ind w:firstLine="709"/>
        <w:contextualSpacing/>
      </w:pPr>
      <w:r w:rsidRPr="0012038A">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D263541" w14:textId="77777777" w:rsidR="00A34266" w:rsidRPr="0012038A" w:rsidRDefault="00A34266" w:rsidP="00A34266">
      <w:pPr>
        <w:ind w:firstLine="709"/>
        <w:contextualSpacing/>
      </w:pPr>
      <w:r w:rsidRPr="0012038A">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DD5B098" w14:textId="77777777" w:rsidR="00A34266" w:rsidRPr="002E592A" w:rsidRDefault="00A34266" w:rsidP="00A34266">
      <w:pPr>
        <w:ind w:firstLine="709"/>
        <w:contextualSpacing/>
        <w:jc w:val="center"/>
        <w:rPr>
          <w:b/>
        </w:rPr>
      </w:pPr>
      <w:r w:rsidRPr="002E592A">
        <w:rPr>
          <w:b/>
        </w:rPr>
        <w:t>Модуль «Лёгкая атлетика».</w:t>
      </w:r>
    </w:p>
    <w:p w14:paraId="59E4709D" w14:textId="77777777" w:rsidR="00A34266" w:rsidRPr="0012038A" w:rsidRDefault="00A34266" w:rsidP="00A34266">
      <w:pPr>
        <w:ind w:firstLine="709"/>
        <w:contextualSpacing/>
      </w:pPr>
      <w:r w:rsidRPr="0012038A">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BC1161F" w14:textId="77777777" w:rsidR="00A34266" w:rsidRPr="0012038A" w:rsidRDefault="00A34266" w:rsidP="00A34266">
      <w:pPr>
        <w:ind w:firstLine="709"/>
        <w:contextualSpacing/>
      </w:pPr>
      <w:r w:rsidRPr="0012038A">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97A69FF" w14:textId="77777777" w:rsidR="00A34266" w:rsidRPr="0012038A" w:rsidRDefault="00A34266" w:rsidP="00A34266">
      <w:pPr>
        <w:ind w:firstLine="709"/>
        <w:contextualSpacing/>
      </w:pPr>
      <w:r w:rsidRPr="0012038A">
        <w:t xml:space="preserve">Развитие скоростных способностей. Бег на месте с максимальной скоростью и темпом с опорой на руки и без опоры. Максимальный бег в горку </w:t>
      </w:r>
      <w:r w:rsidRPr="0012038A">
        <w:lastRenderedPageBreak/>
        <w:t>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58412118" w14:textId="77777777" w:rsidR="00A34266" w:rsidRPr="0012038A" w:rsidRDefault="00A34266" w:rsidP="00A34266">
      <w:pPr>
        <w:ind w:firstLine="709"/>
        <w:contextualSpacing/>
      </w:pPr>
      <w:r w:rsidRPr="0012038A">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59F7E2B" w14:textId="77777777" w:rsidR="00A34266" w:rsidRPr="002E592A" w:rsidRDefault="00A34266" w:rsidP="00A34266">
      <w:pPr>
        <w:ind w:firstLine="709"/>
        <w:contextualSpacing/>
        <w:jc w:val="center"/>
        <w:rPr>
          <w:b/>
        </w:rPr>
      </w:pPr>
      <w:r w:rsidRPr="002E592A">
        <w:rPr>
          <w:b/>
        </w:rPr>
        <w:t>Модуль «Зимние виды спорта».</w:t>
      </w:r>
    </w:p>
    <w:p w14:paraId="62B81967" w14:textId="77777777" w:rsidR="00A34266" w:rsidRPr="0012038A" w:rsidRDefault="00A34266" w:rsidP="00A34266">
      <w:pPr>
        <w:ind w:firstLine="709"/>
        <w:contextualSpacing/>
      </w:pPr>
      <w:r w:rsidRPr="0012038A">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4BB35FD5" w14:textId="77777777" w:rsidR="00A34266" w:rsidRPr="0012038A" w:rsidRDefault="00A34266" w:rsidP="00A34266">
      <w:pPr>
        <w:ind w:firstLine="709"/>
        <w:contextualSpacing/>
      </w:pPr>
      <w:r w:rsidRPr="0012038A">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B7038EF" w14:textId="77777777" w:rsidR="00A34266" w:rsidRPr="0012038A" w:rsidRDefault="00A34266" w:rsidP="00A34266">
      <w:pPr>
        <w:ind w:firstLine="709"/>
        <w:contextualSpacing/>
      </w:pPr>
      <w:r w:rsidRPr="0012038A">
        <w:t>Развитие координации. Упражнения в поворотах и спусках на лыжах, проезд через «ворота» и преодоление небольших трамплинов.</w:t>
      </w:r>
    </w:p>
    <w:p w14:paraId="5B44F866" w14:textId="77777777" w:rsidR="00A34266" w:rsidRPr="002E592A" w:rsidRDefault="00A34266" w:rsidP="00A34266">
      <w:pPr>
        <w:ind w:firstLine="709"/>
        <w:contextualSpacing/>
        <w:jc w:val="center"/>
        <w:rPr>
          <w:b/>
        </w:rPr>
      </w:pPr>
      <w:r w:rsidRPr="002E592A">
        <w:rPr>
          <w:b/>
        </w:rPr>
        <w:t>Модуль «Спортивные игры».</w:t>
      </w:r>
    </w:p>
    <w:p w14:paraId="7FFA3725" w14:textId="77777777" w:rsidR="00A34266" w:rsidRPr="0012038A" w:rsidRDefault="00A34266" w:rsidP="00A34266">
      <w:pPr>
        <w:ind w:firstLine="709"/>
        <w:contextualSpacing/>
      </w:pPr>
      <w:r w:rsidRPr="0012038A">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D227B54" w14:textId="77777777" w:rsidR="00A34266" w:rsidRPr="0012038A" w:rsidRDefault="00A34266" w:rsidP="00A34266">
      <w:pPr>
        <w:ind w:firstLine="709"/>
        <w:contextualSpacing/>
      </w:pPr>
      <w:r w:rsidRPr="0012038A">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6EE22D24" w14:textId="77777777" w:rsidR="00A34266" w:rsidRPr="0012038A" w:rsidRDefault="00A34266" w:rsidP="00A34266">
      <w:pPr>
        <w:ind w:firstLine="709"/>
        <w:contextualSpacing/>
      </w:pPr>
      <w:r w:rsidRPr="0012038A">
        <w:lastRenderedPageBreak/>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5EA9FEE" w14:textId="77777777" w:rsidR="00A34266" w:rsidRPr="0012038A" w:rsidRDefault="00A34266" w:rsidP="00A34266">
      <w:pPr>
        <w:ind w:firstLine="709"/>
        <w:contextualSpacing/>
      </w:pPr>
      <w:r w:rsidRPr="0012038A">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506765B" w14:textId="77777777" w:rsidR="00A34266" w:rsidRPr="0012038A" w:rsidRDefault="00A34266" w:rsidP="00A34266">
      <w:pPr>
        <w:ind w:firstLine="709"/>
        <w:contextualSpacing/>
      </w:pPr>
      <w:r w:rsidRPr="0012038A">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23F75581" w14:textId="77777777" w:rsidR="00A34266" w:rsidRPr="0012038A" w:rsidRDefault="00A34266" w:rsidP="00A34266">
      <w:pPr>
        <w:ind w:firstLine="709"/>
        <w:contextualSpacing/>
      </w:pPr>
      <w:r w:rsidRPr="0012038A">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2980489" w14:textId="77777777" w:rsidR="00A34266" w:rsidRDefault="00A34266" w:rsidP="00A34266">
      <w:pPr>
        <w:ind w:firstLine="709"/>
        <w:contextualSpacing/>
      </w:pPr>
      <w:r w:rsidRPr="0012038A">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w:t>
      </w:r>
      <w:r>
        <w:t xml:space="preserve">шой и умеренной интенсивности. </w:t>
      </w:r>
    </w:p>
    <w:p w14:paraId="7CF2F154" w14:textId="77777777" w:rsidR="00A34266" w:rsidRDefault="00A34266" w:rsidP="00A34266">
      <w:pPr>
        <w:ind w:firstLine="709"/>
        <w:contextualSpacing/>
      </w:pPr>
    </w:p>
    <w:p w14:paraId="0F21237F" w14:textId="77777777" w:rsidR="00110CB9" w:rsidRDefault="00110CB9" w:rsidP="00110CB9"/>
    <w:p w14:paraId="055B7BE8" w14:textId="77777777" w:rsidR="00110CB9" w:rsidRDefault="00110CB9" w:rsidP="00110CB9"/>
    <w:p w14:paraId="21AD32AC" w14:textId="77777777" w:rsidR="00110CB9" w:rsidRDefault="00110CB9" w:rsidP="00110CB9"/>
    <w:p w14:paraId="0C7DBD97" w14:textId="77777777" w:rsidR="00A34266" w:rsidRPr="00110CB9" w:rsidRDefault="00A34266" w:rsidP="00110CB9">
      <w:pPr>
        <w:rPr>
          <w:b/>
        </w:rPr>
      </w:pPr>
      <w:r w:rsidRPr="00110CB9">
        <w:rPr>
          <w:b/>
        </w:rPr>
        <w:t>Планируемые результаты освоения программы по физической культуре</w:t>
      </w:r>
      <w:r w:rsidR="00110CB9">
        <w:rPr>
          <w:b/>
        </w:rPr>
        <w:t>.</w:t>
      </w:r>
    </w:p>
    <w:p w14:paraId="4EDEF9CF" w14:textId="77777777" w:rsidR="00A34266" w:rsidRDefault="00A34266" w:rsidP="00A34266">
      <w:pPr>
        <w:ind w:firstLine="0"/>
        <w:rPr>
          <w:rFonts w:eastAsia="OfficinaSansBoldITC"/>
        </w:rPr>
      </w:pPr>
    </w:p>
    <w:p w14:paraId="5B225DA1" w14:textId="77777777" w:rsidR="00A34266" w:rsidRPr="0012038A" w:rsidRDefault="00A34266" w:rsidP="00A34266">
      <w:pPr>
        <w:ind w:firstLine="709"/>
        <w:contextualSpacing/>
      </w:pPr>
      <w:r w:rsidRPr="0012038A">
        <w:lastRenderedPageBreak/>
        <w:t xml:space="preserve">В результате изучения физической культуры на уровне среднего общего образования у обучающегося будут сформированы следующие </w:t>
      </w:r>
      <w:r w:rsidRPr="00AF2A00">
        <w:rPr>
          <w:u w:val="single"/>
        </w:rPr>
        <w:t>личностные результаты</w:t>
      </w:r>
      <w:r w:rsidRPr="0012038A">
        <w:t xml:space="preserve">: </w:t>
      </w:r>
    </w:p>
    <w:p w14:paraId="506EC4C0" w14:textId="77777777" w:rsidR="00A34266" w:rsidRPr="0012038A" w:rsidRDefault="00A34266" w:rsidP="00A34266">
      <w:pPr>
        <w:ind w:firstLine="709"/>
        <w:contextualSpacing/>
      </w:pPr>
      <w:r w:rsidRPr="0012038A">
        <w:t>1) гражданского воспитания:</w:t>
      </w:r>
    </w:p>
    <w:p w14:paraId="447EDCBB" w14:textId="77777777" w:rsidR="00A34266" w:rsidRPr="0012038A" w:rsidRDefault="00A34266" w:rsidP="00A34266">
      <w:pPr>
        <w:ind w:firstLine="709"/>
        <w:contextualSpacing/>
      </w:pPr>
      <w:r w:rsidRPr="0012038A">
        <w:t>сформированность гражданской позиции обучающегося как активного и ответственного члена российского общества;</w:t>
      </w:r>
    </w:p>
    <w:p w14:paraId="51E6C9C0" w14:textId="77777777" w:rsidR="00A34266" w:rsidRPr="0012038A" w:rsidRDefault="00A34266" w:rsidP="00A34266">
      <w:pPr>
        <w:ind w:firstLine="709"/>
        <w:contextualSpacing/>
      </w:pPr>
      <w:r w:rsidRPr="0012038A">
        <w:t>осознание своих конституционных прав и обязанностей, уважение закона и правопорядка;</w:t>
      </w:r>
    </w:p>
    <w:p w14:paraId="1DD6A019" w14:textId="77777777" w:rsidR="00A34266" w:rsidRPr="0012038A" w:rsidRDefault="00A34266" w:rsidP="00A34266">
      <w:pPr>
        <w:ind w:firstLine="709"/>
        <w:contextualSpacing/>
      </w:pPr>
      <w:r w:rsidRPr="0012038A">
        <w:t xml:space="preserve">принятие традиционных национальных, общечеловеческих гуманистических и демократических ценностей; </w:t>
      </w:r>
    </w:p>
    <w:p w14:paraId="4DC88E49" w14:textId="77777777" w:rsidR="00A34266" w:rsidRPr="0012038A" w:rsidRDefault="00A34266" w:rsidP="00A34266">
      <w:pPr>
        <w:ind w:firstLine="709"/>
        <w:contextualSpacing/>
      </w:pPr>
      <w:r w:rsidRPr="0012038A">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20770FF" w14:textId="77777777" w:rsidR="00A34266" w:rsidRPr="0012038A" w:rsidRDefault="00A34266" w:rsidP="00A34266">
      <w:pPr>
        <w:ind w:firstLine="709"/>
        <w:contextualSpacing/>
      </w:pPr>
      <w:r w:rsidRPr="0012038A">
        <w:t>готовность вести совместную деятельность в интересах гражданского общества, участвовать в самоуправлении в образовательной организации;</w:t>
      </w:r>
    </w:p>
    <w:p w14:paraId="12869E63" w14:textId="77777777" w:rsidR="00A34266" w:rsidRPr="0012038A" w:rsidRDefault="00A34266" w:rsidP="00A34266">
      <w:pPr>
        <w:ind w:firstLine="709"/>
        <w:contextualSpacing/>
      </w:pPr>
      <w:r w:rsidRPr="0012038A">
        <w:t>умение взаимодействовать с социальными институтами в соответствии с их функциями и назначением;</w:t>
      </w:r>
    </w:p>
    <w:p w14:paraId="5176F4D6" w14:textId="77777777" w:rsidR="00A34266" w:rsidRPr="0012038A" w:rsidRDefault="00A34266" w:rsidP="00A34266">
      <w:pPr>
        <w:ind w:firstLine="709"/>
        <w:contextualSpacing/>
      </w:pPr>
      <w:r w:rsidRPr="0012038A">
        <w:t>готовность к гуманитарной и волонтёрской деятельности;</w:t>
      </w:r>
    </w:p>
    <w:p w14:paraId="5B9B8A69" w14:textId="77777777" w:rsidR="00A34266" w:rsidRPr="0012038A" w:rsidRDefault="00A34266" w:rsidP="00A34266">
      <w:pPr>
        <w:ind w:firstLine="709"/>
        <w:contextualSpacing/>
      </w:pPr>
      <w:r w:rsidRPr="0012038A">
        <w:t>2) патриотического воспитания:</w:t>
      </w:r>
    </w:p>
    <w:p w14:paraId="7919C1B9" w14:textId="77777777" w:rsidR="00A34266" w:rsidRPr="0012038A" w:rsidRDefault="00A34266" w:rsidP="00A34266">
      <w:pPr>
        <w:ind w:firstLine="709"/>
        <w:contextualSpacing/>
      </w:pPr>
      <w:r w:rsidRPr="0012038A">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C29BF67" w14:textId="77777777" w:rsidR="00A34266" w:rsidRPr="0012038A" w:rsidRDefault="00A34266" w:rsidP="00A34266">
      <w:pPr>
        <w:ind w:firstLine="709"/>
        <w:contextualSpacing/>
      </w:pPr>
      <w:r w:rsidRPr="0012038A">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8A0D386" w14:textId="77777777" w:rsidR="00A34266" w:rsidRPr="0012038A" w:rsidRDefault="00A34266" w:rsidP="00A34266">
      <w:pPr>
        <w:ind w:firstLine="709"/>
        <w:contextualSpacing/>
      </w:pPr>
      <w:r w:rsidRPr="0012038A">
        <w:t>идейную убеждённость, готовность к служению и защите Отечества, ответственность за его судьбу;</w:t>
      </w:r>
    </w:p>
    <w:p w14:paraId="6CDF6DF4" w14:textId="77777777" w:rsidR="00A34266" w:rsidRPr="0012038A" w:rsidRDefault="00A34266" w:rsidP="00A34266">
      <w:pPr>
        <w:ind w:firstLine="709"/>
        <w:contextualSpacing/>
      </w:pPr>
      <w:r w:rsidRPr="0012038A">
        <w:t>3) духовно-нравственного воспитания:</w:t>
      </w:r>
    </w:p>
    <w:p w14:paraId="528A2546" w14:textId="77777777" w:rsidR="00A34266" w:rsidRPr="0012038A" w:rsidRDefault="00A34266" w:rsidP="00A34266">
      <w:pPr>
        <w:ind w:firstLine="709"/>
        <w:contextualSpacing/>
      </w:pPr>
      <w:r w:rsidRPr="0012038A">
        <w:t>осознание духовных ценностей российского народа;</w:t>
      </w:r>
    </w:p>
    <w:p w14:paraId="18C4BD2F" w14:textId="77777777" w:rsidR="00A34266" w:rsidRPr="0012038A" w:rsidRDefault="00A34266" w:rsidP="00A34266">
      <w:pPr>
        <w:ind w:firstLine="709"/>
        <w:contextualSpacing/>
      </w:pPr>
      <w:r w:rsidRPr="0012038A">
        <w:t xml:space="preserve">сформированность нравственного сознания, этического поведения; </w:t>
      </w:r>
    </w:p>
    <w:p w14:paraId="4E9A63E1" w14:textId="77777777" w:rsidR="00A34266" w:rsidRPr="0012038A" w:rsidRDefault="00A34266" w:rsidP="00A34266">
      <w:pPr>
        <w:ind w:firstLine="709"/>
        <w:contextualSpacing/>
      </w:pPr>
      <w:r w:rsidRPr="0012038A">
        <w:t>способность оценивать ситуацию и принимать осознанные решения, ориентируясь на морально-нравственные нормы и ценности;</w:t>
      </w:r>
    </w:p>
    <w:p w14:paraId="13F6843C" w14:textId="77777777" w:rsidR="00A34266" w:rsidRPr="0012038A" w:rsidRDefault="00A34266" w:rsidP="00A34266">
      <w:pPr>
        <w:ind w:firstLine="709"/>
        <w:contextualSpacing/>
      </w:pPr>
      <w:r w:rsidRPr="0012038A">
        <w:t>осознание личного вклада в построение устойчивого будущего;</w:t>
      </w:r>
    </w:p>
    <w:p w14:paraId="733BAEF0" w14:textId="77777777" w:rsidR="00A34266" w:rsidRPr="0012038A" w:rsidRDefault="00A34266" w:rsidP="00A34266">
      <w:pPr>
        <w:ind w:firstLine="709"/>
        <w:contextualSpacing/>
      </w:pPr>
      <w:r w:rsidRPr="0012038A">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3B30F6B" w14:textId="77777777" w:rsidR="00A34266" w:rsidRPr="0012038A" w:rsidRDefault="00A34266" w:rsidP="00A34266">
      <w:pPr>
        <w:ind w:firstLine="709"/>
        <w:contextualSpacing/>
      </w:pPr>
      <w:r w:rsidRPr="0012038A">
        <w:t>4) эстетического воспитания:</w:t>
      </w:r>
    </w:p>
    <w:p w14:paraId="17635ACF" w14:textId="77777777" w:rsidR="00A34266" w:rsidRPr="0012038A" w:rsidRDefault="00A34266" w:rsidP="00A34266">
      <w:pPr>
        <w:ind w:firstLine="709"/>
        <w:contextualSpacing/>
      </w:pPr>
      <w:r w:rsidRPr="0012038A">
        <w:t>эстетическое отношение к миру, включая эстетику быта, научного и технического творчества, спорта, труда, общественных отношений;</w:t>
      </w:r>
    </w:p>
    <w:p w14:paraId="599F6FFE" w14:textId="77777777" w:rsidR="00A34266" w:rsidRPr="0012038A" w:rsidRDefault="00A34266" w:rsidP="00A34266">
      <w:pPr>
        <w:ind w:firstLine="709"/>
        <w:contextualSpacing/>
      </w:pPr>
      <w:r w:rsidRPr="0012038A">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4985756" w14:textId="77777777" w:rsidR="00A34266" w:rsidRPr="0012038A" w:rsidRDefault="00A34266" w:rsidP="00A34266">
      <w:pPr>
        <w:ind w:firstLine="709"/>
        <w:contextualSpacing/>
      </w:pPr>
      <w:r w:rsidRPr="0012038A">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35B65F1" w14:textId="77777777" w:rsidR="00A34266" w:rsidRPr="0012038A" w:rsidRDefault="00A34266" w:rsidP="00A34266">
      <w:pPr>
        <w:ind w:firstLine="709"/>
        <w:contextualSpacing/>
      </w:pPr>
      <w:r w:rsidRPr="0012038A">
        <w:lastRenderedPageBreak/>
        <w:t>готовность к самовыражению в разных видах искусства, стремление проявлять качества творческой личности;</w:t>
      </w:r>
    </w:p>
    <w:p w14:paraId="1462B761" w14:textId="77777777" w:rsidR="00A34266" w:rsidRPr="0012038A" w:rsidRDefault="00A34266" w:rsidP="00A34266">
      <w:pPr>
        <w:ind w:firstLine="709"/>
        <w:contextualSpacing/>
      </w:pPr>
      <w:r w:rsidRPr="0012038A">
        <w:t>5) физического воспитания:</w:t>
      </w:r>
    </w:p>
    <w:p w14:paraId="2A21BC36" w14:textId="77777777" w:rsidR="00A34266" w:rsidRPr="0012038A" w:rsidRDefault="00A34266" w:rsidP="00A34266">
      <w:pPr>
        <w:ind w:firstLine="709"/>
        <w:contextualSpacing/>
      </w:pPr>
      <w:r w:rsidRPr="0012038A">
        <w:t>сформированность здорового и безопасного образа жизни, ответственного отношения к своему здоровью;</w:t>
      </w:r>
    </w:p>
    <w:p w14:paraId="6B3E3164" w14:textId="77777777" w:rsidR="00A34266" w:rsidRPr="0012038A" w:rsidRDefault="00A34266" w:rsidP="00A34266">
      <w:pPr>
        <w:ind w:firstLine="709"/>
        <w:contextualSpacing/>
      </w:pPr>
      <w:r w:rsidRPr="0012038A">
        <w:t>потребность в физическом совершенствовании, занятиях спортивно-оздоровительной деятельностью;</w:t>
      </w:r>
    </w:p>
    <w:p w14:paraId="4BF9B7FF" w14:textId="77777777" w:rsidR="00A34266" w:rsidRPr="0012038A" w:rsidRDefault="00A34266" w:rsidP="00A34266">
      <w:pPr>
        <w:ind w:firstLine="709"/>
        <w:contextualSpacing/>
      </w:pPr>
      <w:r w:rsidRPr="0012038A">
        <w:t>активное неприятие вредных привычек и иных форм причинения вреда физическому и психическому здоровью;</w:t>
      </w:r>
    </w:p>
    <w:p w14:paraId="4614966A" w14:textId="77777777" w:rsidR="00A34266" w:rsidRPr="0012038A" w:rsidRDefault="00A34266" w:rsidP="00A34266">
      <w:pPr>
        <w:ind w:firstLine="709"/>
        <w:contextualSpacing/>
      </w:pPr>
      <w:r w:rsidRPr="0012038A">
        <w:t>6) трудового воспитания:</w:t>
      </w:r>
    </w:p>
    <w:p w14:paraId="1EDB461D" w14:textId="77777777" w:rsidR="00A34266" w:rsidRPr="0012038A" w:rsidRDefault="00A34266" w:rsidP="00A34266">
      <w:pPr>
        <w:ind w:firstLine="709"/>
        <w:contextualSpacing/>
      </w:pPr>
      <w:r w:rsidRPr="0012038A">
        <w:t>готовность к труду, осознание приобретённых умений и навыков, трудолюбие;</w:t>
      </w:r>
    </w:p>
    <w:p w14:paraId="5D1D85B3" w14:textId="77777777" w:rsidR="00A34266" w:rsidRPr="0012038A" w:rsidRDefault="00A34266" w:rsidP="00A34266">
      <w:pPr>
        <w:ind w:firstLine="709"/>
        <w:contextualSpacing/>
      </w:pPr>
      <w:r w:rsidRPr="0012038A">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09F0296" w14:textId="77777777" w:rsidR="00A34266" w:rsidRPr="0012038A" w:rsidRDefault="00A34266" w:rsidP="00A34266">
      <w:pPr>
        <w:ind w:firstLine="709"/>
        <w:contextualSpacing/>
      </w:pPr>
      <w:r w:rsidRPr="0012038A">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F33172B" w14:textId="77777777" w:rsidR="00A34266" w:rsidRPr="0012038A" w:rsidRDefault="00A34266" w:rsidP="00A34266">
      <w:pPr>
        <w:ind w:firstLine="709"/>
        <w:contextualSpacing/>
      </w:pPr>
      <w:r w:rsidRPr="0012038A">
        <w:t>готовность и способность к образованию и самообразованию на протяжении всей жизни;</w:t>
      </w:r>
    </w:p>
    <w:p w14:paraId="660CD54A" w14:textId="77777777" w:rsidR="00A34266" w:rsidRPr="0012038A" w:rsidRDefault="00A34266" w:rsidP="00A34266">
      <w:pPr>
        <w:ind w:firstLine="709"/>
        <w:contextualSpacing/>
      </w:pPr>
      <w:r w:rsidRPr="0012038A">
        <w:t>7) экологического воспитания:</w:t>
      </w:r>
    </w:p>
    <w:p w14:paraId="155F5DB7" w14:textId="77777777" w:rsidR="00A34266" w:rsidRPr="0012038A" w:rsidRDefault="00A34266" w:rsidP="00A34266">
      <w:pPr>
        <w:ind w:firstLine="709"/>
        <w:contextualSpacing/>
      </w:pPr>
      <w:r w:rsidRPr="0012038A">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69AE331" w14:textId="77777777" w:rsidR="00A34266" w:rsidRPr="0012038A" w:rsidRDefault="00A34266" w:rsidP="00A34266">
      <w:pPr>
        <w:ind w:firstLine="709"/>
        <w:contextualSpacing/>
      </w:pPr>
      <w:r w:rsidRPr="0012038A">
        <w:t>планирование и осуществление действий в окружающей среде на основе знания целей устойчивого развития человечества;</w:t>
      </w:r>
    </w:p>
    <w:p w14:paraId="7F0A7AA1" w14:textId="77777777" w:rsidR="00A34266" w:rsidRPr="0012038A" w:rsidRDefault="00A34266" w:rsidP="00A34266">
      <w:pPr>
        <w:ind w:firstLine="709"/>
        <w:contextualSpacing/>
      </w:pPr>
      <w:r w:rsidRPr="0012038A">
        <w:t xml:space="preserve">активное неприятие действий, приносящих вред окружающей среде; </w:t>
      </w:r>
    </w:p>
    <w:p w14:paraId="500F7CA8" w14:textId="77777777" w:rsidR="00A34266" w:rsidRPr="0012038A" w:rsidRDefault="00A34266" w:rsidP="00A34266">
      <w:pPr>
        <w:ind w:firstLine="709"/>
        <w:contextualSpacing/>
      </w:pPr>
      <w:r w:rsidRPr="0012038A">
        <w:t>умение прогнозировать неблагоприятные экологические последствия предпринимаемых действий, предотвращать их;</w:t>
      </w:r>
    </w:p>
    <w:p w14:paraId="7D2E10C5" w14:textId="77777777" w:rsidR="00A34266" w:rsidRPr="0012038A" w:rsidRDefault="00A34266" w:rsidP="00A34266">
      <w:pPr>
        <w:ind w:firstLine="709"/>
        <w:contextualSpacing/>
      </w:pPr>
      <w:r w:rsidRPr="0012038A">
        <w:t>расширение опыта деятельности экологической направленности.</w:t>
      </w:r>
    </w:p>
    <w:p w14:paraId="6B464A4D" w14:textId="77777777" w:rsidR="00A34266" w:rsidRPr="0012038A" w:rsidRDefault="00A34266" w:rsidP="00A34266">
      <w:pPr>
        <w:ind w:firstLine="709"/>
        <w:contextualSpacing/>
      </w:pPr>
      <w:r w:rsidRPr="0012038A">
        <w:t>8) ценности научного познания:</w:t>
      </w:r>
    </w:p>
    <w:p w14:paraId="029D6C2E" w14:textId="77777777" w:rsidR="00A34266" w:rsidRPr="0012038A" w:rsidRDefault="00A34266" w:rsidP="00A34266">
      <w:pPr>
        <w:ind w:firstLine="709"/>
        <w:contextualSpacing/>
      </w:pPr>
      <w:r w:rsidRPr="0012038A">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4BCC18" w14:textId="77777777" w:rsidR="00A34266" w:rsidRPr="0012038A" w:rsidRDefault="00A34266" w:rsidP="00A34266">
      <w:pPr>
        <w:ind w:firstLine="709"/>
        <w:contextualSpacing/>
      </w:pPr>
      <w:r w:rsidRPr="0012038A">
        <w:t>совершенствование языковой и читательской культуры как средства взаимодействия между людьми и познанием мира;</w:t>
      </w:r>
    </w:p>
    <w:p w14:paraId="32E19514" w14:textId="77777777" w:rsidR="00A34266" w:rsidRPr="0012038A" w:rsidRDefault="00A34266" w:rsidP="00A34266">
      <w:pPr>
        <w:ind w:firstLine="709"/>
        <w:contextualSpacing/>
      </w:pPr>
      <w:r w:rsidRPr="0012038A">
        <w:t>осознание ценности научной деятельности; готовность осуществлять проектную и исследовательскую деятельность индивидуально и в группе.</w:t>
      </w:r>
    </w:p>
    <w:p w14:paraId="13210173" w14:textId="77777777" w:rsidR="00A34266" w:rsidRPr="0012038A" w:rsidRDefault="00A34266" w:rsidP="00A34266">
      <w:pPr>
        <w:ind w:firstLine="709"/>
        <w:contextualSpacing/>
      </w:pPr>
      <w:r w:rsidRPr="0012038A">
        <w:t xml:space="preserve">В результате изучения физической культуры на уровне среднего общего образования у обучающегося будут сформированы познавательные </w:t>
      </w:r>
      <w:r w:rsidRPr="00AF2A00">
        <w:rPr>
          <w:u w:val="single"/>
        </w:rPr>
        <w:t>универсальные учебные действия</w:t>
      </w:r>
      <w:r w:rsidRPr="0012038A">
        <w:t xml:space="preserve">, коммуникативные универсальные учебные действия, регулятивные универсальные учебные действия, совместная деятельность. </w:t>
      </w:r>
    </w:p>
    <w:p w14:paraId="744162CE" w14:textId="77777777" w:rsidR="00A34266" w:rsidRPr="0012038A" w:rsidRDefault="00A34266" w:rsidP="00A34266">
      <w:pPr>
        <w:ind w:firstLine="709"/>
        <w:contextualSpacing/>
      </w:pPr>
      <w:r w:rsidRPr="0012038A">
        <w:t>1. У обучающегося будут сформированы следующие базовые логические действия как часть познавательных универсальных учебных действий:</w:t>
      </w:r>
    </w:p>
    <w:p w14:paraId="0B78645D" w14:textId="77777777" w:rsidR="00A34266" w:rsidRPr="0012038A" w:rsidRDefault="00A34266" w:rsidP="00A34266">
      <w:pPr>
        <w:ind w:firstLine="709"/>
        <w:contextualSpacing/>
      </w:pPr>
      <w:r w:rsidRPr="0012038A">
        <w:lastRenderedPageBreak/>
        <w:t>самостоятельно формулировать и актуализировать проблему, рассматривать её всесторонне;</w:t>
      </w:r>
    </w:p>
    <w:p w14:paraId="24AEEA13" w14:textId="77777777" w:rsidR="00A34266" w:rsidRPr="0012038A" w:rsidRDefault="00A34266" w:rsidP="00A34266">
      <w:pPr>
        <w:ind w:firstLine="709"/>
        <w:contextualSpacing/>
      </w:pPr>
      <w:r w:rsidRPr="0012038A">
        <w:t>устанавливать существенный признак или основания для сравнения, классификации и обобщения;</w:t>
      </w:r>
    </w:p>
    <w:p w14:paraId="6556ADC5" w14:textId="77777777" w:rsidR="00A34266" w:rsidRPr="0012038A" w:rsidRDefault="00A34266" w:rsidP="00A34266">
      <w:pPr>
        <w:ind w:firstLine="709"/>
        <w:contextualSpacing/>
      </w:pPr>
      <w:r w:rsidRPr="0012038A">
        <w:t>определять цели деятельности, задавать параметры и критерии их достижения;</w:t>
      </w:r>
    </w:p>
    <w:p w14:paraId="49555AB9" w14:textId="77777777" w:rsidR="00A34266" w:rsidRPr="0012038A" w:rsidRDefault="00A34266" w:rsidP="00A34266">
      <w:pPr>
        <w:ind w:firstLine="709"/>
        <w:contextualSpacing/>
      </w:pPr>
      <w:r w:rsidRPr="0012038A">
        <w:t xml:space="preserve">выявлять закономерности и противоречия в рассматриваемых явлениях; </w:t>
      </w:r>
    </w:p>
    <w:p w14:paraId="6A864438" w14:textId="77777777" w:rsidR="00A34266" w:rsidRPr="0012038A" w:rsidRDefault="00A34266" w:rsidP="00A34266">
      <w:pPr>
        <w:ind w:firstLine="709"/>
        <w:contextualSpacing/>
      </w:pPr>
      <w:r w:rsidRPr="0012038A">
        <w:t>разрабатывать план решения проблемы с учётом анализа имеющихся материальных и нематериальных ресурсов;</w:t>
      </w:r>
    </w:p>
    <w:p w14:paraId="3BF41074" w14:textId="77777777" w:rsidR="00A34266" w:rsidRPr="0012038A" w:rsidRDefault="00A34266" w:rsidP="00A34266">
      <w:pPr>
        <w:ind w:firstLine="709"/>
        <w:contextualSpacing/>
      </w:pPr>
      <w:r w:rsidRPr="0012038A">
        <w:t>вносить коррективы в деятельность, оценивать соответствие результатов целям, оценивать риски последствий деятельности;</w:t>
      </w:r>
    </w:p>
    <w:p w14:paraId="1D281280" w14:textId="77777777" w:rsidR="00A34266" w:rsidRPr="0012038A" w:rsidRDefault="00A34266" w:rsidP="00A34266">
      <w:pPr>
        <w:ind w:firstLine="709"/>
        <w:contextualSpacing/>
      </w:pPr>
      <w:r w:rsidRPr="0012038A">
        <w:t>координировать и выполнять работу в условиях реального, виртуального и комбинированного взаимодействия;</w:t>
      </w:r>
    </w:p>
    <w:p w14:paraId="255A829B" w14:textId="77777777" w:rsidR="00A34266" w:rsidRPr="0012038A" w:rsidRDefault="00A34266" w:rsidP="00A34266">
      <w:pPr>
        <w:ind w:firstLine="709"/>
        <w:contextualSpacing/>
      </w:pPr>
      <w:r w:rsidRPr="0012038A">
        <w:t>развивать креативное мышление при решении жизненных проблем.</w:t>
      </w:r>
    </w:p>
    <w:p w14:paraId="1C514070" w14:textId="77777777" w:rsidR="00A34266" w:rsidRPr="0012038A" w:rsidRDefault="00A34266" w:rsidP="00A34266">
      <w:pPr>
        <w:ind w:firstLine="709"/>
        <w:contextualSpacing/>
      </w:pPr>
      <w:r w:rsidRPr="0012038A">
        <w:t>2. У обучающегося будут сформированы следующие базовые исследовательские действия как часть познавательных универсальных учебных действий:</w:t>
      </w:r>
    </w:p>
    <w:p w14:paraId="7421D124" w14:textId="77777777" w:rsidR="00A34266" w:rsidRPr="0012038A" w:rsidRDefault="00A34266" w:rsidP="00A34266">
      <w:pPr>
        <w:ind w:firstLine="709"/>
        <w:contextualSpacing/>
      </w:pPr>
      <w:r w:rsidRPr="0012038A">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06144B8" w14:textId="77777777" w:rsidR="00A34266" w:rsidRPr="0012038A" w:rsidRDefault="00A34266" w:rsidP="00A34266">
      <w:pPr>
        <w:ind w:firstLine="709"/>
        <w:contextualSpacing/>
      </w:pPr>
      <w:r w:rsidRPr="0012038A">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E961D63" w14:textId="77777777" w:rsidR="00A34266" w:rsidRPr="0012038A" w:rsidRDefault="00A34266" w:rsidP="00A34266">
      <w:pPr>
        <w:ind w:firstLine="709"/>
        <w:contextualSpacing/>
      </w:pPr>
      <w:r w:rsidRPr="0012038A">
        <w:t>формирование научного типа мышления, владение научной терминологией, ключевыми понятиями и методами;</w:t>
      </w:r>
    </w:p>
    <w:p w14:paraId="1FF230F0" w14:textId="77777777" w:rsidR="00A34266" w:rsidRPr="0012038A" w:rsidRDefault="00A34266" w:rsidP="00A34266">
      <w:pPr>
        <w:ind w:firstLine="709"/>
        <w:contextualSpacing/>
      </w:pPr>
      <w:r w:rsidRPr="0012038A">
        <w:t>ставить и формулировать собственные задачи в образовательной деятельности и жизненных ситуациях;</w:t>
      </w:r>
    </w:p>
    <w:p w14:paraId="294C3617" w14:textId="77777777" w:rsidR="00A34266" w:rsidRPr="0012038A" w:rsidRDefault="00A34266" w:rsidP="00A34266">
      <w:pPr>
        <w:ind w:firstLine="709"/>
        <w:contextualSpacing/>
      </w:pPr>
      <w:r w:rsidRPr="0012038A">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C3CE18" w14:textId="77777777" w:rsidR="00A34266" w:rsidRPr="0012038A" w:rsidRDefault="00A34266" w:rsidP="00A34266">
      <w:pPr>
        <w:ind w:firstLine="709"/>
        <w:contextualSpacing/>
      </w:pPr>
      <w:r w:rsidRPr="0012038A">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C66255" w14:textId="77777777" w:rsidR="00A34266" w:rsidRPr="0012038A" w:rsidRDefault="00A34266" w:rsidP="00A34266">
      <w:pPr>
        <w:ind w:firstLine="709"/>
        <w:contextualSpacing/>
      </w:pPr>
      <w:r w:rsidRPr="0012038A">
        <w:t>давать оценку новым ситуациям, оценивать приобретённый опыт;</w:t>
      </w:r>
    </w:p>
    <w:p w14:paraId="42B73B35" w14:textId="77777777" w:rsidR="00A34266" w:rsidRPr="0012038A" w:rsidRDefault="00A34266" w:rsidP="00A34266">
      <w:pPr>
        <w:ind w:firstLine="709"/>
        <w:contextualSpacing/>
      </w:pPr>
      <w:r w:rsidRPr="0012038A">
        <w:t>осуществлять целенаправленный поиск переноса средств и способов действия в профессиональную среду;</w:t>
      </w:r>
    </w:p>
    <w:p w14:paraId="0A67426A" w14:textId="77777777" w:rsidR="00A34266" w:rsidRPr="0012038A" w:rsidRDefault="00A34266" w:rsidP="00A34266">
      <w:pPr>
        <w:ind w:firstLine="709"/>
        <w:contextualSpacing/>
      </w:pPr>
      <w:r w:rsidRPr="0012038A">
        <w:t>уметь переносить знания в познавательную и практическую области жизнедеятельности;</w:t>
      </w:r>
    </w:p>
    <w:p w14:paraId="366B8E09" w14:textId="77777777" w:rsidR="00A34266" w:rsidRPr="0012038A" w:rsidRDefault="00A34266" w:rsidP="00A34266">
      <w:pPr>
        <w:ind w:firstLine="709"/>
        <w:contextualSpacing/>
      </w:pPr>
      <w:r w:rsidRPr="0012038A">
        <w:t xml:space="preserve">уметь интегрировать знания из разных предметных областей; </w:t>
      </w:r>
    </w:p>
    <w:p w14:paraId="5734CB95" w14:textId="77777777" w:rsidR="00A34266" w:rsidRPr="0012038A" w:rsidRDefault="00A34266" w:rsidP="00A34266">
      <w:pPr>
        <w:ind w:firstLine="709"/>
        <w:contextualSpacing/>
      </w:pPr>
      <w:r w:rsidRPr="0012038A">
        <w:t>выдвигать новые идеи, предлагать оригинальные подходы и решения; ставить проблемы и задачи, допускающие альтернативные решения.</w:t>
      </w:r>
    </w:p>
    <w:p w14:paraId="1F72E494" w14:textId="77777777" w:rsidR="00A34266" w:rsidRPr="0012038A" w:rsidRDefault="00A34266" w:rsidP="00A34266">
      <w:pPr>
        <w:ind w:firstLine="709"/>
        <w:contextualSpacing/>
      </w:pPr>
      <w:r w:rsidRPr="0012038A">
        <w:t>3. У обучающегося будут сформированы умения работать с информацией как часть познавательных универсальных учебных действий:</w:t>
      </w:r>
    </w:p>
    <w:p w14:paraId="15B7C641" w14:textId="77777777" w:rsidR="00A34266" w:rsidRPr="0012038A" w:rsidRDefault="00A34266" w:rsidP="00A34266">
      <w:pPr>
        <w:ind w:firstLine="709"/>
        <w:contextualSpacing/>
      </w:pPr>
      <w:r w:rsidRPr="0012038A">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63D5FD7" w14:textId="77777777" w:rsidR="00A34266" w:rsidRPr="0012038A" w:rsidRDefault="00A34266" w:rsidP="00A34266">
      <w:pPr>
        <w:ind w:firstLine="709"/>
        <w:contextualSpacing/>
      </w:pPr>
      <w:r w:rsidRPr="0012038A">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B9285BC" w14:textId="77777777" w:rsidR="00A34266" w:rsidRPr="0012038A" w:rsidRDefault="00A34266" w:rsidP="00A34266">
      <w:pPr>
        <w:ind w:firstLine="709"/>
        <w:contextualSpacing/>
      </w:pPr>
      <w:r w:rsidRPr="0012038A">
        <w:t>оценивать достоверность, легитимность информации, её соответствие правовым и морально-этическим нормам;</w:t>
      </w:r>
    </w:p>
    <w:p w14:paraId="7F2153D6" w14:textId="77777777" w:rsidR="00A34266" w:rsidRPr="0012038A" w:rsidRDefault="00A34266" w:rsidP="00A34266">
      <w:pPr>
        <w:ind w:firstLine="709"/>
        <w:contextualSpacing/>
      </w:pPr>
      <w:r w:rsidRPr="0012038A">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C9A3114" w14:textId="77777777" w:rsidR="00A34266" w:rsidRPr="0012038A" w:rsidRDefault="00A34266" w:rsidP="00A34266">
      <w:pPr>
        <w:ind w:firstLine="709"/>
        <w:contextualSpacing/>
      </w:pPr>
      <w:r w:rsidRPr="0012038A">
        <w:t>владеть навыками распознавания и защиты информации, информационной безопасности личности.</w:t>
      </w:r>
    </w:p>
    <w:p w14:paraId="02599B52" w14:textId="77777777" w:rsidR="00A34266" w:rsidRPr="0012038A" w:rsidRDefault="00A34266" w:rsidP="00A34266">
      <w:pPr>
        <w:ind w:firstLine="709"/>
        <w:contextualSpacing/>
      </w:pPr>
      <w:r w:rsidRPr="0012038A">
        <w:t>4. У обучающегося будут сформированы умения общения как часть коммуникативных универсальных учебных действий:</w:t>
      </w:r>
    </w:p>
    <w:p w14:paraId="42A83E1B" w14:textId="77777777" w:rsidR="00A34266" w:rsidRPr="0012038A" w:rsidRDefault="00A34266" w:rsidP="00A34266">
      <w:pPr>
        <w:ind w:firstLine="709"/>
        <w:contextualSpacing/>
      </w:pPr>
      <w:r w:rsidRPr="0012038A">
        <w:t>осуществлять коммуникации во всех сферах жизни;</w:t>
      </w:r>
    </w:p>
    <w:p w14:paraId="4B6356D2" w14:textId="77777777" w:rsidR="00A34266" w:rsidRPr="0012038A" w:rsidRDefault="00A34266" w:rsidP="00A34266">
      <w:pPr>
        <w:ind w:firstLine="709"/>
        <w:contextualSpacing/>
      </w:pPr>
      <w:r w:rsidRPr="0012038A">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068BEF" w14:textId="77777777" w:rsidR="00A34266" w:rsidRPr="0012038A" w:rsidRDefault="00A34266" w:rsidP="00A34266">
      <w:pPr>
        <w:ind w:firstLine="709"/>
        <w:contextualSpacing/>
      </w:pPr>
      <w:r w:rsidRPr="0012038A">
        <w:t xml:space="preserve">владеть различными способами общения и взаимодействия; </w:t>
      </w:r>
    </w:p>
    <w:p w14:paraId="3F331AE7" w14:textId="77777777" w:rsidR="00A34266" w:rsidRPr="0012038A" w:rsidRDefault="00A34266" w:rsidP="00A34266">
      <w:pPr>
        <w:ind w:firstLine="709"/>
        <w:contextualSpacing/>
      </w:pPr>
      <w:r w:rsidRPr="0012038A">
        <w:t>аргументированно вести диалог, уметь смягчать конфликтные ситуации;</w:t>
      </w:r>
    </w:p>
    <w:p w14:paraId="269BE9E9" w14:textId="77777777" w:rsidR="00A34266" w:rsidRPr="0012038A" w:rsidRDefault="00A34266" w:rsidP="00A34266">
      <w:pPr>
        <w:ind w:firstLine="709"/>
        <w:contextualSpacing/>
      </w:pPr>
      <w:r w:rsidRPr="0012038A">
        <w:t>развёрнуто и логично излагать свою точку зрения с использованием языковых средств.</w:t>
      </w:r>
    </w:p>
    <w:p w14:paraId="466948E4" w14:textId="77777777" w:rsidR="00A34266" w:rsidRPr="0012038A" w:rsidRDefault="00A34266" w:rsidP="00A34266">
      <w:pPr>
        <w:ind w:firstLine="709"/>
        <w:contextualSpacing/>
      </w:pPr>
      <w:r w:rsidRPr="0012038A">
        <w:t>5. У обучающегося будут сформированы умения самоорганизации как часть регулятивных универсальных учебных действий:</w:t>
      </w:r>
    </w:p>
    <w:p w14:paraId="501E23FA" w14:textId="77777777" w:rsidR="00A34266" w:rsidRPr="0012038A" w:rsidRDefault="00A34266" w:rsidP="00A34266">
      <w:pPr>
        <w:ind w:firstLine="709"/>
        <w:contextualSpacing/>
      </w:pPr>
      <w:r w:rsidRPr="0012038A">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56FCCC" w14:textId="77777777" w:rsidR="00A34266" w:rsidRPr="0012038A" w:rsidRDefault="00A34266" w:rsidP="00A34266">
      <w:pPr>
        <w:ind w:firstLine="709"/>
        <w:contextualSpacing/>
      </w:pPr>
      <w:r w:rsidRPr="0012038A">
        <w:t>самостоятельно составлять план решения проблемы с учётом имеющихся ресурсов, собственных возможностей и предпочтений;</w:t>
      </w:r>
    </w:p>
    <w:p w14:paraId="372CE2D2" w14:textId="77777777" w:rsidR="00A34266" w:rsidRPr="0012038A" w:rsidRDefault="00A34266" w:rsidP="00A34266">
      <w:pPr>
        <w:ind w:firstLine="709"/>
        <w:contextualSpacing/>
      </w:pPr>
      <w:r w:rsidRPr="0012038A">
        <w:t>давать оценку новым ситуациям;</w:t>
      </w:r>
    </w:p>
    <w:p w14:paraId="50065B6B" w14:textId="77777777" w:rsidR="00A34266" w:rsidRPr="0012038A" w:rsidRDefault="00A34266" w:rsidP="00A34266">
      <w:pPr>
        <w:ind w:firstLine="709"/>
        <w:contextualSpacing/>
      </w:pPr>
      <w:r w:rsidRPr="0012038A">
        <w:t>расширять рамки учебного предмета на основе личных предпочтений;</w:t>
      </w:r>
    </w:p>
    <w:p w14:paraId="1EEDFC81" w14:textId="77777777" w:rsidR="00A34266" w:rsidRPr="0012038A" w:rsidRDefault="00A34266" w:rsidP="00A34266">
      <w:pPr>
        <w:ind w:firstLine="709"/>
        <w:contextualSpacing/>
      </w:pPr>
      <w:r w:rsidRPr="0012038A">
        <w:t>делать осознанный выбор, аргументировать его, брать ответственность за решение;</w:t>
      </w:r>
    </w:p>
    <w:p w14:paraId="2AFC922B" w14:textId="77777777" w:rsidR="00A34266" w:rsidRPr="0012038A" w:rsidRDefault="00A34266" w:rsidP="00A34266">
      <w:pPr>
        <w:ind w:firstLine="709"/>
        <w:contextualSpacing/>
      </w:pPr>
      <w:r w:rsidRPr="0012038A">
        <w:t>оценивать приобретённый опыт;</w:t>
      </w:r>
    </w:p>
    <w:p w14:paraId="36804307" w14:textId="77777777" w:rsidR="00A34266" w:rsidRPr="0012038A" w:rsidRDefault="00A34266" w:rsidP="00A34266">
      <w:pPr>
        <w:ind w:firstLine="709"/>
        <w:contextualSpacing/>
      </w:pPr>
      <w:r w:rsidRPr="0012038A">
        <w:t xml:space="preserve">способствовать формированию и проявлению широкой эрудиции в разных областях знаний; </w:t>
      </w:r>
    </w:p>
    <w:p w14:paraId="7198415A" w14:textId="77777777" w:rsidR="00A34266" w:rsidRPr="0012038A" w:rsidRDefault="00A34266" w:rsidP="00A34266">
      <w:pPr>
        <w:ind w:firstLine="709"/>
        <w:contextualSpacing/>
      </w:pPr>
      <w:r w:rsidRPr="0012038A">
        <w:t>постоянно повышать свой образовательный и культурный уровень;</w:t>
      </w:r>
    </w:p>
    <w:p w14:paraId="7910036A" w14:textId="77777777" w:rsidR="00A34266" w:rsidRPr="0012038A" w:rsidRDefault="00A34266" w:rsidP="00A34266">
      <w:pPr>
        <w:ind w:firstLine="709"/>
        <w:contextualSpacing/>
      </w:pPr>
      <w:r w:rsidRPr="0012038A">
        <w:t>6. У обучающегося будут сформированы умения самоконтроля, принятия себя и других как часть регулятивных универсальных учебных действий:</w:t>
      </w:r>
    </w:p>
    <w:p w14:paraId="76600519" w14:textId="77777777" w:rsidR="00A34266" w:rsidRPr="0012038A" w:rsidRDefault="00A34266" w:rsidP="00A34266">
      <w:pPr>
        <w:ind w:firstLine="709"/>
        <w:contextualSpacing/>
      </w:pPr>
      <w:r w:rsidRPr="0012038A">
        <w:t>давать оценку новым ситуациям, вносить коррективы в деятельность, оценивать соответствие результатов целям;</w:t>
      </w:r>
    </w:p>
    <w:p w14:paraId="5CB07934" w14:textId="77777777" w:rsidR="00A34266" w:rsidRPr="0012038A" w:rsidRDefault="00A34266" w:rsidP="00A34266">
      <w:pPr>
        <w:ind w:firstLine="709"/>
        <w:contextualSpacing/>
      </w:pPr>
      <w:r w:rsidRPr="0012038A">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926BA18" w14:textId="77777777" w:rsidR="00A34266" w:rsidRPr="0012038A" w:rsidRDefault="00A34266" w:rsidP="00A34266">
      <w:pPr>
        <w:ind w:firstLine="709"/>
        <w:contextualSpacing/>
      </w:pPr>
      <w:r w:rsidRPr="0012038A">
        <w:t>использовать приёмы рефлексии для оценки ситуации, выбора верного решения;</w:t>
      </w:r>
    </w:p>
    <w:p w14:paraId="5DBE34BC" w14:textId="77777777" w:rsidR="00A34266" w:rsidRPr="0012038A" w:rsidRDefault="00A34266" w:rsidP="00A34266">
      <w:pPr>
        <w:ind w:firstLine="709"/>
        <w:contextualSpacing/>
      </w:pPr>
      <w:r w:rsidRPr="0012038A">
        <w:t>оценивать риски и своевременно принимать решения по их снижению;</w:t>
      </w:r>
    </w:p>
    <w:p w14:paraId="64FA009D" w14:textId="77777777" w:rsidR="00A34266" w:rsidRPr="0012038A" w:rsidRDefault="00A34266" w:rsidP="00A34266">
      <w:pPr>
        <w:ind w:firstLine="709"/>
        <w:contextualSpacing/>
      </w:pPr>
      <w:r w:rsidRPr="0012038A">
        <w:t>принимать мотивы и аргументы других при анализе результатов деятельности;</w:t>
      </w:r>
    </w:p>
    <w:p w14:paraId="65F66B96" w14:textId="77777777" w:rsidR="00A34266" w:rsidRPr="0012038A" w:rsidRDefault="00A34266" w:rsidP="00A34266">
      <w:pPr>
        <w:ind w:firstLine="709"/>
        <w:contextualSpacing/>
      </w:pPr>
      <w:r w:rsidRPr="0012038A">
        <w:t>принимать себя, понимая свои недостатки и достоинства;</w:t>
      </w:r>
    </w:p>
    <w:p w14:paraId="398A508E" w14:textId="77777777" w:rsidR="00A34266" w:rsidRPr="0012038A" w:rsidRDefault="00A34266" w:rsidP="00A34266">
      <w:pPr>
        <w:ind w:firstLine="709"/>
        <w:contextualSpacing/>
      </w:pPr>
      <w:r w:rsidRPr="0012038A">
        <w:t>принимать мотивы и аргументы других при анализе результатов деятельности;</w:t>
      </w:r>
    </w:p>
    <w:p w14:paraId="0A41231E" w14:textId="77777777" w:rsidR="00A34266" w:rsidRPr="0012038A" w:rsidRDefault="00A34266" w:rsidP="00A34266">
      <w:pPr>
        <w:ind w:firstLine="709"/>
        <w:contextualSpacing/>
      </w:pPr>
      <w:r w:rsidRPr="0012038A">
        <w:t>признавать своё право и право других на ошибку;</w:t>
      </w:r>
    </w:p>
    <w:p w14:paraId="7FECECF8" w14:textId="77777777" w:rsidR="00A34266" w:rsidRPr="0012038A" w:rsidRDefault="00A34266" w:rsidP="00A34266">
      <w:pPr>
        <w:ind w:firstLine="709"/>
        <w:contextualSpacing/>
      </w:pPr>
      <w:r w:rsidRPr="0012038A">
        <w:t>развивать способность понимать мир с позиции другого человека.</w:t>
      </w:r>
    </w:p>
    <w:p w14:paraId="3F4BD357" w14:textId="77777777" w:rsidR="00A34266" w:rsidRPr="0012038A" w:rsidRDefault="00A34266" w:rsidP="00A34266">
      <w:pPr>
        <w:ind w:firstLine="709"/>
        <w:contextualSpacing/>
      </w:pPr>
      <w:r w:rsidRPr="0012038A">
        <w:t>7. У обучающегося будут сформированы умения совместной деятельности как часть коммуникативных универсальных учебных действий:</w:t>
      </w:r>
    </w:p>
    <w:p w14:paraId="5AF78426" w14:textId="77777777" w:rsidR="00A34266" w:rsidRPr="0012038A" w:rsidRDefault="00A34266" w:rsidP="00A34266">
      <w:pPr>
        <w:ind w:firstLine="709"/>
        <w:contextualSpacing/>
      </w:pPr>
      <w:r w:rsidRPr="0012038A">
        <w:t>понимать и использовать преимущества командной и индивидуальной работы;</w:t>
      </w:r>
    </w:p>
    <w:p w14:paraId="649593F3" w14:textId="77777777" w:rsidR="00A34266" w:rsidRPr="0012038A" w:rsidRDefault="00A34266" w:rsidP="00A34266">
      <w:pPr>
        <w:ind w:firstLine="709"/>
        <w:contextualSpacing/>
      </w:pPr>
      <w:r w:rsidRPr="0012038A">
        <w:t>выбирать тематику и методы совместных действий с учётом общих интересов, и возможностей каждого члена коллектива;</w:t>
      </w:r>
    </w:p>
    <w:p w14:paraId="5959AB91" w14:textId="77777777" w:rsidR="00A34266" w:rsidRPr="0012038A" w:rsidRDefault="00A34266" w:rsidP="00A34266">
      <w:pPr>
        <w:ind w:firstLine="709"/>
        <w:contextualSpacing/>
      </w:pPr>
      <w:r w:rsidRPr="0012038A">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017AECB" w14:textId="77777777" w:rsidR="00A34266" w:rsidRPr="0012038A" w:rsidRDefault="00A34266" w:rsidP="00A34266">
      <w:pPr>
        <w:ind w:firstLine="709"/>
        <w:contextualSpacing/>
      </w:pPr>
      <w:r w:rsidRPr="0012038A">
        <w:t>оценивать качество вклада своего и каждого участника команды в общий результат по разработанным критериям;</w:t>
      </w:r>
    </w:p>
    <w:p w14:paraId="079988C7" w14:textId="77777777" w:rsidR="00A34266" w:rsidRPr="0012038A" w:rsidRDefault="00A34266" w:rsidP="00A34266">
      <w:pPr>
        <w:ind w:firstLine="709"/>
        <w:contextualSpacing/>
      </w:pPr>
      <w:r w:rsidRPr="0012038A">
        <w:t xml:space="preserve">предлагать новые проекты, оценивать идеи с позиции новизны, оригинальности, практической значимости; </w:t>
      </w:r>
    </w:p>
    <w:p w14:paraId="2820E468" w14:textId="77777777" w:rsidR="00A34266" w:rsidRDefault="00A34266" w:rsidP="00A34266">
      <w:pPr>
        <w:ind w:firstLine="709"/>
        <w:contextualSpacing/>
      </w:pPr>
      <w:r w:rsidRPr="0012038A">
        <w:t>осуществлять позитивное стратегическое поведение в различных ситуациях; проявлять творчество и воображение, быть инициативным.</w:t>
      </w:r>
    </w:p>
    <w:p w14:paraId="10E72068" w14:textId="77777777" w:rsidR="00A34266" w:rsidRPr="0012038A" w:rsidRDefault="00A34266" w:rsidP="00A34266">
      <w:pPr>
        <w:ind w:firstLine="709"/>
        <w:contextualSpacing/>
      </w:pPr>
    </w:p>
    <w:p w14:paraId="0DD2F938" w14:textId="77777777" w:rsidR="00A34266" w:rsidRPr="0012038A" w:rsidRDefault="00A34266" w:rsidP="00A34266">
      <w:pPr>
        <w:ind w:firstLine="709"/>
        <w:contextualSpacing/>
      </w:pPr>
      <w:r w:rsidRPr="0012038A">
        <w:t xml:space="preserve">К концу обучения в 10 классе обучающийся получит следующие </w:t>
      </w:r>
      <w:r w:rsidRPr="00AF2A00">
        <w:rPr>
          <w:u w:val="single"/>
        </w:rPr>
        <w:t>предметные результаты</w:t>
      </w:r>
      <w:r w:rsidRPr="0012038A">
        <w:t xml:space="preserve"> по отдельным темам программы по физической культуре:</w:t>
      </w:r>
    </w:p>
    <w:p w14:paraId="71AF9F19" w14:textId="77777777" w:rsidR="00A34266" w:rsidRPr="0012038A" w:rsidRDefault="00A34266" w:rsidP="00A34266">
      <w:pPr>
        <w:ind w:firstLine="709"/>
        <w:contextualSpacing/>
      </w:pPr>
      <w:r w:rsidRPr="0012038A">
        <w:t xml:space="preserve">1. Раздел «Знания о физической культуре»: </w:t>
      </w:r>
    </w:p>
    <w:p w14:paraId="79778667" w14:textId="77777777" w:rsidR="00A34266" w:rsidRPr="0012038A" w:rsidRDefault="00A34266" w:rsidP="00A34266">
      <w:pPr>
        <w:ind w:firstLine="709"/>
        <w:contextualSpacing/>
      </w:pPr>
      <w:r w:rsidRPr="0012038A">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96C153A" w14:textId="77777777" w:rsidR="00A34266" w:rsidRPr="0012038A" w:rsidRDefault="00A34266" w:rsidP="00A34266">
      <w:pPr>
        <w:ind w:firstLine="709"/>
        <w:contextualSpacing/>
      </w:pPr>
      <w:r w:rsidRPr="0012038A">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42773CFE" w14:textId="77777777" w:rsidR="00A34266" w:rsidRPr="0012038A" w:rsidRDefault="00A34266" w:rsidP="00A34266">
      <w:pPr>
        <w:ind w:firstLine="709"/>
        <w:contextualSpacing/>
      </w:pPr>
      <w:r w:rsidRPr="0012038A">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36BBDE7" w14:textId="77777777" w:rsidR="00A34266" w:rsidRPr="0012038A" w:rsidRDefault="00A34266" w:rsidP="00A34266">
      <w:pPr>
        <w:ind w:firstLine="709"/>
        <w:contextualSpacing/>
      </w:pPr>
      <w:r w:rsidRPr="0012038A">
        <w:lastRenderedPageBreak/>
        <w:t>2. Раздел «Организация самостоятельных занятий»:</w:t>
      </w:r>
    </w:p>
    <w:p w14:paraId="07613AC3" w14:textId="77777777" w:rsidR="00A34266" w:rsidRPr="0012038A" w:rsidRDefault="00A34266" w:rsidP="00A34266">
      <w:pPr>
        <w:ind w:firstLine="709"/>
        <w:contextualSpacing/>
      </w:pPr>
      <w:r w:rsidRPr="0012038A">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817F76C" w14:textId="77777777" w:rsidR="00A34266" w:rsidRPr="0012038A" w:rsidRDefault="00A34266" w:rsidP="00A34266">
      <w:pPr>
        <w:ind w:firstLine="709"/>
        <w:contextualSpacing/>
      </w:pPr>
      <w:r w:rsidRPr="0012038A">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0A7BC700" w14:textId="77777777" w:rsidR="00A34266" w:rsidRPr="0012038A" w:rsidRDefault="00A34266" w:rsidP="00A34266">
      <w:pPr>
        <w:ind w:firstLine="709"/>
        <w:contextualSpacing/>
      </w:pPr>
      <w:r w:rsidRPr="0012038A">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498DF988" w14:textId="77777777" w:rsidR="00A34266" w:rsidRPr="0012038A" w:rsidRDefault="00A34266" w:rsidP="00A34266">
      <w:pPr>
        <w:ind w:firstLine="709"/>
        <w:contextualSpacing/>
      </w:pPr>
      <w:r w:rsidRPr="0012038A">
        <w:t>3. Раздел «Физическое совершенствование»:</w:t>
      </w:r>
    </w:p>
    <w:p w14:paraId="66AAA887" w14:textId="77777777" w:rsidR="00A34266" w:rsidRPr="0012038A" w:rsidRDefault="00A34266" w:rsidP="00A34266">
      <w:pPr>
        <w:ind w:firstLine="709"/>
        <w:contextualSpacing/>
      </w:pPr>
      <w:r w:rsidRPr="0012038A">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C101FE1" w14:textId="77777777" w:rsidR="00A34266" w:rsidRPr="0012038A" w:rsidRDefault="00A34266" w:rsidP="00A34266">
      <w:pPr>
        <w:ind w:firstLine="709"/>
        <w:contextualSpacing/>
      </w:pPr>
      <w:r w:rsidRPr="0012038A">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1A3D69A" w14:textId="77777777" w:rsidR="00A34266" w:rsidRPr="0012038A" w:rsidRDefault="00A34266" w:rsidP="00A34266">
      <w:pPr>
        <w:ind w:firstLine="709"/>
        <w:contextualSpacing/>
      </w:pPr>
      <w:r w:rsidRPr="0012038A">
        <w:t>выполнять упражнения общефизической подготовки, использовать их в планировании кондиционной тренировки;</w:t>
      </w:r>
    </w:p>
    <w:p w14:paraId="156C9FF3" w14:textId="77777777" w:rsidR="00A34266" w:rsidRPr="0012038A" w:rsidRDefault="00A34266" w:rsidP="00A34266">
      <w:pPr>
        <w:ind w:firstLine="709"/>
        <w:contextualSpacing/>
      </w:pPr>
      <w:r w:rsidRPr="0012038A">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340E421" w14:textId="77777777" w:rsidR="00A34266" w:rsidRPr="0012038A" w:rsidRDefault="00A34266" w:rsidP="00A34266">
      <w:pPr>
        <w:ind w:firstLine="709"/>
        <w:contextualSpacing/>
      </w:pPr>
      <w:r w:rsidRPr="0012038A">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B7C77F7" w14:textId="77777777" w:rsidR="00A34266" w:rsidRPr="0012038A" w:rsidRDefault="00A34266" w:rsidP="00A34266">
      <w:pPr>
        <w:ind w:firstLine="709"/>
        <w:contextualSpacing/>
      </w:pPr>
      <w:r w:rsidRPr="0012038A">
        <w:t>К концу обучения в 11 классе обучающийся получит следующие предметные результаты по отдельным темам программы по физической культуре:</w:t>
      </w:r>
    </w:p>
    <w:p w14:paraId="21131E7E" w14:textId="77777777" w:rsidR="00A34266" w:rsidRPr="0012038A" w:rsidRDefault="00A34266" w:rsidP="00A34266">
      <w:pPr>
        <w:ind w:firstLine="709"/>
        <w:contextualSpacing/>
      </w:pPr>
      <w:r w:rsidRPr="0012038A">
        <w:t xml:space="preserve">1. Раздел «Знания о физической культуре»: </w:t>
      </w:r>
    </w:p>
    <w:p w14:paraId="75859792" w14:textId="77777777" w:rsidR="00A34266" w:rsidRPr="0012038A" w:rsidRDefault="00A34266" w:rsidP="00A34266">
      <w:pPr>
        <w:ind w:firstLine="709"/>
        <w:contextualSpacing/>
      </w:pPr>
      <w:r w:rsidRPr="0012038A">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114A70A" w14:textId="77777777" w:rsidR="00A34266" w:rsidRPr="0012038A" w:rsidRDefault="00A34266" w:rsidP="00A34266">
      <w:pPr>
        <w:ind w:firstLine="709"/>
        <w:contextualSpacing/>
      </w:pPr>
      <w:r w:rsidRPr="0012038A">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058ECCC" w14:textId="77777777" w:rsidR="00A34266" w:rsidRPr="0012038A" w:rsidRDefault="00A34266" w:rsidP="00A34266">
      <w:pPr>
        <w:ind w:firstLine="709"/>
        <w:contextualSpacing/>
      </w:pPr>
      <w:r w:rsidRPr="0012038A">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E81107F" w14:textId="77777777" w:rsidR="00A34266" w:rsidRPr="0012038A" w:rsidRDefault="00A34266" w:rsidP="00A34266">
      <w:pPr>
        <w:ind w:firstLine="709"/>
        <w:contextualSpacing/>
      </w:pPr>
      <w:r w:rsidRPr="0012038A">
        <w:t>2. Раздел «Организация самостоятельных занятий»:</w:t>
      </w:r>
    </w:p>
    <w:p w14:paraId="1862AF6E" w14:textId="77777777" w:rsidR="00A34266" w:rsidRPr="0012038A" w:rsidRDefault="00A34266" w:rsidP="00A34266">
      <w:pPr>
        <w:ind w:firstLine="709"/>
        <w:contextualSpacing/>
      </w:pPr>
      <w:r w:rsidRPr="0012038A">
        <w:lastRenderedPageBreak/>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CF0D9E4" w14:textId="77777777" w:rsidR="00A34266" w:rsidRPr="0012038A" w:rsidRDefault="00A34266" w:rsidP="00A34266">
      <w:pPr>
        <w:ind w:firstLine="709"/>
        <w:contextualSpacing/>
      </w:pPr>
      <w:r w:rsidRPr="0012038A">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EE3CBE1" w14:textId="77777777" w:rsidR="00A34266" w:rsidRPr="0012038A" w:rsidRDefault="00A34266" w:rsidP="00A34266">
      <w:pPr>
        <w:ind w:firstLine="709"/>
        <w:contextualSpacing/>
      </w:pPr>
      <w:r w:rsidRPr="0012038A">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4115E96" w14:textId="77777777" w:rsidR="00A34266" w:rsidRPr="0012038A" w:rsidRDefault="00A34266" w:rsidP="00A34266">
      <w:pPr>
        <w:ind w:firstLine="709"/>
        <w:contextualSpacing/>
      </w:pPr>
      <w:r w:rsidRPr="0012038A">
        <w:t>3. Раздел «Физическое совершенствование»:</w:t>
      </w:r>
    </w:p>
    <w:p w14:paraId="09669742" w14:textId="77777777" w:rsidR="00A34266" w:rsidRPr="0012038A" w:rsidRDefault="00A34266" w:rsidP="00A34266">
      <w:pPr>
        <w:ind w:firstLine="709"/>
        <w:contextualSpacing/>
      </w:pPr>
      <w:r w:rsidRPr="0012038A">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FC56EA2" w14:textId="77777777" w:rsidR="00A34266" w:rsidRPr="0012038A" w:rsidRDefault="00A34266" w:rsidP="00A34266">
      <w:pPr>
        <w:ind w:firstLine="709"/>
        <w:contextualSpacing/>
      </w:pPr>
      <w:r w:rsidRPr="0012038A">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4320469" w14:textId="77777777" w:rsidR="00A34266" w:rsidRPr="0012038A" w:rsidRDefault="00A34266" w:rsidP="00A34266">
      <w:pPr>
        <w:ind w:firstLine="709"/>
        <w:contextualSpacing/>
      </w:pPr>
      <w:r w:rsidRPr="0012038A">
        <w:t>демонстрировать технику приёмов и защитных действий из атлетических единоборств, выполнять их во взаимодействии с партнёром;</w:t>
      </w:r>
    </w:p>
    <w:p w14:paraId="5DDFF587" w14:textId="77777777" w:rsidR="00A34266" w:rsidRPr="0012038A" w:rsidRDefault="00A34266" w:rsidP="00A34266">
      <w:pPr>
        <w:ind w:firstLine="709"/>
        <w:contextualSpacing/>
      </w:pPr>
      <w:r w:rsidRPr="0012038A">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73DB1D86" w14:textId="77777777" w:rsidR="00A34266" w:rsidRDefault="00A34266" w:rsidP="00A34266">
      <w:pPr>
        <w:ind w:firstLine="709"/>
        <w:contextualSpacing/>
      </w:pPr>
      <w:r w:rsidRPr="0012038A">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8088395" w14:textId="77777777" w:rsidR="00A34266" w:rsidRPr="0012038A" w:rsidRDefault="00A34266" w:rsidP="00A34266">
      <w:pPr>
        <w:ind w:firstLine="709"/>
        <w:contextualSpacing/>
      </w:pPr>
    </w:p>
    <w:p w14:paraId="39ACC62B" w14:textId="77777777" w:rsidR="00A34266" w:rsidRDefault="00A34266" w:rsidP="00A34266">
      <w:pPr>
        <w:suppressAutoHyphens/>
        <w:ind w:firstLine="709"/>
        <w:contextualSpacing/>
        <w:jc w:val="center"/>
        <w:rPr>
          <w:b/>
        </w:rPr>
      </w:pPr>
      <w:r w:rsidRPr="00B119D5">
        <w:rPr>
          <w:b/>
        </w:rPr>
        <w:t>Рабочая программа модуля «Футбол для всех»</w:t>
      </w:r>
    </w:p>
    <w:p w14:paraId="343B2DB3" w14:textId="77777777" w:rsidR="00A34266" w:rsidRPr="0012038A" w:rsidRDefault="00A34266" w:rsidP="00A34266">
      <w:pPr>
        <w:pBdr>
          <w:top w:val="none" w:sz="0" w:space="0" w:color="000000"/>
          <w:left w:val="none" w:sz="0" w:space="0" w:color="000000"/>
          <w:bottom w:val="none" w:sz="0" w:space="0" w:color="000000"/>
          <w:right w:val="none" w:sz="0" w:space="0" w:color="000000"/>
        </w:pBdr>
        <w:suppressAutoHyphens/>
        <w:ind w:firstLine="709"/>
        <w:rPr>
          <w:lang w:eastAsia="zh-CN"/>
        </w:rPr>
      </w:pPr>
      <w:r w:rsidRPr="0012038A">
        <w:rPr>
          <w:lang w:eastAsia="zh-CN"/>
        </w:rPr>
        <w:t>Содержание модуля «Футбол для всех».</w:t>
      </w:r>
    </w:p>
    <w:p w14:paraId="5D54E9D7" w14:textId="77777777" w:rsidR="00A34266" w:rsidRPr="0012038A" w:rsidRDefault="00A34266" w:rsidP="00A34266">
      <w:pPr>
        <w:ind w:firstLine="709"/>
        <w:rPr>
          <w:bdr w:val="none" w:sz="0" w:space="0" w:color="auto" w:frame="1"/>
          <w:lang w:eastAsia="ru-RU"/>
        </w:rPr>
      </w:pPr>
      <w:r w:rsidRPr="0012038A">
        <w:rPr>
          <w:lang w:eastAsia="zh-CN"/>
        </w:rPr>
        <w:t>1) </w:t>
      </w:r>
      <w:r w:rsidRPr="0012038A">
        <w:rPr>
          <w:bdr w:val="none" w:sz="0" w:space="0" w:color="auto" w:frame="1"/>
          <w:lang w:eastAsia="ru-RU"/>
        </w:rPr>
        <w:t>Знания о футболе.</w:t>
      </w:r>
    </w:p>
    <w:p w14:paraId="1D9BD7B1" w14:textId="77777777" w:rsidR="00A34266" w:rsidRPr="0012038A" w:rsidRDefault="00A34266" w:rsidP="00A34266">
      <w:pPr>
        <w:ind w:firstLine="709"/>
        <w:rPr>
          <w:rFonts w:eastAsia="Courier New"/>
          <w:color w:val="000000"/>
          <w:lang w:eastAsia="ru-RU"/>
        </w:rPr>
      </w:pPr>
      <w:r w:rsidRPr="0012038A">
        <w:rPr>
          <w:rFonts w:eastAsia="Courier New"/>
          <w:color w:val="000000"/>
          <w:lang w:eastAsia="ru-RU"/>
        </w:rPr>
        <w:t xml:space="preserve">Техника безопасности во время занятий футболом. </w:t>
      </w:r>
    </w:p>
    <w:p w14:paraId="7EAE5B11" w14:textId="77777777" w:rsidR="00A34266" w:rsidRPr="0012038A" w:rsidRDefault="00A34266" w:rsidP="00A34266">
      <w:pPr>
        <w:ind w:firstLine="709"/>
        <w:rPr>
          <w:color w:val="000000"/>
        </w:rPr>
      </w:pPr>
      <w:r w:rsidRPr="0012038A">
        <w:rPr>
          <w:rFonts w:eastAsia="Times New Roman"/>
          <w:color w:val="000000"/>
          <w:lang w:eastAsia="ru-RU"/>
        </w:rPr>
        <w:t xml:space="preserve">Физическая культура и спорт в России. </w:t>
      </w:r>
      <w:r w:rsidRPr="0012038A">
        <w:rPr>
          <w:color w:val="000000"/>
        </w:rPr>
        <w:t>Массовый народный характер спорта.</w:t>
      </w:r>
      <w:r w:rsidRPr="0012038A">
        <w:rPr>
          <w:rFonts w:eastAsia="Times New Roman"/>
          <w:color w:val="000000"/>
          <w:lang w:eastAsia="ru-RU"/>
        </w:rPr>
        <w:t xml:space="preserve"> Развитие футбола в России и за рубежом.</w:t>
      </w:r>
      <w:r w:rsidRPr="0012038A">
        <w:rPr>
          <w:color w:val="000000"/>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14:paraId="01E89D1B" w14:textId="77777777" w:rsidR="00A34266" w:rsidRPr="0012038A" w:rsidRDefault="00A34266" w:rsidP="00A34266">
      <w:pPr>
        <w:ind w:firstLine="709"/>
        <w:rPr>
          <w:color w:val="000000"/>
        </w:rPr>
      </w:pPr>
      <w:r w:rsidRPr="0012038A">
        <w:rPr>
          <w:color w:val="000000"/>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12038A">
        <w:rPr>
          <w:shd w:val="clear" w:color="auto" w:fill="FFFFFF"/>
        </w:rPr>
        <w:t>Принцип честной игры или фейр-плей.</w:t>
      </w:r>
    </w:p>
    <w:p w14:paraId="53DFC716" w14:textId="77777777" w:rsidR="00A34266" w:rsidRPr="0012038A" w:rsidRDefault="00A34266" w:rsidP="00A34266">
      <w:pPr>
        <w:tabs>
          <w:tab w:val="left" w:pos="5025"/>
        </w:tabs>
        <w:ind w:firstLine="709"/>
      </w:pPr>
      <w:r w:rsidRPr="0012038A">
        <w:t xml:space="preserve">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w:t>
      </w:r>
      <w:r w:rsidRPr="0012038A">
        <w:lastRenderedPageBreak/>
        <w:t>судья, 3-й судья, хронометрист, судья – информатор. Их роль в организации и проведении соревнований.</w:t>
      </w:r>
    </w:p>
    <w:p w14:paraId="4AE56C43" w14:textId="77777777" w:rsidR="00A34266" w:rsidRPr="0012038A" w:rsidRDefault="00A34266" w:rsidP="00A34266">
      <w:pPr>
        <w:autoSpaceDE w:val="0"/>
        <w:autoSpaceDN w:val="0"/>
        <w:adjustRightInd w:val="0"/>
        <w:ind w:firstLine="709"/>
        <w:rPr>
          <w:color w:val="000000"/>
        </w:rPr>
      </w:pPr>
      <w:r w:rsidRPr="0012038A">
        <w:rPr>
          <w:color w:val="000000"/>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14:paraId="5E772BF1" w14:textId="77777777" w:rsidR="00A34266" w:rsidRPr="0012038A" w:rsidRDefault="00A34266" w:rsidP="00A34266">
      <w:pPr>
        <w:autoSpaceDE w:val="0"/>
        <w:autoSpaceDN w:val="0"/>
        <w:adjustRightInd w:val="0"/>
        <w:ind w:firstLine="709"/>
        <w:rPr>
          <w:color w:val="000000"/>
        </w:rPr>
      </w:pPr>
      <w:r w:rsidRPr="0012038A">
        <w:rPr>
          <w:color w:val="000000"/>
        </w:rPr>
        <w:t xml:space="preserve">Понятие о спортивной этике и взаимоотношениях между обучающимися; </w:t>
      </w:r>
    </w:p>
    <w:p w14:paraId="1CDDA215" w14:textId="77777777" w:rsidR="00A34266" w:rsidRPr="0012038A" w:rsidRDefault="00A34266" w:rsidP="00A34266">
      <w:pPr>
        <w:ind w:firstLine="709"/>
        <w:rPr>
          <w:bdr w:val="none" w:sz="0" w:space="0" w:color="auto" w:frame="1"/>
          <w:lang w:eastAsia="ru-RU"/>
        </w:rPr>
      </w:pPr>
      <w:r w:rsidRPr="0012038A">
        <w:rPr>
          <w:rFonts w:eastAsia="Times New Roman"/>
          <w:color w:val="000000"/>
          <w:lang w:eastAsia="zh-CN"/>
        </w:rPr>
        <w:t>2)</w:t>
      </w:r>
      <w:r w:rsidRPr="0012038A">
        <w:rPr>
          <w:lang w:eastAsia="zh-CN"/>
        </w:rPr>
        <w:t> </w:t>
      </w:r>
      <w:r w:rsidRPr="0012038A">
        <w:rPr>
          <w:bdr w:val="none" w:sz="0" w:space="0" w:color="auto" w:frame="1"/>
          <w:lang w:eastAsia="ru-RU"/>
        </w:rPr>
        <w:t>Способы самостоятельной деятельности.</w:t>
      </w:r>
    </w:p>
    <w:p w14:paraId="7D9FB7D2" w14:textId="77777777" w:rsidR="00A34266" w:rsidRPr="0012038A" w:rsidRDefault="00A34266" w:rsidP="00A34266">
      <w:pPr>
        <w:ind w:firstLine="709"/>
      </w:pPr>
      <w:r w:rsidRPr="0012038A">
        <w:t xml:space="preserve">Подготовка места занятий, выбор одежды и обуви для занятий футболом в зависимости от места проведения занятий. </w:t>
      </w:r>
    </w:p>
    <w:p w14:paraId="735BFC55" w14:textId="77777777" w:rsidR="00A34266" w:rsidRPr="0012038A" w:rsidRDefault="00A34266" w:rsidP="00A34266">
      <w:pPr>
        <w:ind w:firstLine="709"/>
      </w:pPr>
      <w:r w:rsidRPr="0012038A">
        <w:t xml:space="preserve">Организация и проведение соревнований по футболу. </w:t>
      </w:r>
    </w:p>
    <w:p w14:paraId="2AEC2B43" w14:textId="77777777" w:rsidR="00A34266" w:rsidRPr="0012038A" w:rsidRDefault="00A34266" w:rsidP="00A34266">
      <w:pPr>
        <w:ind w:firstLine="709"/>
      </w:pPr>
      <w:r w:rsidRPr="0012038A">
        <w:t>Оценка техники осваиваемых специальных упражнений с футбольным мячом, способы выявления и устранения ошибок в технике выполнения упражнений.</w:t>
      </w:r>
    </w:p>
    <w:p w14:paraId="41446FD9" w14:textId="77777777" w:rsidR="00A34266" w:rsidRPr="0012038A" w:rsidRDefault="00A34266" w:rsidP="00A34266">
      <w:pPr>
        <w:ind w:firstLine="709"/>
      </w:pPr>
      <w:r w:rsidRPr="0012038A">
        <w:t>Тестирование уровня физической подготовленности в футболе;</w:t>
      </w:r>
    </w:p>
    <w:p w14:paraId="7983AEBF" w14:textId="77777777" w:rsidR="00A34266" w:rsidRPr="0012038A" w:rsidRDefault="00A34266" w:rsidP="00A34266">
      <w:pPr>
        <w:ind w:firstLine="709"/>
        <w:rPr>
          <w:bdr w:val="none" w:sz="0" w:space="0" w:color="auto" w:frame="1"/>
          <w:lang w:eastAsia="ru-RU"/>
        </w:rPr>
      </w:pPr>
      <w:r w:rsidRPr="0012038A">
        <w:rPr>
          <w:rFonts w:eastAsia="Times New Roman"/>
          <w:color w:val="000000"/>
          <w:lang w:eastAsia="zh-CN"/>
        </w:rPr>
        <w:t>3) </w:t>
      </w:r>
      <w:r w:rsidRPr="0012038A">
        <w:rPr>
          <w:bdr w:val="none" w:sz="0" w:space="0" w:color="auto" w:frame="1"/>
          <w:lang w:eastAsia="ru-RU"/>
        </w:rPr>
        <w:t>Физическое совершенствование.</w:t>
      </w:r>
    </w:p>
    <w:p w14:paraId="4BD3CA33" w14:textId="77777777" w:rsidR="00A34266" w:rsidRPr="0012038A" w:rsidRDefault="00A34266" w:rsidP="00A34266">
      <w:pPr>
        <w:ind w:firstLine="709"/>
      </w:pPr>
      <w:r w:rsidRPr="0012038A">
        <w:rPr>
          <w:rFonts w:eastAsia="Times New Roman"/>
          <w:color w:val="000000"/>
          <w:lang w:eastAsia="ru-RU"/>
        </w:rPr>
        <w:t>К</w:t>
      </w:r>
      <w:r w:rsidRPr="0012038A">
        <w:t>омплексы подготовительных и специальных упражнений, формирующих двигательные умения и навыки футболиста.</w:t>
      </w:r>
    </w:p>
    <w:p w14:paraId="1700E743" w14:textId="77777777" w:rsidR="00A34266" w:rsidRPr="0012038A" w:rsidRDefault="00A34266" w:rsidP="00A34266">
      <w:pPr>
        <w:ind w:firstLine="709"/>
      </w:pPr>
      <w:r w:rsidRPr="0012038A">
        <w:t>Технические действия в игре.</w:t>
      </w:r>
    </w:p>
    <w:p w14:paraId="18B4BBED" w14:textId="77777777" w:rsidR="00A34266" w:rsidRPr="0012038A" w:rsidRDefault="00A34266" w:rsidP="00A34266">
      <w:pPr>
        <w:autoSpaceDE w:val="0"/>
        <w:autoSpaceDN w:val="0"/>
        <w:adjustRightInd w:val="0"/>
        <w:ind w:firstLine="709"/>
        <w:rPr>
          <w:color w:val="000000"/>
        </w:rPr>
      </w:pPr>
      <w:r w:rsidRPr="0012038A">
        <w:rPr>
          <w:color w:val="000000"/>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14:paraId="689A2A9E" w14:textId="77777777" w:rsidR="00A34266" w:rsidRPr="0012038A" w:rsidRDefault="00A34266" w:rsidP="00A34266">
      <w:pPr>
        <w:ind w:firstLine="709"/>
      </w:pPr>
      <w:r w:rsidRPr="0012038A">
        <w:t>Тактические действия в игре.</w:t>
      </w:r>
    </w:p>
    <w:p w14:paraId="7D61E016" w14:textId="77777777" w:rsidR="00A34266" w:rsidRPr="0012038A" w:rsidRDefault="00A34266" w:rsidP="00A34266">
      <w:pPr>
        <w:autoSpaceDE w:val="0"/>
        <w:autoSpaceDN w:val="0"/>
        <w:adjustRightInd w:val="0"/>
        <w:ind w:firstLine="709"/>
        <w:rPr>
          <w:color w:val="000000"/>
        </w:rPr>
      </w:pPr>
      <w:r w:rsidRPr="0012038A">
        <w:rPr>
          <w:color w:val="000000"/>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14:paraId="2EDEB364" w14:textId="77777777" w:rsidR="00A34266" w:rsidRPr="0012038A" w:rsidRDefault="00A34266" w:rsidP="00A34266">
      <w:pPr>
        <w:tabs>
          <w:tab w:val="left" w:pos="5025"/>
        </w:tabs>
        <w:ind w:firstLine="709"/>
      </w:pPr>
      <w:r w:rsidRPr="0012038A">
        <w:t>Соревнования по футболу.</w:t>
      </w:r>
    </w:p>
    <w:p w14:paraId="3094BF7F" w14:textId="77777777" w:rsidR="00A34266" w:rsidRPr="0012038A" w:rsidRDefault="00A34266" w:rsidP="00A34266">
      <w:pPr>
        <w:pBdr>
          <w:top w:val="none" w:sz="0" w:space="0" w:color="000000"/>
          <w:left w:val="none" w:sz="0" w:space="0" w:color="000000"/>
          <w:bottom w:val="none" w:sz="0" w:space="0" w:color="000000"/>
          <w:right w:val="none" w:sz="0" w:space="0" w:color="000000"/>
        </w:pBdr>
        <w:suppressAutoHyphens/>
        <w:ind w:firstLine="709"/>
        <w:rPr>
          <w:color w:val="000000"/>
          <w:lang w:eastAsia="zh-CN"/>
        </w:rPr>
      </w:pPr>
      <w:r w:rsidRPr="0012038A">
        <w:rPr>
          <w:color w:val="000000"/>
          <w:lang w:eastAsia="zh-CN"/>
        </w:rPr>
        <w:t> Содержание модуля «Футбол для всех» направлено на достижение обучающимися личностных, метапредметных и предметных результатов обучения.</w:t>
      </w:r>
    </w:p>
    <w:p w14:paraId="55833F81" w14:textId="77777777" w:rsidR="00A34266" w:rsidRPr="00B119D5" w:rsidRDefault="00A34266" w:rsidP="00A34266">
      <w:pPr>
        <w:pBdr>
          <w:top w:val="none" w:sz="0" w:space="0" w:color="000000"/>
          <w:left w:val="none" w:sz="0" w:space="0" w:color="000000"/>
          <w:bottom w:val="none" w:sz="0" w:space="0" w:color="000000"/>
          <w:right w:val="none" w:sz="0" w:space="0" w:color="000000"/>
        </w:pBdr>
        <w:suppressAutoHyphens/>
        <w:ind w:firstLine="709"/>
        <w:rPr>
          <w:color w:val="000000"/>
          <w:u w:val="single"/>
          <w:lang w:eastAsia="zh-CN"/>
        </w:rPr>
      </w:pPr>
      <w:r w:rsidRPr="0012038A">
        <w:rPr>
          <w:rFonts w:eastAsia="Times New Roman"/>
          <w:color w:val="000000"/>
          <w:lang w:eastAsia="zh-CN"/>
        </w:rPr>
        <w:t xml:space="preserve">При </w:t>
      </w:r>
      <w:r w:rsidRPr="0012038A">
        <w:rPr>
          <w:color w:val="000000"/>
          <w:lang w:eastAsia="zh-CN"/>
        </w:rPr>
        <w:t xml:space="preserve">изучении модуля «Футбол для всех» на уровне среднего общего образования у обучающихся будут сформированы следующие </w:t>
      </w:r>
      <w:r w:rsidRPr="00B119D5">
        <w:rPr>
          <w:color w:val="000000"/>
          <w:u w:val="single"/>
          <w:lang w:eastAsia="zh-CN"/>
        </w:rPr>
        <w:t>личностные результаты:</w:t>
      </w:r>
    </w:p>
    <w:p w14:paraId="272825EF" w14:textId="77777777" w:rsidR="00A34266" w:rsidRPr="0012038A" w:rsidRDefault="00A34266" w:rsidP="00A34266">
      <w:pPr>
        <w:tabs>
          <w:tab w:val="left" w:pos="486"/>
        </w:tabs>
        <w:ind w:firstLine="709"/>
      </w:pPr>
      <w:r w:rsidRPr="0012038A">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14:paraId="4A441525" w14:textId="77777777" w:rsidR="00A34266" w:rsidRPr="0012038A" w:rsidRDefault="00A34266" w:rsidP="00A34266">
      <w:pPr>
        <w:tabs>
          <w:tab w:val="left" w:pos="486"/>
        </w:tabs>
        <w:ind w:firstLine="709"/>
      </w:pPr>
      <w:r w:rsidRPr="0012038A">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14:paraId="30EC05AF" w14:textId="77777777" w:rsidR="00A34266" w:rsidRPr="0012038A" w:rsidRDefault="00A34266" w:rsidP="00A34266">
      <w:pPr>
        <w:pBdr>
          <w:top w:val="none" w:sz="0" w:space="0" w:color="000000"/>
          <w:left w:val="none" w:sz="0" w:space="0" w:color="000000"/>
          <w:bottom w:val="none" w:sz="0" w:space="0" w:color="000000"/>
          <w:right w:val="none" w:sz="0" w:space="0" w:color="000000"/>
        </w:pBdr>
        <w:suppressAutoHyphens/>
        <w:ind w:firstLine="709"/>
        <w:rPr>
          <w:bdr w:val="nil"/>
          <w:lang w:eastAsia="ru-RU"/>
        </w:rPr>
      </w:pPr>
      <w:r w:rsidRPr="0012038A">
        <w:rPr>
          <w:color w:val="000000"/>
          <w:lang w:eastAsia="zh-CN"/>
        </w:rPr>
        <w:t xml:space="preserve">При изучении модуля «Футбол для всех» на уровне среднего общего образования у обучающихся будут сформированы следующие </w:t>
      </w:r>
      <w:r w:rsidRPr="00B119D5">
        <w:rPr>
          <w:color w:val="000000"/>
          <w:u w:val="single"/>
          <w:lang w:eastAsia="zh-CN"/>
        </w:rPr>
        <w:t>метапредметные результаты</w:t>
      </w:r>
      <w:r w:rsidRPr="0012038A">
        <w:rPr>
          <w:bdr w:val="nil"/>
          <w:lang w:eastAsia="ru-RU"/>
        </w:rPr>
        <w:t>:</w:t>
      </w:r>
    </w:p>
    <w:p w14:paraId="69A2CADC" w14:textId="77777777" w:rsidR="00A34266" w:rsidRPr="0012038A" w:rsidRDefault="00A34266" w:rsidP="00A34266">
      <w:pPr>
        <w:tabs>
          <w:tab w:val="left" w:pos="486"/>
        </w:tabs>
        <w:ind w:firstLine="709"/>
      </w:pPr>
      <w:r w:rsidRPr="0012038A">
        <w:lastRenderedPageBreak/>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14:paraId="254D5448" w14:textId="77777777" w:rsidR="00A34266" w:rsidRPr="0012038A" w:rsidRDefault="00A34266" w:rsidP="00A34266">
      <w:pPr>
        <w:tabs>
          <w:tab w:val="left" w:pos="486"/>
        </w:tabs>
        <w:ind w:firstLine="709"/>
      </w:pPr>
      <w:r w:rsidRPr="0012038A">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14:paraId="22A71963" w14:textId="77777777" w:rsidR="00A34266" w:rsidRPr="0012038A" w:rsidRDefault="00A34266" w:rsidP="00A34266">
      <w:pPr>
        <w:tabs>
          <w:tab w:val="left" w:pos="486"/>
        </w:tabs>
        <w:ind w:firstLine="709"/>
      </w:pPr>
      <w:r w:rsidRPr="0012038A">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F85AC86" w14:textId="77777777" w:rsidR="00A34266" w:rsidRPr="0012038A" w:rsidRDefault="00A34266" w:rsidP="00A34266">
      <w:pPr>
        <w:tabs>
          <w:tab w:val="left" w:pos="486"/>
        </w:tabs>
        <w:ind w:firstLine="709"/>
      </w:pPr>
      <w:r w:rsidRPr="0012038A">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14:paraId="46388E69" w14:textId="77777777" w:rsidR="00A34266" w:rsidRPr="00B119D5" w:rsidRDefault="00A34266" w:rsidP="00A34266">
      <w:pPr>
        <w:pBdr>
          <w:top w:val="nil"/>
          <w:left w:val="nil"/>
          <w:bottom w:val="nil"/>
          <w:right w:val="nil"/>
          <w:between w:val="nil"/>
          <w:bar w:val="nil"/>
        </w:pBdr>
        <w:ind w:firstLine="709"/>
        <w:rPr>
          <w:u w:val="single"/>
          <w:bdr w:val="nil"/>
          <w:lang w:eastAsia="ru-RU"/>
        </w:rPr>
      </w:pPr>
      <w:r w:rsidRPr="0012038A">
        <w:rPr>
          <w:color w:val="000000"/>
          <w:lang w:eastAsia="zh-CN"/>
        </w:rPr>
        <w:t xml:space="preserve">При изучении модуля «Футбол для всех» на уровне среднего общего образования у обучающихся будут сформированы следующие </w:t>
      </w:r>
      <w:r w:rsidRPr="00B119D5">
        <w:rPr>
          <w:u w:val="single"/>
          <w:bdr w:val="nil"/>
          <w:lang w:eastAsia="ru-RU"/>
        </w:rPr>
        <w:t>предметные результаты:</w:t>
      </w:r>
    </w:p>
    <w:p w14:paraId="02BC2432" w14:textId="77777777" w:rsidR="00A34266" w:rsidRPr="0012038A" w:rsidRDefault="00A34266" w:rsidP="00A34266">
      <w:pPr>
        <w:ind w:firstLine="709"/>
        <w:contextualSpacing/>
      </w:pPr>
      <w:r w:rsidRPr="0012038A">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14:paraId="06C541AC" w14:textId="77777777" w:rsidR="00A34266" w:rsidRPr="0012038A" w:rsidRDefault="00A34266" w:rsidP="00A34266">
      <w:pPr>
        <w:ind w:firstLine="709"/>
        <w:contextualSpacing/>
      </w:pPr>
      <w:r w:rsidRPr="0012038A">
        <w:t>продолжение совершенствования важных двигательных навыков, необходимых для игры в футбол;</w:t>
      </w:r>
    </w:p>
    <w:p w14:paraId="58751D1B" w14:textId="77777777" w:rsidR="00A34266" w:rsidRPr="0012038A" w:rsidRDefault="00A34266" w:rsidP="00A34266">
      <w:pPr>
        <w:ind w:firstLine="709"/>
        <w:contextualSpacing/>
      </w:pPr>
      <w:r w:rsidRPr="0012038A">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14:paraId="1FEA796E" w14:textId="77777777" w:rsidR="00A34266" w:rsidRPr="0012038A" w:rsidRDefault="00A34266" w:rsidP="00A34266">
      <w:pPr>
        <w:ind w:firstLine="709"/>
        <w:contextualSpacing/>
      </w:pPr>
      <w:r w:rsidRPr="0012038A">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14:paraId="01413959" w14:textId="77777777" w:rsidR="00A34266" w:rsidRPr="0012038A" w:rsidRDefault="00A34266" w:rsidP="00A34266">
      <w:pPr>
        <w:ind w:firstLine="709"/>
        <w:contextualSpacing/>
      </w:pPr>
      <w:r w:rsidRPr="0012038A">
        <w:t>расширение представлений о специализированной технической и тактической подготовке вратарей;</w:t>
      </w:r>
    </w:p>
    <w:p w14:paraId="3E41AA47" w14:textId="77777777" w:rsidR="00A34266" w:rsidRPr="0012038A" w:rsidRDefault="00A34266" w:rsidP="00A34266">
      <w:pPr>
        <w:ind w:firstLine="709"/>
        <w:contextualSpacing/>
      </w:pPr>
      <w:r w:rsidRPr="0012038A">
        <w:t>умение анализировать и исправлять наиболее распространенные ошибки, допускаемые при выполнении технических приемов и тактических действий;</w:t>
      </w:r>
    </w:p>
    <w:p w14:paraId="782E404E" w14:textId="77777777" w:rsidR="00A34266" w:rsidRPr="0012038A" w:rsidRDefault="00A34266" w:rsidP="00A34266">
      <w:pPr>
        <w:ind w:firstLine="709"/>
        <w:contextualSpacing/>
      </w:pPr>
      <w:r w:rsidRPr="0012038A">
        <w:t>расширение словарного запаса основных терминологических понятий спортивной игры;</w:t>
      </w:r>
    </w:p>
    <w:p w14:paraId="2165E5D3" w14:textId="77777777" w:rsidR="00A34266" w:rsidRPr="0012038A" w:rsidRDefault="00A34266" w:rsidP="00A34266">
      <w:pPr>
        <w:ind w:firstLine="709"/>
        <w:contextualSpacing/>
      </w:pPr>
      <w:r w:rsidRPr="0012038A">
        <w:t>совершенствование индивидуальных и групповых тактических действий в атаке и в обороне;</w:t>
      </w:r>
    </w:p>
    <w:p w14:paraId="5D2EA24C" w14:textId="77777777" w:rsidR="00A34266" w:rsidRPr="0012038A" w:rsidRDefault="00A34266" w:rsidP="00A34266">
      <w:pPr>
        <w:ind w:firstLine="709"/>
        <w:contextualSpacing/>
      </w:pPr>
      <w:r w:rsidRPr="0012038A">
        <w:t xml:space="preserve">овладение основами знаний о возрастных особенностях физического развития и психологии </w:t>
      </w:r>
      <w:r w:rsidRPr="0012038A">
        <w:rPr>
          <w:rFonts w:eastAsia="SchoolBookSanPin"/>
        </w:rPr>
        <w:t>обучающихся</w:t>
      </w:r>
      <w:r w:rsidRPr="0012038A">
        <w:rPr>
          <w:lang w:eastAsia="zh-CN"/>
        </w:rPr>
        <w:t xml:space="preserve"> 10–11 классов</w:t>
      </w:r>
      <w:r w:rsidRPr="0012038A">
        <w:t>;</w:t>
      </w:r>
    </w:p>
    <w:p w14:paraId="611524DC" w14:textId="77777777" w:rsidR="00A34266" w:rsidRPr="0012038A" w:rsidRDefault="00A34266" w:rsidP="00A34266">
      <w:pPr>
        <w:ind w:firstLine="709"/>
        <w:contextualSpacing/>
      </w:pPr>
      <w:r w:rsidRPr="0012038A">
        <w:t>овладение практическим навыками участия в соревнованиях по футболу;</w:t>
      </w:r>
    </w:p>
    <w:p w14:paraId="0333F14E" w14:textId="77777777" w:rsidR="00A34266" w:rsidRPr="0012038A" w:rsidRDefault="00A34266" w:rsidP="00A34266">
      <w:pPr>
        <w:ind w:firstLine="709"/>
        <w:contextualSpacing/>
      </w:pPr>
      <w:r w:rsidRPr="0012038A">
        <w:lastRenderedPageBreak/>
        <w:t>применение тактических и стратегических приемов организации игры в футбол в быстро меняющейся игровой обстановке;</w:t>
      </w:r>
    </w:p>
    <w:p w14:paraId="7ABCE798" w14:textId="77777777" w:rsidR="00A34266" w:rsidRPr="0012038A" w:rsidRDefault="00A34266" w:rsidP="00A34266">
      <w:pPr>
        <w:tabs>
          <w:tab w:val="left" w:pos="482"/>
        </w:tabs>
        <w:ind w:firstLine="709"/>
      </w:pPr>
      <w:r w:rsidRPr="0012038A">
        <w:t>организация и судейство соревнований по футболу;</w:t>
      </w:r>
    </w:p>
    <w:p w14:paraId="3C0D9D25" w14:textId="77777777" w:rsidR="00A34266" w:rsidRPr="0012038A" w:rsidRDefault="00A34266" w:rsidP="00A34266">
      <w:pPr>
        <w:tabs>
          <w:tab w:val="left" w:pos="446"/>
        </w:tabs>
        <w:ind w:firstLine="709"/>
      </w:pPr>
      <w:r w:rsidRPr="0012038A">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715266A3" w14:textId="77777777" w:rsidR="00A34266" w:rsidRPr="0012038A" w:rsidRDefault="00A34266" w:rsidP="00A34266">
      <w:pPr>
        <w:tabs>
          <w:tab w:val="left" w:pos="451"/>
        </w:tabs>
        <w:ind w:firstLine="709"/>
      </w:pPr>
      <w:r w:rsidRPr="0012038A">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01385F06" w14:textId="77777777" w:rsidR="00F02A56" w:rsidRDefault="00F02A56" w:rsidP="009B2FFF">
      <w:pPr>
        <w:ind w:firstLine="0"/>
        <w:rPr>
          <w:b/>
        </w:rPr>
      </w:pPr>
    </w:p>
    <w:p w14:paraId="6AA21A8E" w14:textId="6DC4C5FD" w:rsidR="00F02A56" w:rsidRDefault="00F02A56" w:rsidP="00C73740">
      <w:pPr>
        <w:jc w:val="center"/>
        <w:rPr>
          <w:b/>
        </w:rPr>
      </w:pPr>
    </w:p>
    <w:p w14:paraId="30EC75B8" w14:textId="7A6CE297" w:rsidR="00F0545F" w:rsidRDefault="00F0545F" w:rsidP="00C73740">
      <w:pPr>
        <w:jc w:val="center"/>
        <w:rPr>
          <w:b/>
        </w:rPr>
      </w:pPr>
    </w:p>
    <w:p w14:paraId="3E3DB763" w14:textId="60B1269B" w:rsidR="00F0545F" w:rsidRDefault="00F0545F" w:rsidP="00C73740">
      <w:pPr>
        <w:jc w:val="center"/>
        <w:rPr>
          <w:b/>
        </w:rPr>
      </w:pPr>
    </w:p>
    <w:p w14:paraId="0722F9C1" w14:textId="63D414BD" w:rsidR="00F0545F" w:rsidRDefault="00F0545F" w:rsidP="00C73740">
      <w:pPr>
        <w:jc w:val="center"/>
        <w:rPr>
          <w:b/>
        </w:rPr>
      </w:pPr>
    </w:p>
    <w:p w14:paraId="5A2C7644" w14:textId="76C20636" w:rsidR="00F0545F" w:rsidRDefault="00F0545F" w:rsidP="00C73740">
      <w:pPr>
        <w:jc w:val="center"/>
        <w:rPr>
          <w:b/>
        </w:rPr>
      </w:pPr>
    </w:p>
    <w:p w14:paraId="0C753AF5" w14:textId="08638DDE" w:rsidR="00F0545F" w:rsidRDefault="00F0545F" w:rsidP="00C73740">
      <w:pPr>
        <w:jc w:val="center"/>
        <w:rPr>
          <w:b/>
        </w:rPr>
      </w:pPr>
    </w:p>
    <w:p w14:paraId="6E462E59" w14:textId="156D0F16" w:rsidR="00F0545F" w:rsidRDefault="00F0545F" w:rsidP="00C73740">
      <w:pPr>
        <w:jc w:val="center"/>
        <w:rPr>
          <w:b/>
        </w:rPr>
      </w:pPr>
    </w:p>
    <w:p w14:paraId="13E8711F" w14:textId="57487998" w:rsidR="00F0545F" w:rsidRDefault="00F0545F" w:rsidP="00C73740">
      <w:pPr>
        <w:jc w:val="center"/>
        <w:rPr>
          <w:b/>
        </w:rPr>
      </w:pPr>
    </w:p>
    <w:p w14:paraId="126D9310" w14:textId="10AF944C" w:rsidR="00F0545F" w:rsidRDefault="00F0545F" w:rsidP="00C73740">
      <w:pPr>
        <w:jc w:val="center"/>
        <w:rPr>
          <w:b/>
        </w:rPr>
      </w:pPr>
    </w:p>
    <w:p w14:paraId="3AD8E606" w14:textId="2DFD59C9" w:rsidR="00F0545F" w:rsidRDefault="00F0545F" w:rsidP="00C73740">
      <w:pPr>
        <w:jc w:val="center"/>
        <w:rPr>
          <w:b/>
        </w:rPr>
      </w:pPr>
    </w:p>
    <w:p w14:paraId="6B6A332F" w14:textId="643A70A2" w:rsidR="00F0545F" w:rsidRDefault="00F0545F" w:rsidP="00C73740">
      <w:pPr>
        <w:jc w:val="center"/>
        <w:rPr>
          <w:b/>
        </w:rPr>
      </w:pPr>
    </w:p>
    <w:p w14:paraId="30FFD9AF" w14:textId="624ED874" w:rsidR="00F0545F" w:rsidRDefault="00F0545F" w:rsidP="00C73740">
      <w:pPr>
        <w:jc w:val="center"/>
        <w:rPr>
          <w:b/>
        </w:rPr>
      </w:pPr>
    </w:p>
    <w:p w14:paraId="05D2B7BB" w14:textId="7FDF2F63" w:rsidR="00F0545F" w:rsidRDefault="00F0545F" w:rsidP="00C73740">
      <w:pPr>
        <w:jc w:val="center"/>
        <w:rPr>
          <w:b/>
        </w:rPr>
      </w:pPr>
    </w:p>
    <w:p w14:paraId="3029DA7C" w14:textId="50AF81B7" w:rsidR="00F0545F" w:rsidRDefault="00F0545F" w:rsidP="00C73740">
      <w:pPr>
        <w:jc w:val="center"/>
        <w:rPr>
          <w:b/>
        </w:rPr>
      </w:pPr>
    </w:p>
    <w:p w14:paraId="78102BEF" w14:textId="1F726397" w:rsidR="00F0545F" w:rsidRDefault="00F0545F" w:rsidP="00C73740">
      <w:pPr>
        <w:jc w:val="center"/>
        <w:rPr>
          <w:b/>
        </w:rPr>
      </w:pPr>
    </w:p>
    <w:p w14:paraId="026363C3" w14:textId="39F6E364" w:rsidR="00F0545F" w:rsidRDefault="00F0545F" w:rsidP="00C73740">
      <w:pPr>
        <w:jc w:val="center"/>
        <w:rPr>
          <w:b/>
        </w:rPr>
      </w:pPr>
    </w:p>
    <w:p w14:paraId="4F7E4BF8" w14:textId="3B35555E" w:rsidR="00F0545F" w:rsidRDefault="00F0545F" w:rsidP="00C73740">
      <w:pPr>
        <w:jc w:val="center"/>
        <w:rPr>
          <w:b/>
        </w:rPr>
      </w:pPr>
    </w:p>
    <w:p w14:paraId="0818BCB0" w14:textId="380B4EA1" w:rsidR="00F0545F" w:rsidRDefault="00F0545F" w:rsidP="00C73740">
      <w:pPr>
        <w:jc w:val="center"/>
        <w:rPr>
          <w:b/>
        </w:rPr>
      </w:pPr>
    </w:p>
    <w:p w14:paraId="24D45427" w14:textId="00AD1199" w:rsidR="00F0545F" w:rsidRDefault="00F0545F" w:rsidP="00C73740">
      <w:pPr>
        <w:jc w:val="center"/>
        <w:rPr>
          <w:b/>
        </w:rPr>
      </w:pPr>
    </w:p>
    <w:p w14:paraId="0A88BB41" w14:textId="3A846795" w:rsidR="00F0545F" w:rsidRDefault="00F0545F" w:rsidP="00C73740">
      <w:pPr>
        <w:jc w:val="center"/>
        <w:rPr>
          <w:b/>
        </w:rPr>
      </w:pPr>
    </w:p>
    <w:p w14:paraId="0486A29A" w14:textId="3C18931C" w:rsidR="00F0545F" w:rsidRDefault="00F0545F" w:rsidP="00C73740">
      <w:pPr>
        <w:jc w:val="center"/>
        <w:rPr>
          <w:b/>
        </w:rPr>
      </w:pPr>
    </w:p>
    <w:p w14:paraId="15D0769C" w14:textId="7963058D" w:rsidR="00F0545F" w:rsidRDefault="00F0545F" w:rsidP="00C73740">
      <w:pPr>
        <w:jc w:val="center"/>
        <w:rPr>
          <w:b/>
        </w:rPr>
      </w:pPr>
    </w:p>
    <w:p w14:paraId="66D8EBFB" w14:textId="2AE1DC78" w:rsidR="00F0545F" w:rsidRDefault="00F0545F" w:rsidP="00C73740">
      <w:pPr>
        <w:jc w:val="center"/>
        <w:rPr>
          <w:b/>
        </w:rPr>
      </w:pPr>
    </w:p>
    <w:p w14:paraId="35D3AABB" w14:textId="1449982F" w:rsidR="00F0545F" w:rsidRDefault="00F0545F" w:rsidP="00C73740">
      <w:pPr>
        <w:jc w:val="center"/>
        <w:rPr>
          <w:b/>
        </w:rPr>
      </w:pPr>
    </w:p>
    <w:p w14:paraId="66600B27" w14:textId="0D98CD55" w:rsidR="00F0545F" w:rsidRDefault="00F0545F" w:rsidP="00C73740">
      <w:pPr>
        <w:jc w:val="center"/>
        <w:rPr>
          <w:b/>
        </w:rPr>
      </w:pPr>
    </w:p>
    <w:p w14:paraId="3A09FA84" w14:textId="2BDC5C1E" w:rsidR="00F0545F" w:rsidRDefault="00F0545F" w:rsidP="00C73740">
      <w:pPr>
        <w:jc w:val="center"/>
        <w:rPr>
          <w:b/>
        </w:rPr>
      </w:pPr>
    </w:p>
    <w:p w14:paraId="3FC6AD49" w14:textId="43F2A0D0" w:rsidR="00F0545F" w:rsidRDefault="00F0545F" w:rsidP="00C73740">
      <w:pPr>
        <w:jc w:val="center"/>
        <w:rPr>
          <w:b/>
        </w:rPr>
      </w:pPr>
    </w:p>
    <w:p w14:paraId="4E10167E" w14:textId="5A3BABD3" w:rsidR="00F0545F" w:rsidRDefault="00F0545F" w:rsidP="00C73740">
      <w:pPr>
        <w:jc w:val="center"/>
        <w:rPr>
          <w:b/>
        </w:rPr>
      </w:pPr>
    </w:p>
    <w:p w14:paraId="3E3BA581" w14:textId="11491644" w:rsidR="00F0545F" w:rsidRDefault="00F0545F" w:rsidP="00C73740">
      <w:pPr>
        <w:jc w:val="center"/>
        <w:rPr>
          <w:b/>
        </w:rPr>
      </w:pPr>
    </w:p>
    <w:p w14:paraId="3BE7DE5C" w14:textId="494A36FA" w:rsidR="00F0545F" w:rsidRDefault="00F0545F" w:rsidP="00C73740">
      <w:pPr>
        <w:jc w:val="center"/>
        <w:rPr>
          <w:b/>
        </w:rPr>
      </w:pPr>
    </w:p>
    <w:p w14:paraId="2F59906F" w14:textId="77777777" w:rsidR="00F0545F" w:rsidRDefault="00F0545F" w:rsidP="00C73740">
      <w:pPr>
        <w:jc w:val="center"/>
        <w:rPr>
          <w:b/>
        </w:rPr>
        <w:sectPr w:rsidR="00F0545F" w:rsidSect="00DD7CBD">
          <w:pgSz w:w="11906" w:h="16838"/>
          <w:pgMar w:top="1134" w:right="1134" w:bottom="1134" w:left="1134" w:header="709" w:footer="709" w:gutter="0"/>
          <w:cols w:space="708"/>
          <w:docGrid w:linePitch="381"/>
        </w:sectPr>
      </w:pPr>
    </w:p>
    <w:p w14:paraId="3F2C0091" w14:textId="161E9C29" w:rsidR="00F0545F" w:rsidRDefault="00F0545F" w:rsidP="00C73740">
      <w:pPr>
        <w:jc w:val="center"/>
        <w:rPr>
          <w:b/>
        </w:rPr>
      </w:pPr>
    </w:p>
    <w:p w14:paraId="67E1AE53" w14:textId="77777777" w:rsidR="00C73740" w:rsidRDefault="0051548B" w:rsidP="00C73740">
      <w:pPr>
        <w:jc w:val="center"/>
        <w:rPr>
          <w:b/>
        </w:rPr>
      </w:pPr>
      <w:r w:rsidRPr="0051548B">
        <w:rPr>
          <w:b/>
        </w:rPr>
        <w:t xml:space="preserve">Тематическое планирование учебного предмета </w:t>
      </w:r>
      <w:r>
        <w:rPr>
          <w:b/>
        </w:rPr>
        <w:t>«</w:t>
      </w:r>
      <w:r w:rsidRPr="0051548B">
        <w:rPr>
          <w:b/>
        </w:rPr>
        <w:t>физическая культура</w:t>
      </w:r>
      <w:r>
        <w:rPr>
          <w:b/>
        </w:rPr>
        <w:t xml:space="preserve">» </w:t>
      </w:r>
      <w:r w:rsidR="00C73740">
        <w:rPr>
          <w:b/>
        </w:rPr>
        <w:t xml:space="preserve">  </w:t>
      </w:r>
    </w:p>
    <w:p w14:paraId="57E98B4E" w14:textId="77777777" w:rsidR="00D634CC" w:rsidRDefault="00F02A56" w:rsidP="00F02A56">
      <w:pPr>
        <w:rPr>
          <w:b/>
        </w:rPr>
      </w:pPr>
      <w:r>
        <w:rPr>
          <w:b/>
        </w:rPr>
        <w:t xml:space="preserve">                                </w:t>
      </w:r>
    </w:p>
    <w:p w14:paraId="3592116B" w14:textId="72E59CFF" w:rsidR="00D634CC" w:rsidRDefault="00F0545F" w:rsidP="0085538B">
      <w:pPr>
        <w:jc w:val="center"/>
        <w:rPr>
          <w:b/>
        </w:rPr>
      </w:pPr>
      <w:r>
        <w:rPr>
          <w:b/>
        </w:rPr>
        <w:t xml:space="preserve">10 </w:t>
      </w:r>
      <w:r w:rsidR="0085538B">
        <w:rPr>
          <w:b/>
        </w:rPr>
        <w:t xml:space="preserve"> класс ( 2 часа в неделю )</w:t>
      </w:r>
    </w:p>
    <w:p w14:paraId="3FB306CB" w14:textId="77777777" w:rsidR="0085538B" w:rsidRDefault="0085538B" w:rsidP="0085538B">
      <w:pPr>
        <w:jc w:val="center"/>
        <w:rPr>
          <w:b/>
        </w:rPr>
      </w:pPr>
    </w:p>
    <w:tbl>
      <w:tblPr>
        <w:tblStyle w:val="aff3"/>
        <w:tblW w:w="14850" w:type="dxa"/>
        <w:tblLayout w:type="fixed"/>
        <w:tblLook w:val="04A0" w:firstRow="1" w:lastRow="0" w:firstColumn="1" w:lastColumn="0" w:noHBand="0" w:noVBand="1"/>
      </w:tblPr>
      <w:tblGrid>
        <w:gridCol w:w="776"/>
        <w:gridCol w:w="41"/>
        <w:gridCol w:w="5528"/>
        <w:gridCol w:w="1134"/>
        <w:gridCol w:w="3119"/>
        <w:gridCol w:w="2126"/>
        <w:gridCol w:w="2126"/>
      </w:tblGrid>
      <w:tr w:rsidR="00FF2017" w14:paraId="11D60EA2" w14:textId="49B52021" w:rsidTr="00F0545F">
        <w:tc>
          <w:tcPr>
            <w:tcW w:w="776" w:type="dxa"/>
            <w:vAlign w:val="center"/>
          </w:tcPr>
          <w:p w14:paraId="52187A2E" w14:textId="77777777" w:rsidR="00FF2017" w:rsidRPr="0051548B" w:rsidRDefault="00FF2017" w:rsidP="00F95B35">
            <w:pPr>
              <w:ind w:firstLine="0"/>
              <w:jc w:val="center"/>
              <w:rPr>
                <w:b/>
                <w:lang w:val="ru-RU"/>
              </w:rPr>
            </w:pPr>
            <w:r w:rsidRPr="0051548B">
              <w:rPr>
                <w:b/>
                <w:lang w:val="ru-RU"/>
              </w:rPr>
              <w:t>№ п/п</w:t>
            </w:r>
          </w:p>
        </w:tc>
        <w:tc>
          <w:tcPr>
            <w:tcW w:w="5569" w:type="dxa"/>
            <w:gridSpan w:val="2"/>
            <w:vAlign w:val="center"/>
          </w:tcPr>
          <w:p w14:paraId="101407C9" w14:textId="77777777" w:rsidR="00FF2017" w:rsidRPr="0051548B" w:rsidRDefault="00FF2017" w:rsidP="00F95B35">
            <w:pPr>
              <w:ind w:firstLine="0"/>
              <w:jc w:val="center"/>
              <w:rPr>
                <w:b/>
                <w:lang w:val="ru-RU"/>
              </w:rPr>
            </w:pPr>
            <w:r>
              <w:rPr>
                <w:b/>
                <w:lang w:val="ru-RU"/>
              </w:rPr>
              <w:t xml:space="preserve"> Тема урока</w:t>
            </w:r>
          </w:p>
        </w:tc>
        <w:tc>
          <w:tcPr>
            <w:tcW w:w="1134" w:type="dxa"/>
            <w:vAlign w:val="center"/>
          </w:tcPr>
          <w:p w14:paraId="6B7B7206" w14:textId="77777777" w:rsidR="00FF2017" w:rsidRPr="00385F1F" w:rsidRDefault="00FF2017" w:rsidP="00F95B35">
            <w:pPr>
              <w:ind w:firstLine="0"/>
              <w:jc w:val="center"/>
              <w:rPr>
                <w:b/>
                <w:lang w:val="ru-RU"/>
              </w:rPr>
            </w:pPr>
            <w:r w:rsidRPr="00385F1F">
              <w:rPr>
                <w:b/>
                <w:color w:val="000000"/>
              </w:rPr>
              <w:t>Кол-во часов</w:t>
            </w:r>
          </w:p>
        </w:tc>
        <w:tc>
          <w:tcPr>
            <w:tcW w:w="3119" w:type="dxa"/>
            <w:vAlign w:val="center"/>
          </w:tcPr>
          <w:p w14:paraId="79D23F5F" w14:textId="77777777" w:rsidR="00FF2017" w:rsidRPr="00385F1F" w:rsidRDefault="00FF2017" w:rsidP="00F95B35">
            <w:pPr>
              <w:ind w:firstLine="0"/>
              <w:jc w:val="center"/>
              <w:rPr>
                <w:b/>
                <w:lang w:val="ru-RU"/>
              </w:rPr>
            </w:pPr>
            <w:r w:rsidRPr="00385F1F">
              <w:rPr>
                <w:b/>
                <w:color w:val="000000"/>
              </w:rPr>
              <w:t>Электронные образовательные ресурсы</w:t>
            </w:r>
          </w:p>
        </w:tc>
        <w:tc>
          <w:tcPr>
            <w:tcW w:w="2126" w:type="dxa"/>
          </w:tcPr>
          <w:p w14:paraId="43CF7CA6" w14:textId="30394171" w:rsidR="00FF2017" w:rsidRPr="004B4D60" w:rsidRDefault="004B4D60" w:rsidP="00F95B35">
            <w:pPr>
              <w:ind w:firstLine="0"/>
              <w:jc w:val="center"/>
              <w:rPr>
                <w:b/>
                <w:color w:val="000000"/>
                <w:lang w:val="ru-RU"/>
              </w:rPr>
            </w:pPr>
            <w:r>
              <w:rPr>
                <w:b/>
                <w:color w:val="000000"/>
                <w:lang w:val="ru-RU"/>
              </w:rPr>
              <w:t>Практические работы</w:t>
            </w:r>
          </w:p>
        </w:tc>
        <w:tc>
          <w:tcPr>
            <w:tcW w:w="2126" w:type="dxa"/>
          </w:tcPr>
          <w:p w14:paraId="449E6622" w14:textId="6AA5DB26" w:rsidR="00FF2017" w:rsidRPr="004B4D60" w:rsidRDefault="004B4D60" w:rsidP="00F95B35">
            <w:pPr>
              <w:ind w:firstLine="0"/>
              <w:jc w:val="center"/>
              <w:rPr>
                <w:b/>
                <w:color w:val="000000"/>
                <w:lang w:val="ru-RU"/>
              </w:rPr>
            </w:pPr>
            <w:r>
              <w:rPr>
                <w:b/>
                <w:color w:val="000000"/>
                <w:lang w:val="ru-RU"/>
              </w:rPr>
              <w:t>Контрольные работы</w:t>
            </w:r>
          </w:p>
        </w:tc>
      </w:tr>
      <w:tr w:rsidR="00FF2017" w14:paraId="72331F5B" w14:textId="0BC0FF85" w:rsidTr="00F0545F">
        <w:tc>
          <w:tcPr>
            <w:tcW w:w="14850" w:type="dxa"/>
            <w:gridSpan w:val="7"/>
            <w:vAlign w:val="center"/>
          </w:tcPr>
          <w:p w14:paraId="06174AA4" w14:textId="41BBA9F6" w:rsidR="00FF2017" w:rsidRDefault="00FF2017" w:rsidP="00F95B35">
            <w:pPr>
              <w:ind w:firstLine="0"/>
              <w:jc w:val="center"/>
              <w:rPr>
                <w:b/>
              </w:rPr>
            </w:pPr>
            <w:r>
              <w:rPr>
                <w:b/>
                <w:lang w:val="ru-RU"/>
              </w:rPr>
              <w:t xml:space="preserve"> </w:t>
            </w:r>
            <w:r w:rsidRPr="00331038">
              <w:rPr>
                <w:b/>
                <w:iCs/>
                <w:lang w:val="ru-RU"/>
              </w:rPr>
              <w:t>Модуль «Гимнастика»</w:t>
            </w:r>
            <w:r>
              <w:rPr>
                <w:b/>
                <w:iCs/>
                <w:lang w:val="ru-RU"/>
              </w:rPr>
              <w:t xml:space="preserve"> </w:t>
            </w:r>
            <w:r>
              <w:rPr>
                <w:iCs/>
                <w:lang w:val="ru-RU"/>
              </w:rPr>
              <w:t>(10</w:t>
            </w:r>
            <w:r w:rsidRPr="009B49ED">
              <w:rPr>
                <w:iCs/>
                <w:lang w:val="ru-RU"/>
              </w:rPr>
              <w:t xml:space="preserve"> ч)</w:t>
            </w:r>
          </w:p>
        </w:tc>
      </w:tr>
      <w:tr w:rsidR="00FF2017" w14:paraId="33354E4F" w14:textId="46972755" w:rsidTr="00F0545F">
        <w:tc>
          <w:tcPr>
            <w:tcW w:w="817" w:type="dxa"/>
            <w:gridSpan w:val="2"/>
            <w:vAlign w:val="center"/>
          </w:tcPr>
          <w:p w14:paraId="2E46CDD6" w14:textId="77777777" w:rsidR="00FF2017" w:rsidRPr="000B523E" w:rsidRDefault="00FF2017" w:rsidP="00F95B35">
            <w:pPr>
              <w:ind w:firstLine="0"/>
              <w:jc w:val="center"/>
              <w:rPr>
                <w:lang w:val="ru-RU"/>
              </w:rPr>
            </w:pPr>
            <w:r>
              <w:rPr>
                <w:lang w:val="ru-RU"/>
              </w:rPr>
              <w:t>1</w:t>
            </w:r>
          </w:p>
        </w:tc>
        <w:tc>
          <w:tcPr>
            <w:tcW w:w="5528" w:type="dxa"/>
          </w:tcPr>
          <w:p w14:paraId="6D53543F" w14:textId="77777777" w:rsidR="00FF2017" w:rsidRPr="004D381C" w:rsidRDefault="00FF2017" w:rsidP="00F95B35">
            <w:pPr>
              <w:ind w:firstLine="709"/>
              <w:contextualSpacing/>
              <w:rPr>
                <w:lang w:val="ru-RU"/>
              </w:rPr>
            </w:pPr>
            <w:r w:rsidRPr="00331038">
              <w:rPr>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tc>
        <w:tc>
          <w:tcPr>
            <w:tcW w:w="1134" w:type="dxa"/>
            <w:vAlign w:val="center"/>
          </w:tcPr>
          <w:p w14:paraId="30D3D5FF" w14:textId="77777777" w:rsidR="00FF2017" w:rsidRPr="008A0734" w:rsidRDefault="00FF2017" w:rsidP="00F95B35">
            <w:pPr>
              <w:ind w:firstLine="0"/>
              <w:jc w:val="center"/>
              <w:rPr>
                <w:lang w:val="ru-RU"/>
              </w:rPr>
            </w:pPr>
            <w:r>
              <w:rPr>
                <w:lang w:val="ru-RU"/>
              </w:rPr>
              <w:t>2</w:t>
            </w:r>
          </w:p>
        </w:tc>
        <w:tc>
          <w:tcPr>
            <w:tcW w:w="3119" w:type="dxa"/>
            <w:vMerge w:val="restart"/>
          </w:tcPr>
          <w:p w14:paraId="49C55AB3" w14:textId="77777777" w:rsidR="00FF2017" w:rsidRPr="00387386" w:rsidRDefault="00D93AF4" w:rsidP="00F95B35">
            <w:pPr>
              <w:ind w:firstLine="0"/>
              <w:rPr>
                <w:lang w:val="ru-RU"/>
              </w:rPr>
            </w:pPr>
            <w:hyperlink r:id="rId6"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072B0CE4" w14:textId="77777777" w:rsidR="00FF2017" w:rsidRPr="00FF2017" w:rsidRDefault="00FF2017" w:rsidP="00F95B35">
            <w:pPr>
              <w:ind w:firstLine="0"/>
              <w:rPr>
                <w:lang w:val="ru-RU"/>
              </w:rPr>
            </w:pPr>
          </w:p>
        </w:tc>
        <w:tc>
          <w:tcPr>
            <w:tcW w:w="2126" w:type="dxa"/>
          </w:tcPr>
          <w:p w14:paraId="2FCCB2BC" w14:textId="77777777" w:rsidR="00FF2017" w:rsidRPr="00FF2017" w:rsidRDefault="00FF2017" w:rsidP="00F95B35">
            <w:pPr>
              <w:ind w:firstLine="0"/>
              <w:rPr>
                <w:lang w:val="ru-RU"/>
              </w:rPr>
            </w:pPr>
          </w:p>
        </w:tc>
      </w:tr>
      <w:tr w:rsidR="00FF2017" w14:paraId="500C0E34" w14:textId="5AF19B61" w:rsidTr="00F0545F">
        <w:tc>
          <w:tcPr>
            <w:tcW w:w="817" w:type="dxa"/>
            <w:gridSpan w:val="2"/>
            <w:vAlign w:val="center"/>
          </w:tcPr>
          <w:p w14:paraId="1F09F8E7" w14:textId="77777777" w:rsidR="00FF2017" w:rsidRPr="008A0734" w:rsidRDefault="00FF2017" w:rsidP="00F95B35">
            <w:pPr>
              <w:ind w:firstLine="0"/>
              <w:jc w:val="center"/>
              <w:rPr>
                <w:lang w:val="ru-RU"/>
              </w:rPr>
            </w:pPr>
            <w:r>
              <w:rPr>
                <w:lang w:val="ru-RU"/>
              </w:rPr>
              <w:t>2</w:t>
            </w:r>
          </w:p>
        </w:tc>
        <w:tc>
          <w:tcPr>
            <w:tcW w:w="5528" w:type="dxa"/>
          </w:tcPr>
          <w:p w14:paraId="5C9E8557" w14:textId="77777777" w:rsidR="00FF2017" w:rsidRPr="004D381C" w:rsidRDefault="00FF2017" w:rsidP="00F95B35">
            <w:pPr>
              <w:ind w:firstLine="709"/>
              <w:contextualSpacing/>
              <w:rPr>
                <w:lang w:val="ru-RU"/>
              </w:rPr>
            </w:pPr>
            <w:r w:rsidRPr="00331038">
              <w:rPr>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31038">
              <w:rPr>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w:t>
            </w:r>
            <w:r w:rsidRPr="0012038A">
              <w:t>Прыжки на точность отталкивания и приземления.</w:t>
            </w:r>
          </w:p>
        </w:tc>
        <w:tc>
          <w:tcPr>
            <w:tcW w:w="1134" w:type="dxa"/>
            <w:vAlign w:val="center"/>
          </w:tcPr>
          <w:p w14:paraId="486E4920" w14:textId="77777777" w:rsidR="00FF2017" w:rsidRPr="002C5BB1" w:rsidRDefault="00FF2017" w:rsidP="00F95B35">
            <w:pPr>
              <w:ind w:firstLine="0"/>
              <w:jc w:val="center"/>
              <w:rPr>
                <w:lang w:val="ru-RU"/>
              </w:rPr>
            </w:pPr>
            <w:r>
              <w:rPr>
                <w:lang w:val="ru-RU"/>
              </w:rPr>
              <w:lastRenderedPageBreak/>
              <w:t>2</w:t>
            </w:r>
          </w:p>
        </w:tc>
        <w:tc>
          <w:tcPr>
            <w:tcW w:w="3119" w:type="dxa"/>
            <w:vMerge/>
          </w:tcPr>
          <w:p w14:paraId="49F82764" w14:textId="77777777" w:rsidR="00FF2017" w:rsidRPr="00FB053E" w:rsidRDefault="00FF2017" w:rsidP="00F95B35">
            <w:pPr>
              <w:ind w:firstLine="0"/>
              <w:rPr>
                <w:lang w:val="ru-RU"/>
              </w:rPr>
            </w:pPr>
          </w:p>
        </w:tc>
        <w:tc>
          <w:tcPr>
            <w:tcW w:w="2126" w:type="dxa"/>
          </w:tcPr>
          <w:p w14:paraId="4DEC464C" w14:textId="77777777" w:rsidR="00FF2017" w:rsidRPr="00FB053E" w:rsidRDefault="00FF2017" w:rsidP="00F95B35">
            <w:pPr>
              <w:ind w:firstLine="0"/>
            </w:pPr>
          </w:p>
        </w:tc>
        <w:tc>
          <w:tcPr>
            <w:tcW w:w="2126" w:type="dxa"/>
          </w:tcPr>
          <w:p w14:paraId="01E2C437" w14:textId="77777777" w:rsidR="00FF2017" w:rsidRPr="00FB053E" w:rsidRDefault="00FF2017" w:rsidP="00F95B35">
            <w:pPr>
              <w:ind w:firstLine="0"/>
            </w:pPr>
          </w:p>
        </w:tc>
      </w:tr>
      <w:tr w:rsidR="00FF2017" w14:paraId="23568194" w14:textId="738E1BA3" w:rsidTr="00F0545F">
        <w:tc>
          <w:tcPr>
            <w:tcW w:w="817" w:type="dxa"/>
            <w:gridSpan w:val="2"/>
            <w:vAlign w:val="center"/>
          </w:tcPr>
          <w:p w14:paraId="7989C9C9" w14:textId="77777777" w:rsidR="00FF2017" w:rsidRPr="008A0734" w:rsidRDefault="00FF2017" w:rsidP="00F95B35">
            <w:pPr>
              <w:ind w:firstLine="0"/>
              <w:jc w:val="center"/>
              <w:rPr>
                <w:lang w:val="ru-RU"/>
              </w:rPr>
            </w:pPr>
            <w:r>
              <w:rPr>
                <w:lang w:val="ru-RU"/>
              </w:rPr>
              <w:t>3</w:t>
            </w:r>
          </w:p>
        </w:tc>
        <w:tc>
          <w:tcPr>
            <w:tcW w:w="5528" w:type="dxa"/>
          </w:tcPr>
          <w:p w14:paraId="360F2F9D" w14:textId="77777777" w:rsidR="00FF2017" w:rsidRPr="004D381C" w:rsidRDefault="00FF2017" w:rsidP="00F95B35">
            <w:pPr>
              <w:ind w:firstLine="709"/>
              <w:contextualSpacing/>
              <w:rPr>
                <w:lang w:val="ru-RU"/>
              </w:rPr>
            </w:pPr>
            <w:r w:rsidRPr="00331038">
              <w:rPr>
                <w:lang w:val="ru-RU"/>
              </w:rPr>
              <w:t xml:space="preserve">Развитие силовых способностей. Подтягивание в висе и отжимание в упоре. </w:t>
            </w:r>
            <w:r w:rsidRPr="004D381C">
              <w:rPr>
                <w:lang w:val="ru-RU"/>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w:t>
            </w:r>
            <w:r w:rsidRPr="004D381C">
              <w:rPr>
                <w:lang w:val="ru-RU"/>
              </w:rPr>
              <w:lastRenderedPageBreak/>
              <w:t>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tc>
        <w:tc>
          <w:tcPr>
            <w:tcW w:w="1134" w:type="dxa"/>
            <w:vAlign w:val="center"/>
          </w:tcPr>
          <w:p w14:paraId="7FA25CCB" w14:textId="77777777" w:rsidR="00FF2017" w:rsidRPr="008A0734" w:rsidRDefault="00FF2017" w:rsidP="00F95B35">
            <w:pPr>
              <w:ind w:firstLine="0"/>
              <w:jc w:val="center"/>
              <w:rPr>
                <w:lang w:val="ru-RU"/>
              </w:rPr>
            </w:pPr>
            <w:r>
              <w:rPr>
                <w:lang w:val="ru-RU"/>
              </w:rPr>
              <w:lastRenderedPageBreak/>
              <w:t>3</w:t>
            </w:r>
          </w:p>
        </w:tc>
        <w:tc>
          <w:tcPr>
            <w:tcW w:w="3119" w:type="dxa"/>
            <w:vMerge/>
          </w:tcPr>
          <w:p w14:paraId="12CED1E2" w14:textId="77777777" w:rsidR="00FF2017" w:rsidRPr="00FB053E" w:rsidRDefault="00FF2017" w:rsidP="00F95B35">
            <w:pPr>
              <w:ind w:firstLine="0"/>
              <w:rPr>
                <w:lang w:val="ru-RU"/>
              </w:rPr>
            </w:pPr>
          </w:p>
        </w:tc>
        <w:tc>
          <w:tcPr>
            <w:tcW w:w="2126" w:type="dxa"/>
          </w:tcPr>
          <w:p w14:paraId="67A0849D" w14:textId="77777777" w:rsidR="00FF2017" w:rsidRPr="00FB053E" w:rsidRDefault="00FF2017" w:rsidP="00F95B35">
            <w:pPr>
              <w:ind w:firstLine="0"/>
            </w:pPr>
          </w:p>
        </w:tc>
        <w:tc>
          <w:tcPr>
            <w:tcW w:w="2126" w:type="dxa"/>
          </w:tcPr>
          <w:p w14:paraId="2DC73C1F" w14:textId="77777777" w:rsidR="00FF2017" w:rsidRPr="00FB053E" w:rsidRDefault="00FF2017" w:rsidP="00F95B35">
            <w:pPr>
              <w:ind w:firstLine="0"/>
            </w:pPr>
          </w:p>
        </w:tc>
      </w:tr>
      <w:tr w:rsidR="00FF2017" w14:paraId="05F64848" w14:textId="4F5A3E10" w:rsidTr="00F0545F">
        <w:tc>
          <w:tcPr>
            <w:tcW w:w="817" w:type="dxa"/>
            <w:gridSpan w:val="2"/>
            <w:vAlign w:val="center"/>
          </w:tcPr>
          <w:p w14:paraId="48B5C044" w14:textId="77777777" w:rsidR="00FF2017" w:rsidRPr="008A0734" w:rsidRDefault="00FF2017" w:rsidP="00F95B35">
            <w:pPr>
              <w:ind w:firstLine="0"/>
              <w:jc w:val="center"/>
              <w:rPr>
                <w:lang w:val="ru-RU"/>
              </w:rPr>
            </w:pPr>
            <w:r>
              <w:rPr>
                <w:lang w:val="ru-RU"/>
              </w:rPr>
              <w:t>4</w:t>
            </w:r>
          </w:p>
        </w:tc>
        <w:tc>
          <w:tcPr>
            <w:tcW w:w="5528" w:type="dxa"/>
          </w:tcPr>
          <w:p w14:paraId="7F9DBEB3" w14:textId="77777777" w:rsidR="00FF2017" w:rsidRPr="004D381C" w:rsidRDefault="00FF2017" w:rsidP="00F95B35">
            <w:pPr>
              <w:ind w:firstLine="709"/>
              <w:contextualSpacing/>
              <w:rPr>
                <w:lang w:val="ru-RU"/>
              </w:rPr>
            </w:pPr>
            <w:r w:rsidRPr="00331038">
              <w:rPr>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w:t>
            </w:r>
            <w:r w:rsidRPr="004D381C">
              <w:rPr>
                <w:lang w:val="ru-RU"/>
              </w:rPr>
              <w:t>Комплексы упражнений с отягощением, выполняемые в режиме непрерывного и интервального методов.</w:t>
            </w:r>
          </w:p>
        </w:tc>
        <w:tc>
          <w:tcPr>
            <w:tcW w:w="1134" w:type="dxa"/>
            <w:vAlign w:val="center"/>
          </w:tcPr>
          <w:p w14:paraId="61A9DC9A" w14:textId="77777777" w:rsidR="00FF2017" w:rsidRPr="008A0734" w:rsidRDefault="00FF2017" w:rsidP="00F95B35">
            <w:pPr>
              <w:ind w:firstLine="0"/>
              <w:jc w:val="center"/>
              <w:rPr>
                <w:lang w:val="ru-RU"/>
              </w:rPr>
            </w:pPr>
            <w:r>
              <w:rPr>
                <w:lang w:val="ru-RU"/>
              </w:rPr>
              <w:t>3</w:t>
            </w:r>
          </w:p>
        </w:tc>
        <w:tc>
          <w:tcPr>
            <w:tcW w:w="3119" w:type="dxa"/>
            <w:vMerge/>
          </w:tcPr>
          <w:p w14:paraId="4C80D849" w14:textId="77777777" w:rsidR="00FF2017" w:rsidRPr="00FB053E" w:rsidRDefault="00FF2017" w:rsidP="00F95B35">
            <w:pPr>
              <w:ind w:firstLine="0"/>
              <w:rPr>
                <w:lang w:val="ru-RU"/>
              </w:rPr>
            </w:pPr>
          </w:p>
        </w:tc>
        <w:tc>
          <w:tcPr>
            <w:tcW w:w="2126" w:type="dxa"/>
          </w:tcPr>
          <w:p w14:paraId="3D56AB0A" w14:textId="77777777" w:rsidR="00FF2017" w:rsidRPr="00FB053E" w:rsidRDefault="00FF2017" w:rsidP="00F95B35">
            <w:pPr>
              <w:ind w:firstLine="0"/>
            </w:pPr>
          </w:p>
        </w:tc>
        <w:tc>
          <w:tcPr>
            <w:tcW w:w="2126" w:type="dxa"/>
          </w:tcPr>
          <w:p w14:paraId="540BCC9E" w14:textId="77777777" w:rsidR="00FF2017" w:rsidRPr="00FB053E" w:rsidRDefault="00FF2017" w:rsidP="00F95B35">
            <w:pPr>
              <w:ind w:firstLine="0"/>
            </w:pPr>
          </w:p>
        </w:tc>
      </w:tr>
      <w:tr w:rsidR="00FF2017" w14:paraId="5E35276A" w14:textId="63B5BD50" w:rsidTr="00F0545F">
        <w:tc>
          <w:tcPr>
            <w:tcW w:w="14850" w:type="dxa"/>
            <w:gridSpan w:val="7"/>
            <w:vAlign w:val="center"/>
          </w:tcPr>
          <w:p w14:paraId="26525734" w14:textId="77777777" w:rsidR="00FF2017" w:rsidRPr="00331038" w:rsidRDefault="00FF2017" w:rsidP="00F95B35">
            <w:pPr>
              <w:ind w:firstLine="0"/>
              <w:jc w:val="center"/>
              <w:rPr>
                <w:b/>
                <w:lang w:val="ru-RU"/>
              </w:rPr>
            </w:pPr>
            <w:r>
              <w:rPr>
                <w:b/>
                <w:lang w:val="ru-RU"/>
              </w:rPr>
              <w:t xml:space="preserve"> </w:t>
            </w:r>
            <w:r w:rsidRPr="00331038">
              <w:rPr>
                <w:b/>
                <w:iCs/>
                <w:lang w:val="ru-RU"/>
              </w:rPr>
              <w:t>Модуль «Лёгкая атлетика»</w:t>
            </w:r>
            <w:r>
              <w:rPr>
                <w:b/>
                <w:iCs/>
                <w:lang w:val="ru-RU"/>
              </w:rPr>
              <w:t xml:space="preserve"> </w:t>
            </w:r>
            <w:r>
              <w:rPr>
                <w:iCs/>
                <w:lang w:val="ru-RU"/>
              </w:rPr>
              <w:t>( 10</w:t>
            </w:r>
            <w:r w:rsidRPr="009B49ED">
              <w:rPr>
                <w:iCs/>
                <w:lang w:val="ru-RU"/>
              </w:rPr>
              <w:t>ч)</w:t>
            </w:r>
          </w:p>
          <w:p w14:paraId="4E2C7FD3" w14:textId="77777777" w:rsidR="00FF2017" w:rsidRDefault="00FF2017" w:rsidP="00F95B35">
            <w:pPr>
              <w:ind w:firstLine="0"/>
              <w:jc w:val="center"/>
              <w:rPr>
                <w:b/>
              </w:rPr>
            </w:pPr>
          </w:p>
        </w:tc>
      </w:tr>
      <w:tr w:rsidR="00FF2017" w14:paraId="308F0A50" w14:textId="1C30B2B9" w:rsidTr="00F0545F">
        <w:tc>
          <w:tcPr>
            <w:tcW w:w="817" w:type="dxa"/>
            <w:gridSpan w:val="2"/>
            <w:vAlign w:val="center"/>
          </w:tcPr>
          <w:p w14:paraId="3835F5F5" w14:textId="77777777" w:rsidR="00FF2017" w:rsidRPr="000B523E" w:rsidRDefault="00FF2017" w:rsidP="00F95B35">
            <w:pPr>
              <w:ind w:firstLine="0"/>
              <w:jc w:val="center"/>
              <w:rPr>
                <w:lang w:val="ru-RU"/>
              </w:rPr>
            </w:pPr>
            <w:r>
              <w:rPr>
                <w:lang w:val="ru-RU"/>
              </w:rPr>
              <w:t>1</w:t>
            </w:r>
          </w:p>
        </w:tc>
        <w:tc>
          <w:tcPr>
            <w:tcW w:w="5528" w:type="dxa"/>
          </w:tcPr>
          <w:p w14:paraId="092999CA" w14:textId="77777777" w:rsidR="00FF2017" w:rsidRPr="004D381C" w:rsidRDefault="00FF2017" w:rsidP="00F95B35">
            <w:pPr>
              <w:ind w:firstLine="709"/>
              <w:contextualSpacing/>
              <w:rPr>
                <w:lang w:val="ru-RU"/>
              </w:rPr>
            </w:pPr>
            <w:r w:rsidRPr="00331038">
              <w:rPr>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w:t>
            </w:r>
            <w:r w:rsidRPr="00331038">
              <w:rPr>
                <w:lang w:val="ru-RU"/>
              </w:rPr>
              <w:lastRenderedPageBreak/>
              <w:t xml:space="preserve">бег с препятствиями в максимальном темпе. Равномерный повторный бег с финальным ускорением (на разные дистанции). </w:t>
            </w:r>
            <w:r w:rsidRPr="0012038A">
              <w:t>Равномерный бег с дополнительным отягощением в режиме «до отказа».</w:t>
            </w:r>
          </w:p>
        </w:tc>
        <w:tc>
          <w:tcPr>
            <w:tcW w:w="1134" w:type="dxa"/>
            <w:vAlign w:val="center"/>
          </w:tcPr>
          <w:p w14:paraId="1BFD8F6F" w14:textId="77777777" w:rsidR="00FF2017" w:rsidRPr="008A558B" w:rsidRDefault="00FF2017" w:rsidP="00F95B35">
            <w:pPr>
              <w:ind w:firstLine="0"/>
              <w:jc w:val="center"/>
              <w:rPr>
                <w:lang w:val="ru-RU"/>
              </w:rPr>
            </w:pPr>
            <w:r>
              <w:rPr>
                <w:lang w:val="ru-RU"/>
              </w:rPr>
              <w:lastRenderedPageBreak/>
              <w:t>3</w:t>
            </w:r>
          </w:p>
        </w:tc>
        <w:tc>
          <w:tcPr>
            <w:tcW w:w="3119" w:type="dxa"/>
            <w:vMerge w:val="restart"/>
          </w:tcPr>
          <w:p w14:paraId="69745FE0" w14:textId="77777777" w:rsidR="00FF2017" w:rsidRPr="00FB053E" w:rsidRDefault="00D93AF4" w:rsidP="00F95B35">
            <w:pPr>
              <w:ind w:firstLine="0"/>
              <w:rPr>
                <w:lang w:val="ru-RU"/>
              </w:rPr>
            </w:pPr>
            <w:hyperlink r:id="rId7"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44B44CF8" w14:textId="77777777" w:rsidR="00FF2017" w:rsidRPr="00FF2017" w:rsidRDefault="00FF2017" w:rsidP="00F95B35">
            <w:pPr>
              <w:ind w:firstLine="0"/>
              <w:rPr>
                <w:lang w:val="ru-RU"/>
              </w:rPr>
            </w:pPr>
          </w:p>
        </w:tc>
        <w:tc>
          <w:tcPr>
            <w:tcW w:w="2126" w:type="dxa"/>
          </w:tcPr>
          <w:p w14:paraId="13451A5B" w14:textId="77777777" w:rsidR="00FF2017" w:rsidRPr="00FF2017" w:rsidRDefault="00FF2017" w:rsidP="00F95B35">
            <w:pPr>
              <w:ind w:firstLine="0"/>
              <w:rPr>
                <w:lang w:val="ru-RU"/>
              </w:rPr>
            </w:pPr>
          </w:p>
        </w:tc>
      </w:tr>
      <w:tr w:rsidR="00FF2017" w14:paraId="36CCE3D7" w14:textId="5D10E2E8" w:rsidTr="00F0545F">
        <w:tc>
          <w:tcPr>
            <w:tcW w:w="817" w:type="dxa"/>
            <w:gridSpan w:val="2"/>
            <w:vAlign w:val="center"/>
          </w:tcPr>
          <w:p w14:paraId="7A8B7527" w14:textId="77777777" w:rsidR="00FF2017" w:rsidRPr="008A558B" w:rsidRDefault="00FF2017" w:rsidP="00F95B35">
            <w:pPr>
              <w:ind w:firstLine="0"/>
              <w:jc w:val="center"/>
              <w:rPr>
                <w:lang w:val="ru-RU"/>
              </w:rPr>
            </w:pPr>
            <w:r>
              <w:rPr>
                <w:lang w:val="ru-RU"/>
              </w:rPr>
              <w:t>2</w:t>
            </w:r>
          </w:p>
        </w:tc>
        <w:tc>
          <w:tcPr>
            <w:tcW w:w="5528" w:type="dxa"/>
          </w:tcPr>
          <w:p w14:paraId="531A4E0E" w14:textId="77777777" w:rsidR="00FF2017" w:rsidRPr="008A558B" w:rsidRDefault="00FF2017" w:rsidP="00F95B35">
            <w:pPr>
              <w:ind w:firstLine="0"/>
              <w:rPr>
                <w:lang w:val="ru-RU"/>
              </w:rPr>
            </w:pPr>
            <w:r w:rsidRPr="004D381C">
              <w:rPr>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12038A">
              <w:t>Комплексы силовых упражнений по методу круговой тренировки.</w:t>
            </w:r>
          </w:p>
        </w:tc>
        <w:tc>
          <w:tcPr>
            <w:tcW w:w="1134" w:type="dxa"/>
            <w:vAlign w:val="center"/>
          </w:tcPr>
          <w:p w14:paraId="333156B6" w14:textId="77777777" w:rsidR="00FF2017" w:rsidRPr="008A558B" w:rsidRDefault="00FF2017" w:rsidP="00F95B35">
            <w:pPr>
              <w:ind w:firstLine="0"/>
              <w:jc w:val="center"/>
              <w:rPr>
                <w:lang w:val="ru-RU"/>
              </w:rPr>
            </w:pPr>
            <w:r>
              <w:rPr>
                <w:lang w:val="ru-RU"/>
              </w:rPr>
              <w:t>3</w:t>
            </w:r>
          </w:p>
        </w:tc>
        <w:tc>
          <w:tcPr>
            <w:tcW w:w="3119" w:type="dxa"/>
            <w:vMerge/>
          </w:tcPr>
          <w:p w14:paraId="06D865FA" w14:textId="77777777" w:rsidR="00FF2017" w:rsidRPr="00FB053E" w:rsidRDefault="00FF2017" w:rsidP="00F95B35">
            <w:pPr>
              <w:ind w:firstLine="0"/>
              <w:rPr>
                <w:lang w:val="ru-RU"/>
              </w:rPr>
            </w:pPr>
          </w:p>
        </w:tc>
        <w:tc>
          <w:tcPr>
            <w:tcW w:w="2126" w:type="dxa"/>
          </w:tcPr>
          <w:p w14:paraId="298DB01A" w14:textId="77777777" w:rsidR="00FF2017" w:rsidRPr="00FB053E" w:rsidRDefault="00FF2017" w:rsidP="00F95B35">
            <w:pPr>
              <w:ind w:firstLine="0"/>
            </w:pPr>
          </w:p>
        </w:tc>
        <w:tc>
          <w:tcPr>
            <w:tcW w:w="2126" w:type="dxa"/>
          </w:tcPr>
          <w:p w14:paraId="6BDDD3EB" w14:textId="77777777" w:rsidR="00FF2017" w:rsidRPr="00FB053E" w:rsidRDefault="00FF2017" w:rsidP="00F95B35">
            <w:pPr>
              <w:ind w:firstLine="0"/>
            </w:pPr>
          </w:p>
        </w:tc>
      </w:tr>
      <w:tr w:rsidR="00FF2017" w14:paraId="0F86FF98" w14:textId="3817BEF4" w:rsidTr="00F0545F">
        <w:tc>
          <w:tcPr>
            <w:tcW w:w="817" w:type="dxa"/>
            <w:gridSpan w:val="2"/>
            <w:vAlign w:val="center"/>
          </w:tcPr>
          <w:p w14:paraId="6D4D7589" w14:textId="77777777" w:rsidR="00FF2017" w:rsidRPr="008A558B" w:rsidRDefault="00FF2017" w:rsidP="00F95B35">
            <w:pPr>
              <w:ind w:firstLine="0"/>
              <w:jc w:val="center"/>
              <w:rPr>
                <w:lang w:val="ru-RU"/>
              </w:rPr>
            </w:pPr>
            <w:r>
              <w:rPr>
                <w:lang w:val="ru-RU"/>
              </w:rPr>
              <w:t>3</w:t>
            </w:r>
          </w:p>
        </w:tc>
        <w:tc>
          <w:tcPr>
            <w:tcW w:w="5528" w:type="dxa"/>
          </w:tcPr>
          <w:p w14:paraId="4FA2FF15" w14:textId="77777777" w:rsidR="00FF2017" w:rsidRPr="004D381C" w:rsidRDefault="00FF2017" w:rsidP="00F95B35">
            <w:pPr>
              <w:ind w:firstLine="709"/>
              <w:contextualSpacing/>
              <w:rPr>
                <w:lang w:val="ru-RU"/>
              </w:rPr>
            </w:pPr>
            <w:r w:rsidRPr="00331038">
              <w:rPr>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w:t>
            </w:r>
            <w:r w:rsidRPr="00331038">
              <w:rPr>
                <w:lang w:val="ru-RU"/>
              </w:rPr>
              <w:lastRenderedPageBreak/>
              <w:t xml:space="preserve">максимальной скоростью (по прямой, на повороте и со старта). Бег с максимальной скоростью </w:t>
            </w:r>
            <w:r w:rsidRPr="00D634CC">
              <w:rPr>
                <w:lang w:val="ru-RU"/>
              </w:rPr>
              <w:t xml:space="preserve">«с ходу». </w:t>
            </w:r>
            <w:r w:rsidRPr="00331038">
              <w:rPr>
                <w:lang w:val="ru-RU"/>
              </w:rPr>
              <w:t xml:space="preserve">Прыжки через скакалку в максимальном темпе. Ускорение, переходящее в многоскоки, и многоскоки, переходящие в бег с ускорением. </w:t>
            </w:r>
            <w:r w:rsidRPr="0012038A">
              <w:t>Подвижные и спортивные игры, эстафеты.</w:t>
            </w:r>
          </w:p>
        </w:tc>
        <w:tc>
          <w:tcPr>
            <w:tcW w:w="1134" w:type="dxa"/>
            <w:vAlign w:val="center"/>
          </w:tcPr>
          <w:p w14:paraId="3B209B47" w14:textId="77777777" w:rsidR="00FF2017" w:rsidRPr="008A558B" w:rsidRDefault="00FF2017" w:rsidP="00F95B35">
            <w:pPr>
              <w:ind w:firstLine="0"/>
              <w:jc w:val="center"/>
              <w:rPr>
                <w:lang w:val="ru-RU"/>
              </w:rPr>
            </w:pPr>
            <w:r>
              <w:rPr>
                <w:lang w:val="ru-RU"/>
              </w:rPr>
              <w:lastRenderedPageBreak/>
              <w:t>2</w:t>
            </w:r>
          </w:p>
        </w:tc>
        <w:tc>
          <w:tcPr>
            <w:tcW w:w="3119" w:type="dxa"/>
            <w:vMerge/>
          </w:tcPr>
          <w:p w14:paraId="6CF1B3AE" w14:textId="77777777" w:rsidR="00FF2017" w:rsidRPr="00FB053E" w:rsidRDefault="00FF2017" w:rsidP="00F95B35">
            <w:pPr>
              <w:ind w:firstLine="0"/>
              <w:rPr>
                <w:lang w:val="ru-RU"/>
              </w:rPr>
            </w:pPr>
          </w:p>
        </w:tc>
        <w:tc>
          <w:tcPr>
            <w:tcW w:w="2126" w:type="dxa"/>
          </w:tcPr>
          <w:p w14:paraId="768B62A3" w14:textId="77777777" w:rsidR="00FF2017" w:rsidRPr="00FB053E" w:rsidRDefault="00FF2017" w:rsidP="00F95B35">
            <w:pPr>
              <w:ind w:firstLine="0"/>
            </w:pPr>
          </w:p>
        </w:tc>
        <w:tc>
          <w:tcPr>
            <w:tcW w:w="2126" w:type="dxa"/>
          </w:tcPr>
          <w:p w14:paraId="020575BB" w14:textId="77777777" w:rsidR="00FF2017" w:rsidRPr="00FB053E" w:rsidRDefault="00FF2017" w:rsidP="00F95B35">
            <w:pPr>
              <w:ind w:firstLine="0"/>
            </w:pPr>
          </w:p>
        </w:tc>
      </w:tr>
      <w:tr w:rsidR="00FF2017" w14:paraId="1A808801" w14:textId="2682274E" w:rsidTr="00F0545F">
        <w:tc>
          <w:tcPr>
            <w:tcW w:w="817" w:type="dxa"/>
            <w:gridSpan w:val="2"/>
            <w:vAlign w:val="center"/>
          </w:tcPr>
          <w:p w14:paraId="4908148E" w14:textId="77777777" w:rsidR="00FF2017" w:rsidRPr="008A558B" w:rsidRDefault="00FF2017" w:rsidP="00F95B35">
            <w:pPr>
              <w:ind w:firstLine="0"/>
              <w:jc w:val="center"/>
              <w:rPr>
                <w:lang w:val="ru-RU"/>
              </w:rPr>
            </w:pPr>
            <w:r>
              <w:rPr>
                <w:lang w:val="ru-RU"/>
              </w:rPr>
              <w:t>4</w:t>
            </w:r>
          </w:p>
        </w:tc>
        <w:tc>
          <w:tcPr>
            <w:tcW w:w="5528" w:type="dxa"/>
          </w:tcPr>
          <w:p w14:paraId="5609571D" w14:textId="77777777" w:rsidR="00FF2017" w:rsidRPr="004D381C" w:rsidRDefault="00FF2017" w:rsidP="00F95B35">
            <w:pPr>
              <w:ind w:firstLine="0"/>
              <w:jc w:val="left"/>
              <w:rPr>
                <w:lang w:val="ru-RU"/>
              </w:rPr>
            </w:pPr>
            <w:r w:rsidRPr="004D381C">
              <w:rPr>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tc>
        <w:tc>
          <w:tcPr>
            <w:tcW w:w="1134" w:type="dxa"/>
            <w:vAlign w:val="center"/>
          </w:tcPr>
          <w:p w14:paraId="3F5FD0F9" w14:textId="77777777" w:rsidR="00FF2017" w:rsidRPr="008A558B" w:rsidRDefault="00FF2017" w:rsidP="00F95B35">
            <w:pPr>
              <w:ind w:firstLine="0"/>
              <w:jc w:val="center"/>
              <w:rPr>
                <w:lang w:val="ru-RU"/>
              </w:rPr>
            </w:pPr>
            <w:r>
              <w:rPr>
                <w:lang w:val="ru-RU"/>
              </w:rPr>
              <w:t>2</w:t>
            </w:r>
          </w:p>
        </w:tc>
        <w:tc>
          <w:tcPr>
            <w:tcW w:w="3119" w:type="dxa"/>
            <w:vMerge/>
          </w:tcPr>
          <w:p w14:paraId="59E0A757" w14:textId="77777777" w:rsidR="00FF2017" w:rsidRPr="00FB053E" w:rsidRDefault="00FF2017" w:rsidP="00F95B35">
            <w:pPr>
              <w:ind w:firstLine="0"/>
              <w:rPr>
                <w:lang w:val="ru-RU"/>
              </w:rPr>
            </w:pPr>
          </w:p>
        </w:tc>
        <w:tc>
          <w:tcPr>
            <w:tcW w:w="2126" w:type="dxa"/>
          </w:tcPr>
          <w:p w14:paraId="1F991B04" w14:textId="77777777" w:rsidR="00FF2017" w:rsidRPr="00FB053E" w:rsidRDefault="00FF2017" w:rsidP="00F95B35">
            <w:pPr>
              <w:ind w:firstLine="0"/>
            </w:pPr>
          </w:p>
        </w:tc>
        <w:tc>
          <w:tcPr>
            <w:tcW w:w="2126" w:type="dxa"/>
          </w:tcPr>
          <w:p w14:paraId="6A2AA0CB" w14:textId="77777777" w:rsidR="00FF2017" w:rsidRPr="00FB053E" w:rsidRDefault="00FF2017" w:rsidP="00F95B35">
            <w:pPr>
              <w:ind w:firstLine="0"/>
            </w:pPr>
          </w:p>
        </w:tc>
      </w:tr>
      <w:tr w:rsidR="00FF2017" w14:paraId="0354FBCA" w14:textId="00678B34" w:rsidTr="00F0545F">
        <w:tc>
          <w:tcPr>
            <w:tcW w:w="14850" w:type="dxa"/>
            <w:gridSpan w:val="7"/>
            <w:vAlign w:val="center"/>
          </w:tcPr>
          <w:p w14:paraId="1F53FC3F" w14:textId="49B681EE" w:rsidR="00FF2017" w:rsidRPr="008A558B" w:rsidRDefault="00FF2017" w:rsidP="00F95B35">
            <w:pPr>
              <w:ind w:firstLine="0"/>
              <w:jc w:val="center"/>
              <w:rPr>
                <w:b/>
                <w:iCs/>
              </w:rPr>
            </w:pPr>
            <w:r w:rsidRPr="008A558B">
              <w:rPr>
                <w:b/>
                <w:iCs/>
              </w:rPr>
              <w:t>Модуль «Спортивные игры»</w:t>
            </w:r>
            <w:r>
              <w:rPr>
                <w:b/>
                <w:iCs/>
                <w:lang w:val="ru-RU"/>
              </w:rPr>
              <w:t xml:space="preserve"> </w:t>
            </w:r>
            <w:r>
              <w:rPr>
                <w:iCs/>
                <w:lang w:val="ru-RU"/>
              </w:rPr>
              <w:t>(5</w:t>
            </w:r>
            <w:r w:rsidRPr="002C5BB1">
              <w:rPr>
                <w:iCs/>
                <w:lang w:val="ru-RU"/>
              </w:rPr>
              <w:t xml:space="preserve"> ч)</w:t>
            </w:r>
          </w:p>
        </w:tc>
      </w:tr>
      <w:tr w:rsidR="00FF2017" w14:paraId="34A0CFAD" w14:textId="7400B2C2" w:rsidTr="00F0545F">
        <w:tc>
          <w:tcPr>
            <w:tcW w:w="817" w:type="dxa"/>
            <w:gridSpan w:val="2"/>
            <w:vAlign w:val="center"/>
          </w:tcPr>
          <w:p w14:paraId="6E4C2263" w14:textId="77777777" w:rsidR="00FF2017" w:rsidRPr="000B523E" w:rsidRDefault="00FF2017" w:rsidP="00F95B35">
            <w:pPr>
              <w:ind w:firstLine="0"/>
              <w:jc w:val="center"/>
              <w:rPr>
                <w:lang w:val="ru-RU"/>
              </w:rPr>
            </w:pPr>
            <w:r>
              <w:rPr>
                <w:lang w:val="ru-RU"/>
              </w:rPr>
              <w:t>1</w:t>
            </w:r>
          </w:p>
        </w:tc>
        <w:tc>
          <w:tcPr>
            <w:tcW w:w="5528" w:type="dxa"/>
          </w:tcPr>
          <w:p w14:paraId="79D01E09" w14:textId="77777777" w:rsidR="00FF2017" w:rsidRPr="0085538B" w:rsidRDefault="00FF2017" w:rsidP="00F95B35">
            <w:pPr>
              <w:ind w:firstLine="709"/>
              <w:contextualSpacing/>
              <w:rPr>
                <w:lang w:val="ru-RU"/>
              </w:rPr>
            </w:pPr>
            <w:r w:rsidRPr="0045104A">
              <w:rPr>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tc>
        <w:tc>
          <w:tcPr>
            <w:tcW w:w="1134" w:type="dxa"/>
            <w:vAlign w:val="center"/>
          </w:tcPr>
          <w:p w14:paraId="401D2998" w14:textId="77777777" w:rsidR="00FF2017" w:rsidRPr="008B7B88" w:rsidRDefault="00FF2017" w:rsidP="00F95B35">
            <w:pPr>
              <w:ind w:firstLine="0"/>
              <w:jc w:val="center"/>
              <w:rPr>
                <w:lang w:val="ru-RU"/>
              </w:rPr>
            </w:pPr>
            <w:r>
              <w:rPr>
                <w:lang w:val="ru-RU"/>
              </w:rPr>
              <w:t>2</w:t>
            </w:r>
          </w:p>
        </w:tc>
        <w:tc>
          <w:tcPr>
            <w:tcW w:w="3119" w:type="dxa"/>
            <w:vMerge w:val="restart"/>
          </w:tcPr>
          <w:p w14:paraId="39D17C78" w14:textId="77777777" w:rsidR="00FF2017" w:rsidRPr="00387386" w:rsidRDefault="00D93AF4" w:rsidP="00F95B35">
            <w:pPr>
              <w:ind w:firstLine="0"/>
              <w:rPr>
                <w:lang w:val="ru-RU"/>
              </w:rPr>
            </w:pPr>
            <w:hyperlink r:id="rId8"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79B5ACC2" w14:textId="77777777" w:rsidR="00FF2017" w:rsidRPr="00FF2017" w:rsidRDefault="00FF2017" w:rsidP="00F95B35">
            <w:pPr>
              <w:ind w:firstLine="0"/>
              <w:rPr>
                <w:lang w:val="ru-RU"/>
              </w:rPr>
            </w:pPr>
          </w:p>
        </w:tc>
        <w:tc>
          <w:tcPr>
            <w:tcW w:w="2126" w:type="dxa"/>
          </w:tcPr>
          <w:p w14:paraId="59D6BBB4" w14:textId="77777777" w:rsidR="00FF2017" w:rsidRPr="00FF2017" w:rsidRDefault="00FF2017" w:rsidP="00F95B35">
            <w:pPr>
              <w:ind w:firstLine="0"/>
              <w:rPr>
                <w:lang w:val="ru-RU"/>
              </w:rPr>
            </w:pPr>
          </w:p>
        </w:tc>
      </w:tr>
      <w:tr w:rsidR="00FF2017" w14:paraId="1DA03BF2" w14:textId="1DEBD2B7" w:rsidTr="00F0545F">
        <w:tc>
          <w:tcPr>
            <w:tcW w:w="817" w:type="dxa"/>
            <w:gridSpan w:val="2"/>
            <w:vAlign w:val="center"/>
          </w:tcPr>
          <w:p w14:paraId="184BEFA6" w14:textId="77777777" w:rsidR="00FF2017" w:rsidRPr="008A558B" w:rsidRDefault="00FF2017" w:rsidP="00F95B35">
            <w:pPr>
              <w:ind w:firstLine="0"/>
              <w:jc w:val="center"/>
              <w:rPr>
                <w:lang w:val="ru-RU"/>
              </w:rPr>
            </w:pPr>
            <w:r>
              <w:rPr>
                <w:lang w:val="ru-RU"/>
              </w:rPr>
              <w:t>2</w:t>
            </w:r>
          </w:p>
        </w:tc>
        <w:tc>
          <w:tcPr>
            <w:tcW w:w="5528" w:type="dxa"/>
          </w:tcPr>
          <w:p w14:paraId="343577F1" w14:textId="77777777" w:rsidR="00FF2017" w:rsidRPr="0085538B" w:rsidRDefault="00FF2017" w:rsidP="00F95B35">
            <w:pPr>
              <w:ind w:firstLine="0"/>
              <w:contextualSpacing/>
              <w:rPr>
                <w:lang w:val="ru-RU"/>
              </w:rPr>
            </w:pPr>
            <w:r w:rsidRPr="0045104A">
              <w:rPr>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tc>
        <w:tc>
          <w:tcPr>
            <w:tcW w:w="1134" w:type="dxa"/>
            <w:vAlign w:val="center"/>
          </w:tcPr>
          <w:p w14:paraId="02471AB7" w14:textId="77777777" w:rsidR="00FF2017" w:rsidRPr="008B7B88" w:rsidRDefault="00FF2017" w:rsidP="00F95B35">
            <w:pPr>
              <w:ind w:firstLine="0"/>
              <w:jc w:val="center"/>
              <w:rPr>
                <w:lang w:val="ru-RU"/>
              </w:rPr>
            </w:pPr>
            <w:r>
              <w:rPr>
                <w:lang w:val="ru-RU"/>
              </w:rPr>
              <w:t>2</w:t>
            </w:r>
          </w:p>
        </w:tc>
        <w:tc>
          <w:tcPr>
            <w:tcW w:w="3119" w:type="dxa"/>
            <w:vMerge/>
          </w:tcPr>
          <w:p w14:paraId="7CD8A0DD" w14:textId="77777777" w:rsidR="00FF2017" w:rsidRPr="00FB053E" w:rsidRDefault="00FF2017" w:rsidP="00F95B35">
            <w:pPr>
              <w:rPr>
                <w:lang w:val="ru-RU"/>
              </w:rPr>
            </w:pPr>
          </w:p>
        </w:tc>
        <w:tc>
          <w:tcPr>
            <w:tcW w:w="2126" w:type="dxa"/>
          </w:tcPr>
          <w:p w14:paraId="39B8F208" w14:textId="77777777" w:rsidR="00FF2017" w:rsidRPr="00FB053E" w:rsidRDefault="00FF2017" w:rsidP="00F95B35"/>
        </w:tc>
        <w:tc>
          <w:tcPr>
            <w:tcW w:w="2126" w:type="dxa"/>
          </w:tcPr>
          <w:p w14:paraId="7AFF86A7" w14:textId="77777777" w:rsidR="00FF2017" w:rsidRPr="00FB053E" w:rsidRDefault="00FF2017" w:rsidP="00F95B35"/>
        </w:tc>
      </w:tr>
      <w:tr w:rsidR="00FF2017" w14:paraId="5010697A" w14:textId="37DD9C25" w:rsidTr="00F0545F">
        <w:tc>
          <w:tcPr>
            <w:tcW w:w="817" w:type="dxa"/>
            <w:gridSpan w:val="2"/>
            <w:vAlign w:val="center"/>
          </w:tcPr>
          <w:p w14:paraId="27286E7C" w14:textId="77777777" w:rsidR="00FF2017" w:rsidRPr="008A558B" w:rsidRDefault="00FF2017" w:rsidP="00F95B35">
            <w:pPr>
              <w:ind w:firstLine="0"/>
              <w:jc w:val="center"/>
              <w:rPr>
                <w:lang w:val="ru-RU"/>
              </w:rPr>
            </w:pPr>
            <w:r>
              <w:rPr>
                <w:lang w:val="ru-RU"/>
              </w:rPr>
              <w:lastRenderedPageBreak/>
              <w:t>3</w:t>
            </w:r>
          </w:p>
        </w:tc>
        <w:tc>
          <w:tcPr>
            <w:tcW w:w="5528" w:type="dxa"/>
          </w:tcPr>
          <w:p w14:paraId="55234E08" w14:textId="77777777" w:rsidR="00FF2017" w:rsidRPr="0012038A" w:rsidRDefault="00FF2017" w:rsidP="00F95B35">
            <w:pPr>
              <w:ind w:firstLine="0"/>
              <w:contextualSpacing/>
            </w:pPr>
            <w:r w:rsidRPr="0045104A">
              <w:rPr>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12038A">
              <w:t xml:space="preserve">Закрепление правил игры в условиях игровой и учебной деятельности. </w:t>
            </w:r>
          </w:p>
          <w:p w14:paraId="46757195" w14:textId="77777777" w:rsidR="00FF2017" w:rsidRPr="008A558B" w:rsidRDefault="00FF2017" w:rsidP="00F95B35">
            <w:pPr>
              <w:ind w:firstLine="0"/>
              <w:jc w:val="left"/>
              <w:rPr>
                <w:iCs/>
                <w:lang w:val="ru-RU"/>
              </w:rPr>
            </w:pPr>
          </w:p>
        </w:tc>
        <w:tc>
          <w:tcPr>
            <w:tcW w:w="1134" w:type="dxa"/>
            <w:vAlign w:val="center"/>
          </w:tcPr>
          <w:p w14:paraId="22933174" w14:textId="77777777" w:rsidR="00FF2017" w:rsidRPr="00645396" w:rsidRDefault="00FF2017" w:rsidP="00F95B35">
            <w:pPr>
              <w:ind w:firstLine="0"/>
              <w:jc w:val="center"/>
              <w:rPr>
                <w:lang w:val="ru-RU"/>
              </w:rPr>
            </w:pPr>
            <w:r>
              <w:rPr>
                <w:lang w:val="ru-RU"/>
              </w:rPr>
              <w:t>1</w:t>
            </w:r>
          </w:p>
        </w:tc>
        <w:tc>
          <w:tcPr>
            <w:tcW w:w="3119" w:type="dxa"/>
            <w:vMerge/>
          </w:tcPr>
          <w:p w14:paraId="03DCFE32" w14:textId="77777777" w:rsidR="00FF2017" w:rsidRPr="00FB053E" w:rsidRDefault="00FF2017" w:rsidP="00F95B35">
            <w:pPr>
              <w:ind w:firstLine="0"/>
              <w:rPr>
                <w:lang w:val="ru-RU"/>
              </w:rPr>
            </w:pPr>
          </w:p>
        </w:tc>
        <w:tc>
          <w:tcPr>
            <w:tcW w:w="2126" w:type="dxa"/>
          </w:tcPr>
          <w:p w14:paraId="712AE0B3" w14:textId="77777777" w:rsidR="00FF2017" w:rsidRPr="00FB053E" w:rsidRDefault="00FF2017" w:rsidP="00F95B35">
            <w:pPr>
              <w:ind w:firstLine="0"/>
            </w:pPr>
          </w:p>
        </w:tc>
        <w:tc>
          <w:tcPr>
            <w:tcW w:w="2126" w:type="dxa"/>
          </w:tcPr>
          <w:p w14:paraId="4BBC0B70" w14:textId="77777777" w:rsidR="00FF2017" w:rsidRPr="00FB053E" w:rsidRDefault="00FF2017" w:rsidP="00F95B35">
            <w:pPr>
              <w:ind w:firstLine="0"/>
            </w:pPr>
          </w:p>
        </w:tc>
      </w:tr>
      <w:tr w:rsidR="00FF2017" w14:paraId="6876634D" w14:textId="080F92EB" w:rsidTr="00F0545F">
        <w:tc>
          <w:tcPr>
            <w:tcW w:w="10598" w:type="dxa"/>
            <w:gridSpan w:val="5"/>
            <w:vAlign w:val="center"/>
          </w:tcPr>
          <w:p w14:paraId="20AB58B2" w14:textId="77777777" w:rsidR="00FF2017" w:rsidRPr="00331038" w:rsidRDefault="00FF2017" w:rsidP="004B4D60">
            <w:pPr>
              <w:ind w:firstLine="0"/>
              <w:jc w:val="center"/>
              <w:rPr>
                <w:b/>
                <w:lang w:val="ru-RU"/>
              </w:rPr>
            </w:pPr>
            <w:r w:rsidRPr="00331038">
              <w:rPr>
                <w:b/>
                <w:lang w:val="ru-RU"/>
              </w:rPr>
              <w:t>Модуль «Спор</w:t>
            </w:r>
            <w:r>
              <w:rPr>
                <w:b/>
                <w:lang w:val="ru-RU"/>
              </w:rPr>
              <w:t>тивная и физическая подготовка» (5 ч)</w:t>
            </w:r>
          </w:p>
        </w:tc>
        <w:tc>
          <w:tcPr>
            <w:tcW w:w="2126" w:type="dxa"/>
          </w:tcPr>
          <w:p w14:paraId="04480BD7" w14:textId="77777777" w:rsidR="00FF2017" w:rsidRPr="00FF2017" w:rsidRDefault="00FF2017" w:rsidP="00F95B35">
            <w:pPr>
              <w:ind w:firstLine="0"/>
              <w:jc w:val="center"/>
              <w:rPr>
                <w:b/>
                <w:lang w:val="ru-RU"/>
              </w:rPr>
            </w:pPr>
          </w:p>
        </w:tc>
        <w:tc>
          <w:tcPr>
            <w:tcW w:w="2126" w:type="dxa"/>
          </w:tcPr>
          <w:p w14:paraId="588402EF" w14:textId="77777777" w:rsidR="00FF2017" w:rsidRPr="00FF2017" w:rsidRDefault="00FF2017" w:rsidP="00F95B35">
            <w:pPr>
              <w:ind w:firstLine="0"/>
              <w:jc w:val="center"/>
              <w:rPr>
                <w:b/>
                <w:lang w:val="ru-RU"/>
              </w:rPr>
            </w:pPr>
          </w:p>
        </w:tc>
      </w:tr>
      <w:tr w:rsidR="00FF2017" w14:paraId="296C52F1" w14:textId="5B716230" w:rsidTr="00F0545F">
        <w:tc>
          <w:tcPr>
            <w:tcW w:w="817" w:type="dxa"/>
            <w:gridSpan w:val="2"/>
            <w:vAlign w:val="center"/>
          </w:tcPr>
          <w:p w14:paraId="20CC7B7C" w14:textId="77777777" w:rsidR="00FF2017" w:rsidRPr="00331038" w:rsidRDefault="00FF2017" w:rsidP="00F95B35">
            <w:pPr>
              <w:ind w:firstLine="0"/>
              <w:jc w:val="center"/>
              <w:rPr>
                <w:lang w:val="ru-RU"/>
              </w:rPr>
            </w:pPr>
            <w:r>
              <w:rPr>
                <w:lang w:val="ru-RU"/>
              </w:rPr>
              <w:t>1</w:t>
            </w:r>
          </w:p>
        </w:tc>
        <w:tc>
          <w:tcPr>
            <w:tcW w:w="5528" w:type="dxa"/>
          </w:tcPr>
          <w:p w14:paraId="5FA9F6D9" w14:textId="77777777" w:rsidR="00FF2017" w:rsidRPr="00331038" w:rsidRDefault="00FF2017" w:rsidP="00F95B35">
            <w:pPr>
              <w:ind w:firstLine="0"/>
              <w:contextualSpacing/>
              <w:rPr>
                <w:lang w:val="ru-RU"/>
              </w:rPr>
            </w:pPr>
            <w:r w:rsidRPr="00331038">
              <w:rPr>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1134" w:type="dxa"/>
            <w:vAlign w:val="center"/>
          </w:tcPr>
          <w:p w14:paraId="166FC285" w14:textId="77777777" w:rsidR="00FF2017" w:rsidRPr="00331038" w:rsidRDefault="00FF2017" w:rsidP="00F95B35">
            <w:pPr>
              <w:ind w:firstLine="0"/>
              <w:jc w:val="center"/>
              <w:rPr>
                <w:lang w:val="ru-RU"/>
              </w:rPr>
            </w:pPr>
            <w:r>
              <w:rPr>
                <w:lang w:val="ru-RU"/>
              </w:rPr>
              <w:t>5</w:t>
            </w:r>
          </w:p>
        </w:tc>
        <w:tc>
          <w:tcPr>
            <w:tcW w:w="3119" w:type="dxa"/>
          </w:tcPr>
          <w:p w14:paraId="58861A11" w14:textId="77777777" w:rsidR="00FF2017" w:rsidRDefault="00D93AF4" w:rsidP="00F95B35">
            <w:pPr>
              <w:ind w:firstLine="0"/>
              <w:rPr>
                <w:rStyle w:val="a5"/>
                <w:lang w:val="ru-RU"/>
              </w:rPr>
            </w:pPr>
            <w:hyperlink r:id="rId9"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p>
          <w:p w14:paraId="2BA2EF65" w14:textId="77777777" w:rsidR="00FF2017" w:rsidRPr="00331038" w:rsidRDefault="00FF2017" w:rsidP="00F95B35">
            <w:pPr>
              <w:ind w:firstLine="0"/>
              <w:rPr>
                <w:lang w:val="ru-RU"/>
              </w:rPr>
            </w:pPr>
          </w:p>
          <w:p w14:paraId="24C6BAC7" w14:textId="77777777" w:rsidR="00FF2017" w:rsidRDefault="00D93AF4" w:rsidP="00F95B35">
            <w:pPr>
              <w:ind w:firstLine="0"/>
              <w:rPr>
                <w:lang w:val="ru-RU"/>
              </w:rPr>
            </w:pPr>
            <w:hyperlink r:id="rId10" w:history="1">
              <w:r w:rsidR="00FF2017" w:rsidRPr="00FC1054">
                <w:rPr>
                  <w:rStyle w:val="a5"/>
                  <w:lang w:val="ru-RU"/>
                </w:rPr>
                <w:t>https://www.gto.ru</w:t>
              </w:r>
            </w:hyperlink>
          </w:p>
          <w:p w14:paraId="76F829E6" w14:textId="77777777" w:rsidR="00FF2017" w:rsidRPr="00331038" w:rsidRDefault="00FF2017" w:rsidP="00F95B35">
            <w:pPr>
              <w:ind w:firstLine="0"/>
              <w:rPr>
                <w:lang w:val="ru-RU"/>
              </w:rPr>
            </w:pPr>
          </w:p>
        </w:tc>
        <w:tc>
          <w:tcPr>
            <w:tcW w:w="2126" w:type="dxa"/>
          </w:tcPr>
          <w:p w14:paraId="6992AA71" w14:textId="77777777" w:rsidR="00FF2017" w:rsidRPr="00FF2017" w:rsidRDefault="00FF2017" w:rsidP="00F95B35">
            <w:pPr>
              <w:ind w:firstLine="0"/>
              <w:rPr>
                <w:lang w:val="ru-RU"/>
              </w:rPr>
            </w:pPr>
          </w:p>
        </w:tc>
        <w:tc>
          <w:tcPr>
            <w:tcW w:w="2126" w:type="dxa"/>
          </w:tcPr>
          <w:p w14:paraId="27D0C3B3" w14:textId="77777777" w:rsidR="00FF2017" w:rsidRPr="00FF2017" w:rsidRDefault="00FF2017" w:rsidP="00F95B35">
            <w:pPr>
              <w:ind w:firstLine="0"/>
              <w:rPr>
                <w:lang w:val="ru-RU"/>
              </w:rPr>
            </w:pPr>
          </w:p>
        </w:tc>
      </w:tr>
      <w:tr w:rsidR="00FF2017" w14:paraId="6D1A6B84" w14:textId="0EF071F6" w:rsidTr="00F0545F">
        <w:tc>
          <w:tcPr>
            <w:tcW w:w="10598" w:type="dxa"/>
            <w:gridSpan w:val="5"/>
            <w:vAlign w:val="center"/>
          </w:tcPr>
          <w:p w14:paraId="3BB6C117" w14:textId="77777777" w:rsidR="00FF2017" w:rsidRPr="00331038" w:rsidRDefault="00FF2017" w:rsidP="00F95B35">
            <w:pPr>
              <w:ind w:firstLine="0"/>
              <w:jc w:val="center"/>
              <w:rPr>
                <w:b/>
                <w:lang w:val="ru-RU"/>
              </w:rPr>
            </w:pPr>
            <w:r w:rsidRPr="00072711">
              <w:rPr>
                <w:b/>
                <w:lang w:val="ru-RU"/>
              </w:rPr>
              <w:t xml:space="preserve">Модуль </w:t>
            </w:r>
            <w:r>
              <w:rPr>
                <w:b/>
                <w:lang w:val="ru-RU"/>
              </w:rPr>
              <w:t xml:space="preserve"> «</w:t>
            </w:r>
            <w:r w:rsidRPr="00072711">
              <w:rPr>
                <w:b/>
                <w:lang w:val="ru-RU"/>
              </w:rPr>
              <w:t>Базовая физическая подготовка</w:t>
            </w:r>
            <w:r>
              <w:rPr>
                <w:b/>
                <w:lang w:val="ru-RU"/>
              </w:rPr>
              <w:t>» (34 ч)</w:t>
            </w:r>
          </w:p>
        </w:tc>
        <w:tc>
          <w:tcPr>
            <w:tcW w:w="2126" w:type="dxa"/>
          </w:tcPr>
          <w:p w14:paraId="65D25689" w14:textId="77777777" w:rsidR="00FF2017" w:rsidRPr="00FF2017" w:rsidRDefault="00FF2017" w:rsidP="00F95B35">
            <w:pPr>
              <w:ind w:firstLine="0"/>
              <w:jc w:val="center"/>
              <w:rPr>
                <w:b/>
                <w:lang w:val="ru-RU"/>
              </w:rPr>
            </w:pPr>
          </w:p>
        </w:tc>
        <w:tc>
          <w:tcPr>
            <w:tcW w:w="2126" w:type="dxa"/>
          </w:tcPr>
          <w:p w14:paraId="3950AC3B" w14:textId="77777777" w:rsidR="00FF2017" w:rsidRPr="00FF2017" w:rsidRDefault="00FF2017" w:rsidP="00F95B35">
            <w:pPr>
              <w:ind w:firstLine="0"/>
              <w:jc w:val="center"/>
              <w:rPr>
                <w:b/>
                <w:lang w:val="ru-RU"/>
              </w:rPr>
            </w:pPr>
          </w:p>
        </w:tc>
      </w:tr>
      <w:tr w:rsidR="00FF2017" w14:paraId="3DBA7A99" w14:textId="66EC204F" w:rsidTr="00F0545F">
        <w:tc>
          <w:tcPr>
            <w:tcW w:w="817" w:type="dxa"/>
            <w:gridSpan w:val="2"/>
            <w:vAlign w:val="center"/>
          </w:tcPr>
          <w:p w14:paraId="299B90D4" w14:textId="77777777" w:rsidR="00FF2017" w:rsidRPr="00072711" w:rsidRDefault="00FF2017" w:rsidP="00F95B35">
            <w:pPr>
              <w:ind w:firstLine="0"/>
              <w:jc w:val="center"/>
              <w:rPr>
                <w:lang w:val="ru-RU"/>
              </w:rPr>
            </w:pPr>
            <w:r>
              <w:rPr>
                <w:lang w:val="ru-RU"/>
              </w:rPr>
              <w:t>1</w:t>
            </w:r>
          </w:p>
        </w:tc>
        <w:tc>
          <w:tcPr>
            <w:tcW w:w="5528" w:type="dxa"/>
          </w:tcPr>
          <w:p w14:paraId="500FE1D1" w14:textId="77777777" w:rsidR="00FF2017" w:rsidRPr="00072711" w:rsidRDefault="00FF2017" w:rsidP="00F95B35">
            <w:pPr>
              <w:ind w:firstLine="709"/>
              <w:contextualSpacing/>
              <w:rPr>
                <w:lang w:val="ru-RU"/>
              </w:rPr>
            </w:pPr>
            <w:r w:rsidRPr="00331038">
              <w:rPr>
                <w:lang w:val="ru-RU"/>
              </w:rPr>
              <w:t xml:space="preserve">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w:t>
            </w:r>
            <w:r w:rsidRPr="00331038">
              <w:rPr>
                <w:lang w:val="ru-RU"/>
              </w:rPr>
              <w:lastRenderedPageBreak/>
              <w:t xml:space="preserve">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w:t>
            </w:r>
            <w:r w:rsidRPr="00072711">
              <w:rPr>
                <w:lang w:val="ru-RU"/>
              </w:rPr>
              <w:t>Подвижные игры с силовой направленностью (импровизированный баскетбол с набивным мячом и другое).</w:t>
            </w:r>
          </w:p>
        </w:tc>
        <w:tc>
          <w:tcPr>
            <w:tcW w:w="1134" w:type="dxa"/>
            <w:vAlign w:val="center"/>
          </w:tcPr>
          <w:p w14:paraId="0C56EFBD" w14:textId="77777777" w:rsidR="00FF2017" w:rsidRPr="00072711" w:rsidRDefault="00FF2017" w:rsidP="00F95B35">
            <w:pPr>
              <w:ind w:firstLine="0"/>
              <w:jc w:val="center"/>
              <w:rPr>
                <w:lang w:val="ru-RU"/>
              </w:rPr>
            </w:pPr>
            <w:r>
              <w:rPr>
                <w:lang w:val="ru-RU"/>
              </w:rPr>
              <w:lastRenderedPageBreak/>
              <w:t>6</w:t>
            </w:r>
          </w:p>
        </w:tc>
        <w:tc>
          <w:tcPr>
            <w:tcW w:w="3119" w:type="dxa"/>
          </w:tcPr>
          <w:p w14:paraId="7E37CCD8" w14:textId="77777777" w:rsidR="00FF2017" w:rsidRPr="00387386" w:rsidRDefault="00D93AF4" w:rsidP="00F95B35">
            <w:pPr>
              <w:ind w:firstLine="0"/>
              <w:rPr>
                <w:lang w:val="ru-RU"/>
              </w:rPr>
            </w:pPr>
            <w:hyperlink r:id="rId11"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54DFE0B5" w14:textId="77777777" w:rsidR="00FF2017" w:rsidRPr="00FF2017" w:rsidRDefault="00FF2017" w:rsidP="00F95B35">
            <w:pPr>
              <w:ind w:firstLine="0"/>
              <w:rPr>
                <w:lang w:val="ru-RU"/>
              </w:rPr>
            </w:pPr>
          </w:p>
        </w:tc>
        <w:tc>
          <w:tcPr>
            <w:tcW w:w="2126" w:type="dxa"/>
          </w:tcPr>
          <w:p w14:paraId="0BA05E7A" w14:textId="77777777" w:rsidR="00FF2017" w:rsidRPr="00FF2017" w:rsidRDefault="00FF2017" w:rsidP="00F95B35">
            <w:pPr>
              <w:ind w:firstLine="0"/>
              <w:rPr>
                <w:lang w:val="ru-RU"/>
              </w:rPr>
            </w:pPr>
          </w:p>
        </w:tc>
      </w:tr>
      <w:tr w:rsidR="00FF2017" w14:paraId="46DC21F1" w14:textId="225537C1" w:rsidTr="00F0545F">
        <w:tc>
          <w:tcPr>
            <w:tcW w:w="817" w:type="dxa"/>
            <w:gridSpan w:val="2"/>
            <w:vAlign w:val="center"/>
          </w:tcPr>
          <w:p w14:paraId="35FE0A70" w14:textId="77777777" w:rsidR="00FF2017" w:rsidRDefault="00FF2017" w:rsidP="00F95B35">
            <w:pPr>
              <w:ind w:firstLine="0"/>
              <w:jc w:val="center"/>
            </w:pPr>
            <w:r>
              <w:rPr>
                <w:lang w:val="ru-RU"/>
              </w:rPr>
              <w:t>2</w:t>
            </w:r>
          </w:p>
        </w:tc>
        <w:tc>
          <w:tcPr>
            <w:tcW w:w="5528" w:type="dxa"/>
          </w:tcPr>
          <w:p w14:paraId="6DE32FC5" w14:textId="77777777" w:rsidR="00FF2017" w:rsidRPr="00072711" w:rsidRDefault="00FF2017" w:rsidP="00F95B35">
            <w:pPr>
              <w:ind w:firstLine="0"/>
              <w:rPr>
                <w:iCs/>
                <w:lang w:val="ru-RU"/>
              </w:rPr>
            </w:pPr>
            <w:r w:rsidRPr="00072711">
              <w:rPr>
                <w:lang w:val="ru-RU"/>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w:t>
            </w:r>
            <w:r w:rsidRPr="00072711">
              <w:rPr>
                <w:lang w:val="ru-RU"/>
              </w:rPr>
              <w:lastRenderedPageBreak/>
              <w:t>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tc>
        <w:tc>
          <w:tcPr>
            <w:tcW w:w="1134" w:type="dxa"/>
            <w:vAlign w:val="center"/>
          </w:tcPr>
          <w:p w14:paraId="3FAC848A" w14:textId="77777777" w:rsidR="00FF2017" w:rsidRPr="00072711" w:rsidRDefault="00FF2017" w:rsidP="00F95B35">
            <w:pPr>
              <w:ind w:firstLine="0"/>
              <w:jc w:val="center"/>
              <w:rPr>
                <w:lang w:val="ru-RU"/>
              </w:rPr>
            </w:pPr>
            <w:r>
              <w:rPr>
                <w:lang w:val="ru-RU"/>
              </w:rPr>
              <w:lastRenderedPageBreak/>
              <w:t>6</w:t>
            </w:r>
          </w:p>
        </w:tc>
        <w:tc>
          <w:tcPr>
            <w:tcW w:w="3119" w:type="dxa"/>
          </w:tcPr>
          <w:p w14:paraId="5865723B" w14:textId="77777777" w:rsidR="00FF2017" w:rsidRPr="00387386" w:rsidRDefault="00D93AF4" w:rsidP="00F95B35">
            <w:pPr>
              <w:ind w:firstLine="0"/>
              <w:rPr>
                <w:lang w:val="ru-RU"/>
              </w:rPr>
            </w:pPr>
            <w:hyperlink r:id="rId12"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754FBC2C" w14:textId="77777777" w:rsidR="00FF2017" w:rsidRPr="00FF2017" w:rsidRDefault="00FF2017" w:rsidP="00F95B35">
            <w:pPr>
              <w:ind w:firstLine="0"/>
              <w:rPr>
                <w:lang w:val="ru-RU"/>
              </w:rPr>
            </w:pPr>
          </w:p>
        </w:tc>
        <w:tc>
          <w:tcPr>
            <w:tcW w:w="2126" w:type="dxa"/>
          </w:tcPr>
          <w:p w14:paraId="3A489AE4" w14:textId="77777777" w:rsidR="00FF2017" w:rsidRPr="00FF2017" w:rsidRDefault="00FF2017" w:rsidP="00F95B35">
            <w:pPr>
              <w:ind w:firstLine="0"/>
              <w:rPr>
                <w:lang w:val="ru-RU"/>
              </w:rPr>
            </w:pPr>
          </w:p>
        </w:tc>
      </w:tr>
      <w:tr w:rsidR="00FF2017" w:rsidRPr="00D634CC" w14:paraId="1649DF7C" w14:textId="0E6AE403" w:rsidTr="00F0545F">
        <w:tc>
          <w:tcPr>
            <w:tcW w:w="817" w:type="dxa"/>
            <w:gridSpan w:val="2"/>
            <w:vAlign w:val="center"/>
          </w:tcPr>
          <w:p w14:paraId="060EF298" w14:textId="77777777" w:rsidR="00FF2017" w:rsidRDefault="00FF2017" w:rsidP="00F95B35">
            <w:pPr>
              <w:ind w:firstLine="0"/>
              <w:jc w:val="center"/>
            </w:pPr>
            <w:r>
              <w:rPr>
                <w:lang w:val="ru-RU"/>
              </w:rPr>
              <w:t>3</w:t>
            </w:r>
          </w:p>
        </w:tc>
        <w:tc>
          <w:tcPr>
            <w:tcW w:w="5528" w:type="dxa"/>
          </w:tcPr>
          <w:p w14:paraId="067D751C" w14:textId="77777777" w:rsidR="00FF2017" w:rsidRPr="00072711" w:rsidRDefault="00FF2017" w:rsidP="00F95B35">
            <w:pPr>
              <w:ind w:firstLine="709"/>
              <w:contextualSpacing/>
              <w:rPr>
                <w:lang w:val="ru-RU"/>
              </w:rPr>
            </w:pPr>
            <w:r w:rsidRPr="00331038">
              <w:rPr>
                <w:lang w:val="ru-RU"/>
              </w:rPr>
              <w:t xml:space="preserve">Развитие выносливости. Равномерный бег и передвижение в </w:t>
            </w:r>
            <w:r w:rsidRPr="00331038">
              <w:rPr>
                <w:lang w:val="ru-RU"/>
              </w:rPr>
              <w:lastRenderedPageBreak/>
              <w:t xml:space="preserve">режимах умеренной и большой интенсивности. Повторный бег и передвижение в режимах максимальной и субмаксимальной интенсивности. </w:t>
            </w:r>
            <w:r w:rsidRPr="0012038A">
              <w:t>Крос</w:t>
            </w:r>
            <w:r>
              <w:t xml:space="preserve">совый бег и марш-бросок </w:t>
            </w:r>
            <w:r w:rsidRPr="0012038A">
              <w:t>.</w:t>
            </w:r>
          </w:p>
        </w:tc>
        <w:tc>
          <w:tcPr>
            <w:tcW w:w="1134" w:type="dxa"/>
            <w:vAlign w:val="center"/>
          </w:tcPr>
          <w:p w14:paraId="16025604" w14:textId="77777777" w:rsidR="00FF2017" w:rsidRPr="00331038" w:rsidRDefault="00FF2017" w:rsidP="00F95B35">
            <w:pPr>
              <w:ind w:firstLine="0"/>
              <w:jc w:val="center"/>
              <w:rPr>
                <w:lang w:val="ru-RU"/>
              </w:rPr>
            </w:pPr>
            <w:r>
              <w:rPr>
                <w:lang w:val="ru-RU"/>
              </w:rPr>
              <w:lastRenderedPageBreak/>
              <w:t>5</w:t>
            </w:r>
          </w:p>
        </w:tc>
        <w:tc>
          <w:tcPr>
            <w:tcW w:w="3119" w:type="dxa"/>
            <w:vMerge w:val="restart"/>
          </w:tcPr>
          <w:p w14:paraId="72AA9CAF" w14:textId="77777777" w:rsidR="00FF2017" w:rsidRPr="00D634CC" w:rsidRDefault="00D93AF4" w:rsidP="00F95B35">
            <w:pPr>
              <w:ind w:firstLine="0"/>
              <w:rPr>
                <w:lang w:val="ru-RU"/>
              </w:rPr>
            </w:pPr>
            <w:hyperlink r:id="rId13" w:history="1">
              <w:r w:rsidR="00FF2017" w:rsidRPr="00BF5160">
                <w:rPr>
                  <w:rStyle w:val="a5"/>
                </w:rPr>
                <w:t>https</w:t>
              </w:r>
              <w:r w:rsidR="00FF2017" w:rsidRPr="00D634CC">
                <w:rPr>
                  <w:rStyle w:val="a5"/>
                  <w:lang w:val="ru-RU"/>
                </w:rPr>
                <w:t>://</w:t>
              </w:r>
              <w:r w:rsidR="00FF2017" w:rsidRPr="00BF5160">
                <w:rPr>
                  <w:rStyle w:val="a5"/>
                </w:rPr>
                <w:t>fk</w:t>
              </w:r>
              <w:r w:rsidR="00FF2017" w:rsidRPr="00D634CC">
                <w:rPr>
                  <w:rStyle w:val="a5"/>
                  <w:lang w:val="ru-RU"/>
                </w:rPr>
                <w:t>12.</w:t>
              </w:r>
              <w:r w:rsidR="00FF2017" w:rsidRPr="00BF5160">
                <w:rPr>
                  <w:rStyle w:val="a5"/>
                </w:rPr>
                <w:t>ru</w:t>
              </w:r>
              <w:r w:rsidR="00FF2017" w:rsidRPr="00D634CC">
                <w:rPr>
                  <w:rStyle w:val="a5"/>
                  <w:lang w:val="ru-RU"/>
                </w:rPr>
                <w:t>/</w:t>
              </w:r>
              <w:r w:rsidR="00FF2017" w:rsidRPr="00BF5160">
                <w:rPr>
                  <w:rStyle w:val="a5"/>
                </w:rPr>
                <w:t>mediateka</w:t>
              </w:r>
              <w:r w:rsidR="00FF2017" w:rsidRPr="00D634CC">
                <w:rPr>
                  <w:rStyle w:val="a5"/>
                  <w:lang w:val="ru-RU"/>
                </w:rPr>
                <w:t>/</w:t>
              </w:r>
              <w:r w:rsidR="00FF2017" w:rsidRPr="00BF5160">
                <w:rPr>
                  <w:rStyle w:val="a5"/>
                </w:rPr>
                <w:t>books</w:t>
              </w:r>
            </w:hyperlink>
            <w:r w:rsidR="00FF2017" w:rsidRPr="00D634CC">
              <w:rPr>
                <w:lang w:val="ru-RU"/>
              </w:rPr>
              <w:t xml:space="preserve"> </w:t>
            </w:r>
          </w:p>
        </w:tc>
        <w:tc>
          <w:tcPr>
            <w:tcW w:w="2126" w:type="dxa"/>
          </w:tcPr>
          <w:p w14:paraId="12F8A780" w14:textId="77777777" w:rsidR="00FF2017" w:rsidRPr="00FF2017" w:rsidRDefault="00FF2017" w:rsidP="00F95B35">
            <w:pPr>
              <w:ind w:firstLine="0"/>
              <w:rPr>
                <w:lang w:val="ru-RU"/>
              </w:rPr>
            </w:pPr>
          </w:p>
        </w:tc>
        <w:tc>
          <w:tcPr>
            <w:tcW w:w="2126" w:type="dxa"/>
          </w:tcPr>
          <w:p w14:paraId="35BA0FFF" w14:textId="77777777" w:rsidR="00FF2017" w:rsidRPr="00FF2017" w:rsidRDefault="00FF2017" w:rsidP="00F95B35">
            <w:pPr>
              <w:ind w:firstLine="0"/>
              <w:rPr>
                <w:lang w:val="ru-RU"/>
              </w:rPr>
            </w:pPr>
          </w:p>
        </w:tc>
      </w:tr>
      <w:tr w:rsidR="00FF2017" w14:paraId="3DD8B577" w14:textId="3E04795C" w:rsidTr="00F0545F">
        <w:tc>
          <w:tcPr>
            <w:tcW w:w="817" w:type="dxa"/>
            <w:gridSpan w:val="2"/>
            <w:vAlign w:val="center"/>
          </w:tcPr>
          <w:p w14:paraId="2B0F5FE8" w14:textId="77777777" w:rsidR="00FF2017" w:rsidRDefault="00FF2017" w:rsidP="00F95B35">
            <w:pPr>
              <w:ind w:firstLine="0"/>
              <w:jc w:val="center"/>
            </w:pPr>
            <w:r>
              <w:rPr>
                <w:lang w:val="ru-RU"/>
              </w:rPr>
              <w:t>4</w:t>
            </w:r>
          </w:p>
        </w:tc>
        <w:tc>
          <w:tcPr>
            <w:tcW w:w="5528" w:type="dxa"/>
          </w:tcPr>
          <w:p w14:paraId="07DF022E" w14:textId="77777777" w:rsidR="00FF2017" w:rsidRPr="00072711" w:rsidRDefault="00FF2017" w:rsidP="00F95B35">
            <w:pPr>
              <w:ind w:firstLine="0"/>
              <w:rPr>
                <w:iCs/>
                <w:lang w:val="ru-RU"/>
              </w:rPr>
            </w:pPr>
            <w:r w:rsidRPr="00072711">
              <w:rPr>
                <w:lang w:val="ru-RU"/>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Pr>
                <w:lang w:val="ru-RU"/>
              </w:rPr>
              <w:t>.</w:t>
            </w:r>
          </w:p>
        </w:tc>
        <w:tc>
          <w:tcPr>
            <w:tcW w:w="1134" w:type="dxa"/>
            <w:vAlign w:val="center"/>
          </w:tcPr>
          <w:p w14:paraId="11634959" w14:textId="77777777" w:rsidR="00FF2017" w:rsidRPr="00072711" w:rsidRDefault="00FF2017" w:rsidP="00F95B35">
            <w:pPr>
              <w:ind w:firstLine="0"/>
              <w:jc w:val="center"/>
              <w:rPr>
                <w:lang w:val="ru-RU"/>
              </w:rPr>
            </w:pPr>
            <w:r>
              <w:rPr>
                <w:lang w:val="ru-RU"/>
              </w:rPr>
              <w:t>6</w:t>
            </w:r>
          </w:p>
        </w:tc>
        <w:tc>
          <w:tcPr>
            <w:tcW w:w="3119" w:type="dxa"/>
            <w:vMerge/>
          </w:tcPr>
          <w:p w14:paraId="29019C5F" w14:textId="77777777" w:rsidR="00FF2017" w:rsidRPr="00072711" w:rsidRDefault="00FF2017" w:rsidP="00F95B35">
            <w:pPr>
              <w:ind w:firstLine="0"/>
              <w:rPr>
                <w:lang w:val="ru-RU"/>
              </w:rPr>
            </w:pPr>
          </w:p>
        </w:tc>
        <w:tc>
          <w:tcPr>
            <w:tcW w:w="2126" w:type="dxa"/>
          </w:tcPr>
          <w:p w14:paraId="451D28B0" w14:textId="77777777" w:rsidR="00FF2017" w:rsidRPr="00072711" w:rsidRDefault="00FF2017" w:rsidP="00F95B35">
            <w:pPr>
              <w:ind w:firstLine="0"/>
            </w:pPr>
          </w:p>
        </w:tc>
        <w:tc>
          <w:tcPr>
            <w:tcW w:w="2126" w:type="dxa"/>
          </w:tcPr>
          <w:p w14:paraId="4CB0A273" w14:textId="77777777" w:rsidR="00FF2017" w:rsidRPr="00072711" w:rsidRDefault="00FF2017" w:rsidP="00F95B35">
            <w:pPr>
              <w:ind w:firstLine="0"/>
            </w:pPr>
          </w:p>
        </w:tc>
      </w:tr>
      <w:tr w:rsidR="00FF2017" w14:paraId="1C39066B" w14:textId="2F55026D" w:rsidTr="00F0545F">
        <w:tc>
          <w:tcPr>
            <w:tcW w:w="817" w:type="dxa"/>
            <w:gridSpan w:val="2"/>
            <w:vAlign w:val="center"/>
          </w:tcPr>
          <w:p w14:paraId="3DB65E9D" w14:textId="77777777" w:rsidR="00FF2017" w:rsidRDefault="00FF2017" w:rsidP="00F95B35">
            <w:pPr>
              <w:ind w:firstLine="0"/>
              <w:jc w:val="center"/>
            </w:pPr>
            <w:r>
              <w:rPr>
                <w:lang w:val="ru-RU"/>
              </w:rPr>
              <w:t>5</w:t>
            </w:r>
          </w:p>
        </w:tc>
        <w:tc>
          <w:tcPr>
            <w:tcW w:w="5528" w:type="dxa"/>
          </w:tcPr>
          <w:p w14:paraId="18587259" w14:textId="77777777" w:rsidR="00FF2017" w:rsidRPr="00072711" w:rsidRDefault="00FF2017" w:rsidP="00F95B35">
            <w:pPr>
              <w:ind w:firstLine="0"/>
              <w:rPr>
                <w:iCs/>
                <w:lang w:val="ru-RU"/>
              </w:rPr>
            </w:pPr>
            <w:r w:rsidRPr="00072711">
              <w:rPr>
                <w:lang w:val="ru-RU"/>
              </w:rPr>
              <w:t xml:space="preserve">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w:t>
            </w:r>
            <w:r w:rsidRPr="00072711">
              <w:rPr>
                <w:lang w:val="ru-RU"/>
              </w:rPr>
              <w:lastRenderedPageBreak/>
              <w:t>шпагат, выкруты гимнастической палки).</w:t>
            </w:r>
          </w:p>
        </w:tc>
        <w:tc>
          <w:tcPr>
            <w:tcW w:w="1134" w:type="dxa"/>
            <w:vAlign w:val="center"/>
          </w:tcPr>
          <w:p w14:paraId="1427747C" w14:textId="77777777" w:rsidR="00FF2017" w:rsidRPr="00072711" w:rsidRDefault="00FF2017" w:rsidP="00F95B35">
            <w:pPr>
              <w:ind w:firstLine="0"/>
              <w:jc w:val="center"/>
              <w:rPr>
                <w:lang w:val="ru-RU"/>
              </w:rPr>
            </w:pPr>
            <w:r>
              <w:rPr>
                <w:lang w:val="ru-RU"/>
              </w:rPr>
              <w:lastRenderedPageBreak/>
              <w:t>6</w:t>
            </w:r>
          </w:p>
        </w:tc>
        <w:tc>
          <w:tcPr>
            <w:tcW w:w="3119" w:type="dxa"/>
            <w:vMerge w:val="restart"/>
          </w:tcPr>
          <w:p w14:paraId="48AC7CB5" w14:textId="77777777" w:rsidR="00FF2017" w:rsidRPr="00387386" w:rsidRDefault="00D93AF4" w:rsidP="00F95B35">
            <w:pPr>
              <w:ind w:firstLine="0"/>
              <w:rPr>
                <w:lang w:val="ru-RU"/>
              </w:rPr>
            </w:pPr>
            <w:hyperlink r:id="rId14" w:history="1">
              <w:r w:rsidR="00FF2017" w:rsidRPr="00BF5160">
                <w:rPr>
                  <w:rStyle w:val="a5"/>
                </w:rPr>
                <w:t>https</w:t>
              </w:r>
              <w:r w:rsidR="00FF2017" w:rsidRPr="00BF5160">
                <w:rPr>
                  <w:rStyle w:val="a5"/>
                  <w:lang w:val="ru-RU"/>
                </w:rPr>
                <w:t>://</w:t>
              </w:r>
              <w:r w:rsidR="00FF2017" w:rsidRPr="00BF5160">
                <w:rPr>
                  <w:rStyle w:val="a5"/>
                </w:rPr>
                <w:t>fk</w:t>
              </w:r>
              <w:r w:rsidR="00FF2017" w:rsidRPr="00BF5160">
                <w:rPr>
                  <w:rStyle w:val="a5"/>
                  <w:lang w:val="ru-RU"/>
                </w:rPr>
                <w:t>12.</w:t>
              </w:r>
              <w:r w:rsidR="00FF2017" w:rsidRPr="00BF5160">
                <w:rPr>
                  <w:rStyle w:val="a5"/>
                </w:rPr>
                <w:t>ru</w:t>
              </w:r>
              <w:r w:rsidR="00FF2017" w:rsidRPr="00BF5160">
                <w:rPr>
                  <w:rStyle w:val="a5"/>
                  <w:lang w:val="ru-RU"/>
                </w:rPr>
                <w:t>/</w:t>
              </w:r>
              <w:r w:rsidR="00FF2017" w:rsidRPr="00BF5160">
                <w:rPr>
                  <w:rStyle w:val="a5"/>
                </w:rPr>
                <w:t>mediateka</w:t>
              </w:r>
              <w:r w:rsidR="00FF2017" w:rsidRPr="00BF5160">
                <w:rPr>
                  <w:rStyle w:val="a5"/>
                  <w:lang w:val="ru-RU"/>
                </w:rPr>
                <w:t>/</w:t>
              </w:r>
              <w:r w:rsidR="00FF2017" w:rsidRPr="00BF5160">
                <w:rPr>
                  <w:rStyle w:val="a5"/>
                </w:rPr>
                <w:t>books</w:t>
              </w:r>
            </w:hyperlink>
            <w:r w:rsidR="00FF2017">
              <w:rPr>
                <w:lang w:val="ru-RU"/>
              </w:rPr>
              <w:t xml:space="preserve"> </w:t>
            </w:r>
          </w:p>
        </w:tc>
        <w:tc>
          <w:tcPr>
            <w:tcW w:w="2126" w:type="dxa"/>
          </w:tcPr>
          <w:p w14:paraId="6CAEA813" w14:textId="77777777" w:rsidR="00FF2017" w:rsidRPr="00FF2017" w:rsidRDefault="00FF2017" w:rsidP="00F95B35">
            <w:pPr>
              <w:ind w:firstLine="0"/>
              <w:rPr>
                <w:lang w:val="ru-RU"/>
              </w:rPr>
            </w:pPr>
          </w:p>
        </w:tc>
        <w:tc>
          <w:tcPr>
            <w:tcW w:w="2126" w:type="dxa"/>
          </w:tcPr>
          <w:p w14:paraId="6B4AD19B" w14:textId="77777777" w:rsidR="00FF2017" w:rsidRPr="00FF2017" w:rsidRDefault="00FF2017" w:rsidP="00F95B35">
            <w:pPr>
              <w:ind w:firstLine="0"/>
              <w:rPr>
                <w:lang w:val="ru-RU"/>
              </w:rPr>
            </w:pPr>
          </w:p>
        </w:tc>
      </w:tr>
      <w:tr w:rsidR="00FF2017" w14:paraId="5FF98290" w14:textId="3058287C" w:rsidTr="00F0545F">
        <w:tc>
          <w:tcPr>
            <w:tcW w:w="817" w:type="dxa"/>
            <w:gridSpan w:val="2"/>
            <w:vAlign w:val="center"/>
          </w:tcPr>
          <w:p w14:paraId="52B80878" w14:textId="77777777" w:rsidR="00FF2017" w:rsidRDefault="00FF2017" w:rsidP="00F95B35">
            <w:pPr>
              <w:ind w:firstLine="0"/>
              <w:jc w:val="center"/>
            </w:pPr>
            <w:r>
              <w:rPr>
                <w:lang w:val="ru-RU"/>
              </w:rPr>
              <w:t>6</w:t>
            </w:r>
          </w:p>
        </w:tc>
        <w:tc>
          <w:tcPr>
            <w:tcW w:w="5528" w:type="dxa"/>
          </w:tcPr>
          <w:p w14:paraId="7929B603" w14:textId="77777777" w:rsidR="00FF2017" w:rsidRPr="00072711" w:rsidRDefault="00FF2017" w:rsidP="00F95B35">
            <w:pPr>
              <w:ind w:firstLine="0"/>
              <w:contextualSpacing/>
              <w:rPr>
                <w:lang w:val="ru-RU"/>
              </w:rPr>
            </w:pPr>
            <w:r w:rsidRPr="00331038">
              <w:rPr>
                <w:lang w:val="ru-RU"/>
              </w:rPr>
              <w:t xml:space="preserve">Упражнения культурно-этнической направленности. Сюжетно-образные и обрядовые игры. </w:t>
            </w:r>
            <w:r w:rsidRPr="0012038A">
              <w:t>Технические действия национальных видов спорта.</w:t>
            </w:r>
          </w:p>
        </w:tc>
        <w:tc>
          <w:tcPr>
            <w:tcW w:w="1134" w:type="dxa"/>
            <w:vAlign w:val="center"/>
          </w:tcPr>
          <w:p w14:paraId="503889CC" w14:textId="77777777" w:rsidR="00FF2017" w:rsidRPr="00331038" w:rsidRDefault="00FF2017" w:rsidP="00F95B35">
            <w:pPr>
              <w:ind w:firstLine="0"/>
              <w:jc w:val="center"/>
              <w:rPr>
                <w:lang w:val="ru-RU"/>
              </w:rPr>
            </w:pPr>
            <w:r>
              <w:rPr>
                <w:lang w:val="ru-RU"/>
              </w:rPr>
              <w:t>5</w:t>
            </w:r>
          </w:p>
        </w:tc>
        <w:tc>
          <w:tcPr>
            <w:tcW w:w="3119" w:type="dxa"/>
            <w:vMerge/>
          </w:tcPr>
          <w:p w14:paraId="240B48ED" w14:textId="77777777" w:rsidR="00FF2017" w:rsidRDefault="00FF2017" w:rsidP="00F95B35">
            <w:pPr>
              <w:ind w:firstLine="0"/>
            </w:pPr>
          </w:p>
        </w:tc>
        <w:tc>
          <w:tcPr>
            <w:tcW w:w="2126" w:type="dxa"/>
          </w:tcPr>
          <w:p w14:paraId="689A417B" w14:textId="77777777" w:rsidR="00FF2017" w:rsidRDefault="00FF2017" w:rsidP="00F95B35">
            <w:pPr>
              <w:ind w:firstLine="0"/>
            </w:pPr>
          </w:p>
        </w:tc>
        <w:tc>
          <w:tcPr>
            <w:tcW w:w="2126" w:type="dxa"/>
          </w:tcPr>
          <w:p w14:paraId="4115FC95" w14:textId="77777777" w:rsidR="00FF2017" w:rsidRDefault="00FF2017" w:rsidP="00F95B35">
            <w:pPr>
              <w:ind w:firstLine="0"/>
            </w:pPr>
          </w:p>
        </w:tc>
      </w:tr>
      <w:tr w:rsidR="00FF2017" w14:paraId="2450493C" w14:textId="0387AA50" w:rsidTr="00F0545F">
        <w:tc>
          <w:tcPr>
            <w:tcW w:w="10598" w:type="dxa"/>
            <w:gridSpan w:val="5"/>
            <w:vAlign w:val="center"/>
          </w:tcPr>
          <w:p w14:paraId="0212BFAF" w14:textId="77777777" w:rsidR="00FF2017" w:rsidRPr="00331038" w:rsidRDefault="00FF2017" w:rsidP="00F95B35">
            <w:pPr>
              <w:ind w:firstLine="0"/>
              <w:jc w:val="center"/>
              <w:rPr>
                <w:b/>
                <w:lang w:val="ru-RU"/>
              </w:rPr>
            </w:pPr>
            <w:r w:rsidRPr="00072711">
              <w:rPr>
                <w:b/>
                <w:lang w:val="ru-RU"/>
              </w:rPr>
              <w:t xml:space="preserve">Модуль </w:t>
            </w:r>
            <w:r>
              <w:rPr>
                <w:b/>
                <w:lang w:val="ru-RU"/>
              </w:rPr>
              <w:t xml:space="preserve"> «Футбол для всех» (4 ч)</w:t>
            </w:r>
          </w:p>
        </w:tc>
        <w:tc>
          <w:tcPr>
            <w:tcW w:w="2126" w:type="dxa"/>
          </w:tcPr>
          <w:p w14:paraId="2249F22A" w14:textId="77777777" w:rsidR="00FF2017" w:rsidRPr="00FF2017" w:rsidRDefault="00FF2017" w:rsidP="00F95B35">
            <w:pPr>
              <w:ind w:firstLine="0"/>
              <w:jc w:val="center"/>
              <w:rPr>
                <w:b/>
                <w:lang w:val="ru-RU"/>
              </w:rPr>
            </w:pPr>
          </w:p>
        </w:tc>
        <w:tc>
          <w:tcPr>
            <w:tcW w:w="2126" w:type="dxa"/>
          </w:tcPr>
          <w:p w14:paraId="069D6BCC" w14:textId="77777777" w:rsidR="00FF2017" w:rsidRPr="00FF2017" w:rsidRDefault="00FF2017" w:rsidP="00F95B35">
            <w:pPr>
              <w:ind w:firstLine="0"/>
              <w:jc w:val="center"/>
              <w:rPr>
                <w:b/>
                <w:lang w:val="ru-RU"/>
              </w:rPr>
            </w:pPr>
          </w:p>
        </w:tc>
      </w:tr>
      <w:tr w:rsidR="00FF2017" w14:paraId="425E4FFA" w14:textId="603D3571" w:rsidTr="00F0545F">
        <w:tc>
          <w:tcPr>
            <w:tcW w:w="817" w:type="dxa"/>
            <w:gridSpan w:val="2"/>
            <w:vAlign w:val="center"/>
          </w:tcPr>
          <w:p w14:paraId="3716402B" w14:textId="77777777" w:rsidR="00FF2017" w:rsidRPr="00072711" w:rsidRDefault="00FF2017" w:rsidP="00F95B35">
            <w:pPr>
              <w:ind w:firstLine="0"/>
              <w:jc w:val="center"/>
              <w:rPr>
                <w:lang w:val="ru-RU"/>
              </w:rPr>
            </w:pPr>
            <w:r>
              <w:rPr>
                <w:lang w:val="ru-RU"/>
              </w:rPr>
              <w:t>1</w:t>
            </w:r>
          </w:p>
        </w:tc>
        <w:tc>
          <w:tcPr>
            <w:tcW w:w="5528" w:type="dxa"/>
          </w:tcPr>
          <w:p w14:paraId="6BA87308" w14:textId="77777777" w:rsidR="00FF2017" w:rsidRPr="00072711" w:rsidRDefault="00FF2017" w:rsidP="00F95B35">
            <w:pPr>
              <w:ind w:firstLine="0"/>
              <w:rPr>
                <w:bdr w:val="none" w:sz="0" w:space="0" w:color="auto" w:frame="1"/>
                <w:lang w:val="ru-RU" w:eastAsia="ru-RU"/>
              </w:rPr>
            </w:pPr>
            <w:r w:rsidRPr="00072711">
              <w:rPr>
                <w:bdr w:val="none" w:sz="0" w:space="0" w:color="auto" w:frame="1"/>
                <w:lang w:val="ru-RU" w:eastAsia="ru-RU"/>
              </w:rPr>
              <w:t>Знания о футболе.</w:t>
            </w:r>
          </w:p>
          <w:p w14:paraId="3851E9B3" w14:textId="77777777" w:rsidR="00FF2017" w:rsidRPr="00072711" w:rsidRDefault="00FF2017" w:rsidP="00F95B35">
            <w:pPr>
              <w:ind w:firstLine="0"/>
              <w:rPr>
                <w:rFonts w:eastAsia="Courier New"/>
                <w:color w:val="000000"/>
                <w:lang w:val="ru-RU" w:eastAsia="ru-RU"/>
              </w:rPr>
            </w:pPr>
            <w:r w:rsidRPr="00072711">
              <w:rPr>
                <w:rFonts w:eastAsia="Courier New"/>
                <w:color w:val="000000"/>
                <w:lang w:val="ru-RU" w:eastAsia="ru-RU"/>
              </w:rPr>
              <w:t xml:space="preserve">Техника безопасности во время занятий футболом. </w:t>
            </w:r>
          </w:p>
          <w:p w14:paraId="397F522B" w14:textId="77777777" w:rsidR="00FF2017" w:rsidRPr="00331038" w:rsidRDefault="00FF2017" w:rsidP="00F95B35">
            <w:pPr>
              <w:ind w:firstLine="0"/>
              <w:rPr>
                <w:color w:val="000000"/>
                <w:lang w:val="ru-RU"/>
              </w:rPr>
            </w:pPr>
            <w:r w:rsidRPr="00072711">
              <w:rPr>
                <w:rFonts w:eastAsia="Times New Roman"/>
                <w:color w:val="000000"/>
                <w:lang w:val="ru-RU" w:eastAsia="ru-RU"/>
              </w:rPr>
              <w:t xml:space="preserve">Физическая культура и спорт в России. </w:t>
            </w:r>
            <w:r w:rsidRPr="00331038">
              <w:rPr>
                <w:color w:val="000000"/>
                <w:lang w:val="ru-RU"/>
              </w:rPr>
              <w:t>Массовый народный характер спорта.</w:t>
            </w:r>
            <w:r w:rsidRPr="00331038">
              <w:rPr>
                <w:rFonts w:eastAsia="Times New Roman"/>
                <w:color w:val="000000"/>
                <w:lang w:val="ru-RU" w:eastAsia="ru-RU"/>
              </w:rPr>
              <w:t xml:space="preserve"> Развитие футбола в России и за рубежом.</w:t>
            </w:r>
            <w:r w:rsidRPr="00331038">
              <w:rPr>
                <w:color w:val="000000"/>
                <w:lang w:val="ru-RU"/>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14:paraId="648002CD" w14:textId="77777777" w:rsidR="00FF2017" w:rsidRPr="0085538B" w:rsidRDefault="00FF2017" w:rsidP="00F95B35">
            <w:pPr>
              <w:ind w:firstLine="0"/>
              <w:rPr>
                <w:color w:val="000000"/>
                <w:lang w:val="ru-RU"/>
              </w:rPr>
            </w:pPr>
            <w:r w:rsidRPr="00072711">
              <w:rPr>
                <w:color w:val="000000"/>
                <w:lang w:val="ru-RU"/>
              </w:rPr>
              <w:t xml:space="preserve">Российские спортсмены на Олимпийских играх. </w:t>
            </w:r>
            <w:r w:rsidRPr="00331038">
              <w:rPr>
                <w:color w:val="000000"/>
                <w:lang w:val="ru-RU"/>
              </w:rPr>
              <w:t xml:space="preserve">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85538B">
              <w:rPr>
                <w:shd w:val="clear" w:color="auto" w:fill="FFFFFF"/>
                <w:lang w:val="ru-RU"/>
              </w:rPr>
              <w:t>Принцип честной игры или фейр-плей.</w:t>
            </w:r>
          </w:p>
          <w:p w14:paraId="1DF861BE" w14:textId="77777777" w:rsidR="00FF2017" w:rsidRPr="00331038" w:rsidRDefault="00FF2017" w:rsidP="00F95B35">
            <w:pPr>
              <w:tabs>
                <w:tab w:val="left" w:pos="5025"/>
              </w:tabs>
              <w:ind w:firstLine="0"/>
              <w:rPr>
                <w:lang w:val="ru-RU"/>
              </w:rPr>
            </w:pPr>
            <w:r w:rsidRPr="00331038">
              <w:rPr>
                <w:lang w:val="ru-RU"/>
              </w:rPr>
              <w:t xml:space="preserve">Правила игры. Права и обязанности игроков. Роль капитана команды. Его права и обязанности. Планирование, организация </w:t>
            </w:r>
            <w:r w:rsidRPr="00331038">
              <w:rPr>
                <w:lang w:val="ru-RU"/>
              </w:rPr>
              <w:lastRenderedPageBreak/>
              <w:t>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14:paraId="5CCA85BF" w14:textId="77777777" w:rsidR="00FF2017" w:rsidRPr="00D634CC" w:rsidRDefault="00FF2017" w:rsidP="00F95B35">
            <w:pPr>
              <w:autoSpaceDE w:val="0"/>
              <w:autoSpaceDN w:val="0"/>
              <w:adjustRightInd w:val="0"/>
              <w:ind w:firstLine="0"/>
              <w:rPr>
                <w:color w:val="000000"/>
                <w:lang w:val="ru-RU"/>
              </w:rPr>
            </w:pPr>
            <w:r w:rsidRPr="00331038">
              <w:rPr>
                <w:color w:val="000000"/>
                <w:lang w:val="ru-RU"/>
              </w:rPr>
              <w:t xml:space="preserve">Мышечная деятельность. Утомление и его причины. Нагрузка и отдых. Восстановление физиологических функций. </w:t>
            </w:r>
            <w:r w:rsidRPr="00D634CC">
              <w:rPr>
                <w:color w:val="000000"/>
                <w:lang w:val="ru-RU"/>
              </w:rPr>
              <w:t>Значение и содержание самоконтроля. Объективные и субъективные данные самоконтроля.</w:t>
            </w:r>
          </w:p>
          <w:p w14:paraId="6079D46A" w14:textId="77777777" w:rsidR="00FF2017" w:rsidRPr="00072711" w:rsidRDefault="00FF2017" w:rsidP="00F95B35">
            <w:pPr>
              <w:autoSpaceDE w:val="0"/>
              <w:autoSpaceDN w:val="0"/>
              <w:adjustRightInd w:val="0"/>
              <w:ind w:firstLine="0"/>
              <w:rPr>
                <w:color w:val="000000"/>
                <w:lang w:val="ru-RU"/>
              </w:rPr>
            </w:pPr>
            <w:r w:rsidRPr="00072711">
              <w:rPr>
                <w:color w:val="000000"/>
                <w:lang w:val="ru-RU"/>
              </w:rPr>
              <w:t xml:space="preserve">Понятие о спортивной этике и взаимоотношениях между обучающимися; </w:t>
            </w:r>
          </w:p>
        </w:tc>
        <w:tc>
          <w:tcPr>
            <w:tcW w:w="1134" w:type="dxa"/>
            <w:vAlign w:val="center"/>
          </w:tcPr>
          <w:p w14:paraId="3CD6D328" w14:textId="77777777" w:rsidR="00FF2017" w:rsidRPr="00072711" w:rsidRDefault="00FF2017" w:rsidP="00F95B35">
            <w:pPr>
              <w:ind w:firstLine="0"/>
              <w:jc w:val="center"/>
              <w:rPr>
                <w:lang w:val="ru-RU"/>
              </w:rPr>
            </w:pPr>
          </w:p>
        </w:tc>
        <w:tc>
          <w:tcPr>
            <w:tcW w:w="3119" w:type="dxa"/>
          </w:tcPr>
          <w:p w14:paraId="186F678C" w14:textId="77777777" w:rsidR="00FF2017" w:rsidRDefault="00D93AF4" w:rsidP="00F95B35">
            <w:pPr>
              <w:ind w:firstLine="0"/>
              <w:rPr>
                <w:lang w:val="ru-RU"/>
              </w:rPr>
            </w:pPr>
            <w:hyperlink r:id="rId15" w:history="1">
              <w:r w:rsidR="00FF2017" w:rsidRPr="00BF5160">
                <w:rPr>
                  <w:rStyle w:val="a5"/>
                  <w:lang w:val="ru-RU"/>
                </w:rPr>
                <w:t>https://fk12.ru/books/fizicheskaya-kultura-10-11-klassy-lyah</w:t>
              </w:r>
            </w:hyperlink>
            <w:r w:rsidR="00FF2017">
              <w:rPr>
                <w:lang w:val="ru-RU"/>
              </w:rPr>
              <w:t xml:space="preserve"> </w:t>
            </w:r>
          </w:p>
          <w:p w14:paraId="04E41A50" w14:textId="77777777" w:rsidR="00FF2017" w:rsidRDefault="00FF2017" w:rsidP="00F95B35">
            <w:pPr>
              <w:ind w:firstLine="0"/>
              <w:rPr>
                <w:lang w:val="ru-RU"/>
              </w:rPr>
            </w:pPr>
          </w:p>
          <w:p w14:paraId="3DD2283C" w14:textId="77777777" w:rsidR="00FF2017" w:rsidRPr="00072711" w:rsidRDefault="00D93AF4" w:rsidP="00F95B35">
            <w:pPr>
              <w:ind w:firstLine="0"/>
              <w:rPr>
                <w:lang w:val="ru-RU"/>
              </w:rPr>
            </w:pPr>
            <w:hyperlink r:id="rId16" w:history="1">
              <w:r w:rsidR="00FF2017" w:rsidRPr="00BF5160">
                <w:rPr>
                  <w:rStyle w:val="a5"/>
                  <w:lang w:val="ru-RU"/>
                </w:rPr>
                <w:t>https://www.dokaball.com/video-uroki/847-futbolnye-videuroki</w:t>
              </w:r>
            </w:hyperlink>
            <w:r w:rsidR="00FF2017">
              <w:rPr>
                <w:lang w:val="ru-RU"/>
              </w:rPr>
              <w:t xml:space="preserve"> </w:t>
            </w:r>
          </w:p>
        </w:tc>
        <w:tc>
          <w:tcPr>
            <w:tcW w:w="2126" w:type="dxa"/>
          </w:tcPr>
          <w:p w14:paraId="57760F33" w14:textId="77777777" w:rsidR="00FF2017" w:rsidRPr="00FF2017" w:rsidRDefault="00FF2017" w:rsidP="00F95B35">
            <w:pPr>
              <w:ind w:firstLine="0"/>
              <w:rPr>
                <w:lang w:val="ru-RU"/>
              </w:rPr>
            </w:pPr>
          </w:p>
        </w:tc>
        <w:tc>
          <w:tcPr>
            <w:tcW w:w="2126" w:type="dxa"/>
          </w:tcPr>
          <w:p w14:paraId="27382311" w14:textId="77777777" w:rsidR="00FF2017" w:rsidRPr="00FF2017" w:rsidRDefault="00FF2017" w:rsidP="00F95B35">
            <w:pPr>
              <w:ind w:firstLine="0"/>
              <w:rPr>
                <w:lang w:val="ru-RU"/>
              </w:rPr>
            </w:pPr>
          </w:p>
        </w:tc>
      </w:tr>
      <w:tr w:rsidR="00FF2017" w14:paraId="7D17301B" w14:textId="2FA6160C" w:rsidTr="00F0545F">
        <w:tc>
          <w:tcPr>
            <w:tcW w:w="817" w:type="dxa"/>
            <w:gridSpan w:val="2"/>
            <w:vAlign w:val="center"/>
          </w:tcPr>
          <w:p w14:paraId="372EFCEB" w14:textId="77777777" w:rsidR="00FF2017" w:rsidRPr="00072711" w:rsidRDefault="00FF2017" w:rsidP="00F95B35">
            <w:pPr>
              <w:ind w:firstLine="0"/>
              <w:jc w:val="center"/>
              <w:rPr>
                <w:lang w:val="ru-RU"/>
              </w:rPr>
            </w:pPr>
            <w:r>
              <w:rPr>
                <w:lang w:val="ru-RU"/>
              </w:rPr>
              <w:t>2</w:t>
            </w:r>
          </w:p>
        </w:tc>
        <w:tc>
          <w:tcPr>
            <w:tcW w:w="5528" w:type="dxa"/>
          </w:tcPr>
          <w:p w14:paraId="20A987B5" w14:textId="77777777" w:rsidR="00FF2017" w:rsidRPr="00072711" w:rsidRDefault="00FF2017" w:rsidP="00F95B35">
            <w:pPr>
              <w:ind w:firstLine="0"/>
              <w:rPr>
                <w:bdr w:val="none" w:sz="0" w:space="0" w:color="auto" w:frame="1"/>
                <w:lang w:val="ru-RU" w:eastAsia="ru-RU"/>
              </w:rPr>
            </w:pPr>
            <w:r w:rsidRPr="00072711">
              <w:rPr>
                <w:bdr w:val="none" w:sz="0" w:space="0" w:color="auto" w:frame="1"/>
                <w:lang w:val="ru-RU" w:eastAsia="ru-RU"/>
              </w:rPr>
              <w:t>Способы самостоятельной деятельности.</w:t>
            </w:r>
            <w:r>
              <w:rPr>
                <w:bdr w:val="none" w:sz="0" w:space="0" w:color="auto" w:frame="1"/>
                <w:lang w:val="ru-RU" w:eastAsia="ru-RU"/>
              </w:rPr>
              <w:t xml:space="preserve"> </w:t>
            </w:r>
            <w:r w:rsidRPr="00072711">
              <w:rPr>
                <w:lang w:val="ru-RU"/>
              </w:rPr>
              <w:t xml:space="preserve">Подготовка места занятий, выбор одежды и обуви для занятий футболом в зависимости от места проведения занятий. </w:t>
            </w:r>
          </w:p>
          <w:p w14:paraId="22C7F768" w14:textId="77777777" w:rsidR="00FF2017" w:rsidRPr="00072711" w:rsidRDefault="00FF2017" w:rsidP="00F95B35">
            <w:pPr>
              <w:ind w:firstLine="0"/>
              <w:rPr>
                <w:lang w:val="ru-RU"/>
              </w:rPr>
            </w:pPr>
            <w:r w:rsidRPr="00072711">
              <w:rPr>
                <w:lang w:val="ru-RU"/>
              </w:rPr>
              <w:t xml:space="preserve">Организация и проведение соревнований по футболу. </w:t>
            </w:r>
          </w:p>
          <w:p w14:paraId="6C6B23A6" w14:textId="77777777" w:rsidR="00FF2017" w:rsidRPr="00072711" w:rsidRDefault="00FF2017" w:rsidP="00F95B35">
            <w:pPr>
              <w:ind w:firstLine="0"/>
              <w:rPr>
                <w:lang w:val="ru-RU"/>
              </w:rPr>
            </w:pPr>
            <w:r w:rsidRPr="00072711">
              <w:rPr>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tc>
        <w:tc>
          <w:tcPr>
            <w:tcW w:w="1134" w:type="dxa"/>
            <w:vAlign w:val="center"/>
          </w:tcPr>
          <w:p w14:paraId="65439375" w14:textId="77777777" w:rsidR="00FF2017" w:rsidRPr="00072711" w:rsidRDefault="00FF2017" w:rsidP="00F95B35">
            <w:pPr>
              <w:ind w:firstLine="0"/>
              <w:jc w:val="center"/>
              <w:rPr>
                <w:lang w:val="ru-RU"/>
              </w:rPr>
            </w:pPr>
            <w:r>
              <w:rPr>
                <w:lang w:val="ru-RU"/>
              </w:rPr>
              <w:t>2</w:t>
            </w:r>
          </w:p>
        </w:tc>
        <w:tc>
          <w:tcPr>
            <w:tcW w:w="3119" w:type="dxa"/>
            <w:vMerge w:val="restart"/>
          </w:tcPr>
          <w:p w14:paraId="6C7CEEF4" w14:textId="77777777" w:rsidR="00FF2017" w:rsidRDefault="00D93AF4" w:rsidP="00F95B35">
            <w:pPr>
              <w:ind w:firstLine="0"/>
              <w:rPr>
                <w:lang w:val="ru-RU"/>
              </w:rPr>
            </w:pPr>
            <w:hyperlink r:id="rId17" w:history="1">
              <w:r w:rsidR="00FF2017" w:rsidRPr="00BF5160">
                <w:rPr>
                  <w:rStyle w:val="a5"/>
                  <w:lang w:val="ru-RU"/>
                </w:rPr>
                <w:t>https://fk12.ru/books/fizicheskaya-kultura-10-11-klassy-lyah</w:t>
              </w:r>
            </w:hyperlink>
            <w:r w:rsidR="00FF2017">
              <w:rPr>
                <w:lang w:val="ru-RU"/>
              </w:rPr>
              <w:t xml:space="preserve"> </w:t>
            </w:r>
          </w:p>
          <w:p w14:paraId="0FE805B9" w14:textId="77777777" w:rsidR="00FF2017" w:rsidRDefault="00FF2017" w:rsidP="00F95B35">
            <w:pPr>
              <w:ind w:firstLine="0"/>
              <w:rPr>
                <w:lang w:val="ru-RU"/>
              </w:rPr>
            </w:pPr>
          </w:p>
          <w:p w14:paraId="53304014" w14:textId="77777777" w:rsidR="00FF2017" w:rsidRPr="00072711" w:rsidRDefault="00D93AF4" w:rsidP="00F95B35">
            <w:pPr>
              <w:ind w:firstLine="0"/>
              <w:rPr>
                <w:lang w:val="ru-RU"/>
              </w:rPr>
            </w:pPr>
            <w:hyperlink r:id="rId18" w:history="1">
              <w:r w:rsidR="00FF2017" w:rsidRPr="00BF5160">
                <w:rPr>
                  <w:rStyle w:val="a5"/>
                  <w:lang w:val="ru-RU"/>
                </w:rPr>
                <w:t>https://www.dokaball.com/video-uroki/847-futbolnye-videuroki</w:t>
              </w:r>
            </w:hyperlink>
          </w:p>
        </w:tc>
        <w:tc>
          <w:tcPr>
            <w:tcW w:w="2126" w:type="dxa"/>
          </w:tcPr>
          <w:p w14:paraId="01772B30" w14:textId="77777777" w:rsidR="00FF2017" w:rsidRPr="00FF2017" w:rsidRDefault="00FF2017" w:rsidP="00F95B35">
            <w:pPr>
              <w:ind w:firstLine="0"/>
              <w:rPr>
                <w:lang w:val="ru-RU"/>
              </w:rPr>
            </w:pPr>
          </w:p>
        </w:tc>
        <w:tc>
          <w:tcPr>
            <w:tcW w:w="2126" w:type="dxa"/>
          </w:tcPr>
          <w:p w14:paraId="11A8A028" w14:textId="77777777" w:rsidR="00FF2017" w:rsidRPr="00FF2017" w:rsidRDefault="00FF2017" w:rsidP="00F95B35">
            <w:pPr>
              <w:ind w:firstLine="0"/>
              <w:rPr>
                <w:lang w:val="ru-RU"/>
              </w:rPr>
            </w:pPr>
          </w:p>
        </w:tc>
      </w:tr>
      <w:tr w:rsidR="00FF2017" w14:paraId="5A5102DF" w14:textId="0D14D130" w:rsidTr="00F0545F">
        <w:tc>
          <w:tcPr>
            <w:tcW w:w="817" w:type="dxa"/>
            <w:gridSpan w:val="2"/>
            <w:vAlign w:val="center"/>
          </w:tcPr>
          <w:p w14:paraId="7D9D6AC6" w14:textId="77777777" w:rsidR="00FF2017" w:rsidRPr="00072711" w:rsidRDefault="00FF2017" w:rsidP="00F95B35">
            <w:pPr>
              <w:ind w:firstLine="0"/>
              <w:jc w:val="center"/>
              <w:rPr>
                <w:lang w:val="ru-RU"/>
              </w:rPr>
            </w:pPr>
            <w:r>
              <w:rPr>
                <w:lang w:val="ru-RU"/>
              </w:rPr>
              <w:t>3</w:t>
            </w:r>
          </w:p>
        </w:tc>
        <w:tc>
          <w:tcPr>
            <w:tcW w:w="5528" w:type="dxa"/>
          </w:tcPr>
          <w:p w14:paraId="1B162E96" w14:textId="77777777" w:rsidR="00FF2017" w:rsidRPr="00072711" w:rsidRDefault="00FF2017" w:rsidP="00F95B35">
            <w:pPr>
              <w:ind w:firstLine="0"/>
              <w:rPr>
                <w:bdr w:val="none" w:sz="0" w:space="0" w:color="auto" w:frame="1"/>
                <w:lang w:val="ru-RU" w:eastAsia="ru-RU"/>
              </w:rPr>
            </w:pPr>
            <w:r w:rsidRPr="00072711">
              <w:rPr>
                <w:bdr w:val="none" w:sz="0" w:space="0" w:color="auto" w:frame="1"/>
                <w:lang w:val="ru-RU" w:eastAsia="ru-RU"/>
              </w:rPr>
              <w:t>Физическое совершенствование.</w:t>
            </w:r>
          </w:p>
          <w:p w14:paraId="3D05DF53" w14:textId="77777777" w:rsidR="00FF2017" w:rsidRPr="00072711" w:rsidRDefault="00FF2017" w:rsidP="00F95B35">
            <w:pPr>
              <w:ind w:firstLine="0"/>
              <w:rPr>
                <w:lang w:val="ru-RU"/>
              </w:rPr>
            </w:pPr>
            <w:r w:rsidRPr="00072711">
              <w:rPr>
                <w:rFonts w:eastAsia="Times New Roman"/>
                <w:color w:val="000000"/>
                <w:lang w:val="ru-RU" w:eastAsia="ru-RU"/>
              </w:rPr>
              <w:t>К</w:t>
            </w:r>
            <w:r w:rsidRPr="00072711">
              <w:rPr>
                <w:lang w:val="ru-RU"/>
              </w:rPr>
              <w:t xml:space="preserve">омплексы подготовительных и специальных упражнений, формирующих </w:t>
            </w:r>
            <w:r w:rsidRPr="00072711">
              <w:rPr>
                <w:lang w:val="ru-RU"/>
              </w:rPr>
              <w:lastRenderedPageBreak/>
              <w:t>двигательные умения и навыки футболиста.</w:t>
            </w:r>
            <w:r>
              <w:rPr>
                <w:lang w:val="ru-RU"/>
              </w:rPr>
              <w:t xml:space="preserve"> </w:t>
            </w:r>
            <w:r w:rsidRPr="00331038">
              <w:rPr>
                <w:lang w:val="ru-RU"/>
              </w:rPr>
              <w:t>Технические действия в игре.</w:t>
            </w:r>
            <w:r>
              <w:rPr>
                <w:lang w:val="ru-RU"/>
              </w:rPr>
              <w:t xml:space="preserve"> </w:t>
            </w:r>
            <w:r w:rsidRPr="00331038">
              <w:rPr>
                <w:color w:val="000000"/>
                <w:lang w:val="ru-RU"/>
              </w:rPr>
              <w:t xml:space="preserve">Понятия спортивной техники. Классификация и терминология технических приёмов. </w:t>
            </w:r>
            <w:r w:rsidRPr="00072711">
              <w:rPr>
                <w:color w:val="000000"/>
                <w:lang w:val="ru-RU"/>
              </w:rPr>
              <w:t>Совершенствование техники ведения, остановки и отбора мяча, ударов по мячу.</w:t>
            </w:r>
            <w:r>
              <w:rPr>
                <w:lang w:val="ru-RU"/>
              </w:rPr>
              <w:t xml:space="preserve"> </w:t>
            </w:r>
            <w:r w:rsidRPr="00072711">
              <w:rPr>
                <w:lang w:val="ru-RU"/>
              </w:rPr>
              <w:t>Тактические действия в игре.</w:t>
            </w:r>
            <w:r>
              <w:rPr>
                <w:lang w:val="ru-RU"/>
              </w:rPr>
              <w:t xml:space="preserve"> </w:t>
            </w:r>
            <w:r w:rsidRPr="00072711">
              <w:rPr>
                <w:color w:val="000000"/>
                <w:lang w:val="ru-RU"/>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tc>
        <w:tc>
          <w:tcPr>
            <w:tcW w:w="1134" w:type="dxa"/>
            <w:vAlign w:val="center"/>
          </w:tcPr>
          <w:p w14:paraId="25553AC9" w14:textId="77777777" w:rsidR="00FF2017" w:rsidRPr="00072711" w:rsidRDefault="00FF2017" w:rsidP="00F95B35">
            <w:pPr>
              <w:ind w:firstLine="0"/>
              <w:jc w:val="center"/>
              <w:rPr>
                <w:lang w:val="ru-RU"/>
              </w:rPr>
            </w:pPr>
            <w:r>
              <w:rPr>
                <w:lang w:val="ru-RU"/>
              </w:rPr>
              <w:lastRenderedPageBreak/>
              <w:t>2</w:t>
            </w:r>
          </w:p>
        </w:tc>
        <w:tc>
          <w:tcPr>
            <w:tcW w:w="3119" w:type="dxa"/>
            <w:vMerge/>
          </w:tcPr>
          <w:p w14:paraId="51BCFD5F" w14:textId="77777777" w:rsidR="00FF2017" w:rsidRPr="00072711" w:rsidRDefault="00FF2017" w:rsidP="00F95B35">
            <w:pPr>
              <w:ind w:firstLine="0"/>
              <w:rPr>
                <w:lang w:val="ru-RU"/>
              </w:rPr>
            </w:pPr>
          </w:p>
        </w:tc>
        <w:tc>
          <w:tcPr>
            <w:tcW w:w="2126" w:type="dxa"/>
          </w:tcPr>
          <w:p w14:paraId="1CCDAB75" w14:textId="77777777" w:rsidR="00FF2017" w:rsidRPr="00072711" w:rsidRDefault="00FF2017" w:rsidP="00F95B35">
            <w:pPr>
              <w:ind w:firstLine="0"/>
            </w:pPr>
          </w:p>
        </w:tc>
        <w:tc>
          <w:tcPr>
            <w:tcW w:w="2126" w:type="dxa"/>
          </w:tcPr>
          <w:p w14:paraId="72A9C9D1" w14:textId="77777777" w:rsidR="00FF2017" w:rsidRPr="00072711" w:rsidRDefault="00FF2017" w:rsidP="00F95B35">
            <w:pPr>
              <w:ind w:firstLine="0"/>
            </w:pPr>
          </w:p>
        </w:tc>
      </w:tr>
      <w:tr w:rsidR="00FF2017" w14:paraId="2B7141E4" w14:textId="76B05DA5" w:rsidTr="00F0545F">
        <w:trPr>
          <w:trHeight w:val="496"/>
        </w:trPr>
        <w:tc>
          <w:tcPr>
            <w:tcW w:w="817" w:type="dxa"/>
            <w:gridSpan w:val="2"/>
          </w:tcPr>
          <w:p w14:paraId="70E80B49" w14:textId="77777777" w:rsidR="00FF2017" w:rsidRPr="00841CAC" w:rsidRDefault="00FF2017" w:rsidP="00F95B35">
            <w:pPr>
              <w:ind w:firstLine="0"/>
              <w:jc w:val="left"/>
              <w:rPr>
                <w:b/>
                <w:lang w:val="ru-RU"/>
              </w:rPr>
            </w:pPr>
            <w:r w:rsidRPr="00841CAC">
              <w:rPr>
                <w:b/>
                <w:lang w:val="ru-RU"/>
              </w:rPr>
              <w:t>Всего</w:t>
            </w:r>
          </w:p>
        </w:tc>
        <w:tc>
          <w:tcPr>
            <w:tcW w:w="9781" w:type="dxa"/>
            <w:gridSpan w:val="3"/>
          </w:tcPr>
          <w:p w14:paraId="1105ED67" w14:textId="77777777" w:rsidR="00FF2017" w:rsidRPr="00841CAC" w:rsidRDefault="00FF2017" w:rsidP="00F95B35">
            <w:pPr>
              <w:ind w:firstLine="0"/>
              <w:jc w:val="left"/>
              <w:rPr>
                <w:b/>
                <w:lang w:val="ru-RU"/>
              </w:rPr>
            </w:pPr>
            <w:r>
              <w:rPr>
                <w:b/>
                <w:lang w:val="ru-RU"/>
              </w:rPr>
              <w:t>68</w:t>
            </w:r>
            <w:r w:rsidRPr="00841CAC">
              <w:rPr>
                <w:b/>
                <w:lang w:val="ru-RU"/>
              </w:rPr>
              <w:t xml:space="preserve"> часов</w:t>
            </w:r>
          </w:p>
        </w:tc>
        <w:tc>
          <w:tcPr>
            <w:tcW w:w="2126" w:type="dxa"/>
          </w:tcPr>
          <w:p w14:paraId="7E5EE1AF" w14:textId="77777777" w:rsidR="00FF2017" w:rsidRDefault="00FF2017" w:rsidP="00F95B35">
            <w:pPr>
              <w:ind w:firstLine="0"/>
              <w:jc w:val="left"/>
              <w:rPr>
                <w:b/>
              </w:rPr>
            </w:pPr>
          </w:p>
        </w:tc>
        <w:tc>
          <w:tcPr>
            <w:tcW w:w="2126" w:type="dxa"/>
          </w:tcPr>
          <w:p w14:paraId="6705738E" w14:textId="77777777" w:rsidR="00FF2017" w:rsidRDefault="00FF2017" w:rsidP="00F95B35">
            <w:pPr>
              <w:ind w:firstLine="0"/>
              <w:jc w:val="left"/>
              <w:rPr>
                <w:b/>
              </w:rPr>
            </w:pPr>
          </w:p>
        </w:tc>
      </w:tr>
    </w:tbl>
    <w:p w14:paraId="32F98785" w14:textId="77777777" w:rsidR="00D634CC" w:rsidRDefault="00D634CC" w:rsidP="00F02A56">
      <w:pPr>
        <w:rPr>
          <w:b/>
        </w:rPr>
      </w:pPr>
    </w:p>
    <w:p w14:paraId="29D0BBEE" w14:textId="77777777" w:rsidR="00D634CC" w:rsidRDefault="00D634CC" w:rsidP="00F02A56">
      <w:pPr>
        <w:rPr>
          <w:b/>
        </w:rPr>
      </w:pPr>
    </w:p>
    <w:p w14:paraId="47C65F4B" w14:textId="77777777" w:rsidR="00D634CC" w:rsidRDefault="00D634CC" w:rsidP="00F02A56">
      <w:pPr>
        <w:rPr>
          <w:b/>
        </w:rPr>
      </w:pPr>
    </w:p>
    <w:p w14:paraId="2042A52D" w14:textId="3B31A033" w:rsidR="0085538B" w:rsidRDefault="00F0545F" w:rsidP="0085538B">
      <w:pPr>
        <w:jc w:val="center"/>
        <w:rPr>
          <w:b/>
        </w:rPr>
      </w:pPr>
      <w:r>
        <w:rPr>
          <w:b/>
        </w:rPr>
        <w:t>10</w:t>
      </w:r>
      <w:r w:rsidR="0085538B">
        <w:rPr>
          <w:b/>
        </w:rPr>
        <w:t xml:space="preserve"> класс ( 3 часа в неделю )</w:t>
      </w:r>
    </w:p>
    <w:p w14:paraId="37C77C86" w14:textId="77777777" w:rsidR="0085538B" w:rsidRDefault="0085538B" w:rsidP="00F02A56">
      <w:pPr>
        <w:rPr>
          <w:b/>
        </w:rPr>
      </w:pPr>
    </w:p>
    <w:tbl>
      <w:tblPr>
        <w:tblStyle w:val="aff3"/>
        <w:tblW w:w="0" w:type="auto"/>
        <w:tblLayout w:type="fixed"/>
        <w:tblLook w:val="04A0" w:firstRow="1" w:lastRow="0" w:firstColumn="1" w:lastColumn="0" w:noHBand="0" w:noVBand="1"/>
      </w:tblPr>
      <w:tblGrid>
        <w:gridCol w:w="776"/>
        <w:gridCol w:w="214"/>
        <w:gridCol w:w="7340"/>
        <w:gridCol w:w="2126"/>
        <w:gridCol w:w="4253"/>
      </w:tblGrid>
      <w:tr w:rsidR="0085538B" w14:paraId="2CF5EB33" w14:textId="77777777" w:rsidTr="00F0545F">
        <w:tc>
          <w:tcPr>
            <w:tcW w:w="776" w:type="dxa"/>
            <w:vAlign w:val="center"/>
          </w:tcPr>
          <w:p w14:paraId="7B00FDF6" w14:textId="77777777" w:rsidR="0085538B" w:rsidRPr="0051548B" w:rsidRDefault="0085538B" w:rsidP="00F95B35">
            <w:pPr>
              <w:ind w:firstLine="0"/>
              <w:jc w:val="center"/>
              <w:rPr>
                <w:b/>
                <w:lang w:val="ru-RU"/>
              </w:rPr>
            </w:pPr>
            <w:r w:rsidRPr="0051548B">
              <w:rPr>
                <w:b/>
                <w:lang w:val="ru-RU"/>
              </w:rPr>
              <w:t>№ п/п</w:t>
            </w:r>
          </w:p>
        </w:tc>
        <w:tc>
          <w:tcPr>
            <w:tcW w:w="7554" w:type="dxa"/>
            <w:gridSpan w:val="2"/>
            <w:vAlign w:val="center"/>
          </w:tcPr>
          <w:p w14:paraId="701BCC09" w14:textId="77777777" w:rsidR="0085538B" w:rsidRPr="0051548B" w:rsidRDefault="0085538B" w:rsidP="00F95B35">
            <w:pPr>
              <w:ind w:firstLine="0"/>
              <w:jc w:val="center"/>
              <w:rPr>
                <w:b/>
                <w:lang w:val="ru-RU"/>
              </w:rPr>
            </w:pPr>
            <w:r>
              <w:rPr>
                <w:b/>
                <w:lang w:val="ru-RU"/>
              </w:rPr>
              <w:t xml:space="preserve"> Тема урока</w:t>
            </w:r>
          </w:p>
        </w:tc>
        <w:tc>
          <w:tcPr>
            <w:tcW w:w="2126" w:type="dxa"/>
            <w:vAlign w:val="center"/>
          </w:tcPr>
          <w:p w14:paraId="756F7744" w14:textId="77777777" w:rsidR="0085538B" w:rsidRPr="00385F1F" w:rsidRDefault="0085538B" w:rsidP="00F95B35">
            <w:pPr>
              <w:ind w:firstLine="0"/>
              <w:jc w:val="center"/>
              <w:rPr>
                <w:b/>
                <w:lang w:val="ru-RU"/>
              </w:rPr>
            </w:pPr>
            <w:r w:rsidRPr="00385F1F">
              <w:rPr>
                <w:b/>
                <w:color w:val="000000"/>
              </w:rPr>
              <w:t>Кол-во часов</w:t>
            </w:r>
          </w:p>
        </w:tc>
        <w:tc>
          <w:tcPr>
            <w:tcW w:w="4253" w:type="dxa"/>
            <w:vAlign w:val="center"/>
          </w:tcPr>
          <w:p w14:paraId="503F7199" w14:textId="77777777" w:rsidR="0085538B" w:rsidRPr="00385F1F" w:rsidRDefault="0085538B" w:rsidP="00F95B35">
            <w:pPr>
              <w:ind w:firstLine="0"/>
              <w:jc w:val="center"/>
              <w:rPr>
                <w:b/>
                <w:lang w:val="ru-RU"/>
              </w:rPr>
            </w:pPr>
            <w:r w:rsidRPr="00385F1F">
              <w:rPr>
                <w:b/>
                <w:color w:val="000000"/>
              </w:rPr>
              <w:t>Электронные образовательные ресурсы</w:t>
            </w:r>
          </w:p>
        </w:tc>
      </w:tr>
      <w:tr w:rsidR="0085538B" w14:paraId="2CDDD06F" w14:textId="77777777" w:rsidTr="00F0545F">
        <w:tc>
          <w:tcPr>
            <w:tcW w:w="14709" w:type="dxa"/>
            <w:gridSpan w:val="5"/>
            <w:vAlign w:val="center"/>
          </w:tcPr>
          <w:p w14:paraId="714CDD97" w14:textId="77777777" w:rsidR="0085538B" w:rsidRPr="00331038" w:rsidRDefault="0085538B" w:rsidP="00F95B35">
            <w:pPr>
              <w:ind w:firstLine="0"/>
              <w:jc w:val="center"/>
              <w:rPr>
                <w:b/>
                <w:lang w:val="ru-RU"/>
              </w:rPr>
            </w:pPr>
            <w:r>
              <w:rPr>
                <w:b/>
                <w:lang w:val="ru-RU"/>
              </w:rPr>
              <w:t xml:space="preserve"> </w:t>
            </w:r>
            <w:r w:rsidRPr="00331038">
              <w:rPr>
                <w:b/>
                <w:iCs/>
                <w:lang w:val="ru-RU"/>
              </w:rPr>
              <w:t>Модуль «Гимнастика»</w:t>
            </w:r>
            <w:r>
              <w:rPr>
                <w:b/>
                <w:iCs/>
                <w:lang w:val="ru-RU"/>
              </w:rPr>
              <w:t xml:space="preserve"> </w:t>
            </w:r>
            <w:r>
              <w:rPr>
                <w:iCs/>
                <w:lang w:val="ru-RU"/>
              </w:rPr>
              <w:t>(15</w:t>
            </w:r>
            <w:r w:rsidRPr="009B49ED">
              <w:rPr>
                <w:iCs/>
                <w:lang w:val="ru-RU"/>
              </w:rPr>
              <w:t xml:space="preserve"> ч)</w:t>
            </w:r>
          </w:p>
        </w:tc>
      </w:tr>
      <w:tr w:rsidR="0085538B" w14:paraId="11E62C0C" w14:textId="77777777" w:rsidTr="00F0545F">
        <w:tc>
          <w:tcPr>
            <w:tcW w:w="990" w:type="dxa"/>
            <w:gridSpan w:val="2"/>
            <w:vAlign w:val="center"/>
          </w:tcPr>
          <w:p w14:paraId="5491FF6D" w14:textId="77777777" w:rsidR="0085538B" w:rsidRPr="000B523E" w:rsidRDefault="0085538B" w:rsidP="00F95B35">
            <w:pPr>
              <w:ind w:firstLine="0"/>
              <w:jc w:val="center"/>
              <w:rPr>
                <w:lang w:val="ru-RU"/>
              </w:rPr>
            </w:pPr>
            <w:r>
              <w:rPr>
                <w:lang w:val="ru-RU"/>
              </w:rPr>
              <w:t>1</w:t>
            </w:r>
          </w:p>
        </w:tc>
        <w:tc>
          <w:tcPr>
            <w:tcW w:w="7340" w:type="dxa"/>
          </w:tcPr>
          <w:p w14:paraId="0000CEEB" w14:textId="77777777" w:rsidR="0085538B" w:rsidRPr="004D381C" w:rsidRDefault="0085538B" w:rsidP="00F95B35">
            <w:pPr>
              <w:ind w:firstLine="709"/>
              <w:contextualSpacing/>
              <w:rPr>
                <w:lang w:val="ru-RU"/>
              </w:rPr>
            </w:pPr>
            <w:r w:rsidRPr="00331038">
              <w:rPr>
                <w:lang w:val="ru-RU"/>
              </w:rPr>
              <w:t xml:space="preserve">Развитие гибкости. Наклоны туловища вперёд, назад, в стороны с возрастающей амплитудой движений в </w:t>
            </w:r>
            <w:r w:rsidRPr="00331038">
              <w:rPr>
                <w:lang w:val="ru-RU"/>
              </w:rPr>
              <w:lastRenderedPageBreak/>
              <w:t>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tc>
        <w:tc>
          <w:tcPr>
            <w:tcW w:w="2126" w:type="dxa"/>
            <w:vAlign w:val="center"/>
          </w:tcPr>
          <w:p w14:paraId="3A0ECA70" w14:textId="77777777" w:rsidR="0085538B" w:rsidRPr="008A0734" w:rsidRDefault="0085538B" w:rsidP="00F95B35">
            <w:pPr>
              <w:ind w:firstLine="0"/>
              <w:jc w:val="center"/>
              <w:rPr>
                <w:lang w:val="ru-RU"/>
              </w:rPr>
            </w:pPr>
            <w:r>
              <w:rPr>
                <w:lang w:val="ru-RU"/>
              </w:rPr>
              <w:lastRenderedPageBreak/>
              <w:t>4</w:t>
            </w:r>
          </w:p>
        </w:tc>
        <w:tc>
          <w:tcPr>
            <w:tcW w:w="4253" w:type="dxa"/>
            <w:vMerge w:val="restart"/>
          </w:tcPr>
          <w:p w14:paraId="647905F3" w14:textId="77777777" w:rsidR="0085538B" w:rsidRPr="00387386" w:rsidRDefault="00D93AF4" w:rsidP="00F95B35">
            <w:pPr>
              <w:ind w:firstLine="0"/>
              <w:rPr>
                <w:lang w:val="ru-RU"/>
              </w:rPr>
            </w:pPr>
            <w:hyperlink r:id="rId19"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14:paraId="697F8326" w14:textId="77777777" w:rsidTr="00F0545F">
        <w:tc>
          <w:tcPr>
            <w:tcW w:w="990" w:type="dxa"/>
            <w:gridSpan w:val="2"/>
            <w:vAlign w:val="center"/>
          </w:tcPr>
          <w:p w14:paraId="463489FF" w14:textId="77777777" w:rsidR="0085538B" w:rsidRPr="008A0734" w:rsidRDefault="0085538B" w:rsidP="00F95B35">
            <w:pPr>
              <w:ind w:firstLine="0"/>
              <w:jc w:val="center"/>
              <w:rPr>
                <w:lang w:val="ru-RU"/>
              </w:rPr>
            </w:pPr>
            <w:r>
              <w:rPr>
                <w:lang w:val="ru-RU"/>
              </w:rPr>
              <w:t>2</w:t>
            </w:r>
          </w:p>
        </w:tc>
        <w:tc>
          <w:tcPr>
            <w:tcW w:w="7340" w:type="dxa"/>
          </w:tcPr>
          <w:p w14:paraId="689ED9F8" w14:textId="77777777" w:rsidR="0085538B" w:rsidRPr="004D381C" w:rsidRDefault="0085538B" w:rsidP="00F95B35">
            <w:pPr>
              <w:ind w:firstLine="709"/>
              <w:contextualSpacing/>
              <w:rPr>
                <w:lang w:val="ru-RU"/>
              </w:rPr>
            </w:pPr>
            <w:r w:rsidRPr="00331038">
              <w:rPr>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w:t>
            </w:r>
            <w:r w:rsidRPr="0012038A">
              <w:t>Прыжки на точность отталкивания и приземления.</w:t>
            </w:r>
          </w:p>
        </w:tc>
        <w:tc>
          <w:tcPr>
            <w:tcW w:w="2126" w:type="dxa"/>
            <w:vAlign w:val="center"/>
          </w:tcPr>
          <w:p w14:paraId="311CF33C" w14:textId="77777777" w:rsidR="0085538B" w:rsidRPr="002C5BB1" w:rsidRDefault="0085538B" w:rsidP="00F95B35">
            <w:pPr>
              <w:ind w:firstLine="0"/>
              <w:jc w:val="center"/>
              <w:rPr>
                <w:lang w:val="ru-RU"/>
              </w:rPr>
            </w:pPr>
            <w:r>
              <w:rPr>
                <w:lang w:val="ru-RU"/>
              </w:rPr>
              <w:t>4</w:t>
            </w:r>
          </w:p>
        </w:tc>
        <w:tc>
          <w:tcPr>
            <w:tcW w:w="4253" w:type="dxa"/>
            <w:vMerge/>
          </w:tcPr>
          <w:p w14:paraId="3EAC0D1A" w14:textId="77777777" w:rsidR="0085538B" w:rsidRPr="00FB053E" w:rsidRDefault="0085538B" w:rsidP="00F95B35">
            <w:pPr>
              <w:ind w:firstLine="0"/>
              <w:rPr>
                <w:lang w:val="ru-RU"/>
              </w:rPr>
            </w:pPr>
          </w:p>
        </w:tc>
      </w:tr>
      <w:tr w:rsidR="0085538B" w14:paraId="713DD205" w14:textId="77777777" w:rsidTr="00F0545F">
        <w:tc>
          <w:tcPr>
            <w:tcW w:w="990" w:type="dxa"/>
            <w:gridSpan w:val="2"/>
            <w:vAlign w:val="center"/>
          </w:tcPr>
          <w:p w14:paraId="5BD72770" w14:textId="77777777" w:rsidR="0085538B" w:rsidRPr="008A0734" w:rsidRDefault="0085538B" w:rsidP="00F95B35">
            <w:pPr>
              <w:ind w:firstLine="0"/>
              <w:jc w:val="center"/>
              <w:rPr>
                <w:lang w:val="ru-RU"/>
              </w:rPr>
            </w:pPr>
            <w:r>
              <w:rPr>
                <w:lang w:val="ru-RU"/>
              </w:rPr>
              <w:t>3</w:t>
            </w:r>
          </w:p>
        </w:tc>
        <w:tc>
          <w:tcPr>
            <w:tcW w:w="7340" w:type="dxa"/>
          </w:tcPr>
          <w:p w14:paraId="6810DD56" w14:textId="77777777" w:rsidR="0085538B" w:rsidRPr="004D381C" w:rsidRDefault="0085538B" w:rsidP="00F95B35">
            <w:pPr>
              <w:ind w:firstLine="709"/>
              <w:contextualSpacing/>
              <w:rPr>
                <w:lang w:val="ru-RU"/>
              </w:rPr>
            </w:pPr>
            <w:r w:rsidRPr="00331038">
              <w:rPr>
                <w:lang w:val="ru-RU"/>
              </w:rPr>
              <w:t xml:space="preserve">Развитие силовых способностей. Подтягивание в висе и отжимание в упоре. </w:t>
            </w:r>
            <w:r w:rsidRPr="004D381C">
              <w:rPr>
                <w:lang w:val="ru-RU"/>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w:t>
            </w:r>
            <w:r w:rsidRPr="004D381C">
              <w:rPr>
                <w:lang w:val="ru-RU"/>
              </w:rPr>
              <w:lastRenderedPageBreak/>
              <w:t>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tc>
        <w:tc>
          <w:tcPr>
            <w:tcW w:w="2126" w:type="dxa"/>
            <w:vAlign w:val="center"/>
          </w:tcPr>
          <w:p w14:paraId="6A080A6D" w14:textId="77777777" w:rsidR="0085538B" w:rsidRPr="008A0734" w:rsidRDefault="0085538B" w:rsidP="00F95B35">
            <w:pPr>
              <w:ind w:firstLine="0"/>
              <w:jc w:val="center"/>
              <w:rPr>
                <w:lang w:val="ru-RU"/>
              </w:rPr>
            </w:pPr>
            <w:r>
              <w:rPr>
                <w:lang w:val="ru-RU"/>
              </w:rPr>
              <w:lastRenderedPageBreak/>
              <w:t>4</w:t>
            </w:r>
          </w:p>
        </w:tc>
        <w:tc>
          <w:tcPr>
            <w:tcW w:w="4253" w:type="dxa"/>
            <w:vMerge/>
          </w:tcPr>
          <w:p w14:paraId="5184DDCD" w14:textId="77777777" w:rsidR="0085538B" w:rsidRPr="00FB053E" w:rsidRDefault="0085538B" w:rsidP="00F95B35">
            <w:pPr>
              <w:ind w:firstLine="0"/>
              <w:rPr>
                <w:lang w:val="ru-RU"/>
              </w:rPr>
            </w:pPr>
          </w:p>
        </w:tc>
      </w:tr>
      <w:tr w:rsidR="0085538B" w14:paraId="64655FF6" w14:textId="77777777" w:rsidTr="00F0545F">
        <w:tc>
          <w:tcPr>
            <w:tcW w:w="990" w:type="dxa"/>
            <w:gridSpan w:val="2"/>
            <w:vAlign w:val="center"/>
          </w:tcPr>
          <w:p w14:paraId="6BAEEDC5" w14:textId="77777777" w:rsidR="0085538B" w:rsidRPr="008A0734" w:rsidRDefault="0085538B" w:rsidP="00F95B35">
            <w:pPr>
              <w:ind w:firstLine="0"/>
              <w:jc w:val="center"/>
              <w:rPr>
                <w:lang w:val="ru-RU"/>
              </w:rPr>
            </w:pPr>
            <w:r>
              <w:rPr>
                <w:lang w:val="ru-RU"/>
              </w:rPr>
              <w:t>4</w:t>
            </w:r>
          </w:p>
        </w:tc>
        <w:tc>
          <w:tcPr>
            <w:tcW w:w="7340" w:type="dxa"/>
          </w:tcPr>
          <w:p w14:paraId="30E48465" w14:textId="77777777" w:rsidR="0085538B" w:rsidRPr="004D381C" w:rsidRDefault="0085538B" w:rsidP="00F95B35">
            <w:pPr>
              <w:ind w:firstLine="709"/>
              <w:contextualSpacing/>
              <w:rPr>
                <w:lang w:val="ru-RU"/>
              </w:rPr>
            </w:pPr>
            <w:r w:rsidRPr="00331038">
              <w:rPr>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w:t>
            </w:r>
            <w:r w:rsidRPr="004D381C">
              <w:rPr>
                <w:lang w:val="ru-RU"/>
              </w:rPr>
              <w:t>Комплексы упражнений с отягощением, выполняемые в режиме непрерывного и интервального методов.</w:t>
            </w:r>
          </w:p>
        </w:tc>
        <w:tc>
          <w:tcPr>
            <w:tcW w:w="2126" w:type="dxa"/>
            <w:vAlign w:val="center"/>
          </w:tcPr>
          <w:p w14:paraId="49B7EAD6" w14:textId="77777777" w:rsidR="0085538B" w:rsidRPr="008A0734" w:rsidRDefault="0085538B" w:rsidP="00F95B35">
            <w:pPr>
              <w:ind w:firstLine="0"/>
              <w:jc w:val="center"/>
              <w:rPr>
                <w:lang w:val="ru-RU"/>
              </w:rPr>
            </w:pPr>
            <w:r>
              <w:rPr>
                <w:lang w:val="ru-RU"/>
              </w:rPr>
              <w:t>3</w:t>
            </w:r>
          </w:p>
        </w:tc>
        <w:tc>
          <w:tcPr>
            <w:tcW w:w="4253" w:type="dxa"/>
            <w:vMerge/>
          </w:tcPr>
          <w:p w14:paraId="2FB8ECE8" w14:textId="77777777" w:rsidR="0085538B" w:rsidRPr="00FB053E" w:rsidRDefault="0085538B" w:rsidP="00F95B35">
            <w:pPr>
              <w:ind w:firstLine="0"/>
              <w:rPr>
                <w:lang w:val="ru-RU"/>
              </w:rPr>
            </w:pPr>
          </w:p>
        </w:tc>
      </w:tr>
      <w:tr w:rsidR="0085538B" w14:paraId="375DA606" w14:textId="77777777" w:rsidTr="00F0545F">
        <w:tc>
          <w:tcPr>
            <w:tcW w:w="14709" w:type="dxa"/>
            <w:gridSpan w:val="5"/>
            <w:vAlign w:val="center"/>
          </w:tcPr>
          <w:p w14:paraId="201F5ED9" w14:textId="77777777" w:rsidR="0085538B" w:rsidRPr="00331038" w:rsidRDefault="0085538B" w:rsidP="00F95B35">
            <w:pPr>
              <w:ind w:firstLine="0"/>
              <w:jc w:val="center"/>
              <w:rPr>
                <w:b/>
                <w:lang w:val="ru-RU"/>
              </w:rPr>
            </w:pPr>
            <w:r>
              <w:rPr>
                <w:b/>
                <w:lang w:val="ru-RU"/>
              </w:rPr>
              <w:t xml:space="preserve"> </w:t>
            </w:r>
            <w:r w:rsidRPr="00331038">
              <w:rPr>
                <w:b/>
                <w:iCs/>
                <w:lang w:val="ru-RU"/>
              </w:rPr>
              <w:t>Модуль «Лёгкая атлетика»</w:t>
            </w:r>
            <w:r>
              <w:rPr>
                <w:b/>
                <w:iCs/>
                <w:lang w:val="ru-RU"/>
              </w:rPr>
              <w:t xml:space="preserve"> </w:t>
            </w:r>
            <w:r>
              <w:rPr>
                <w:iCs/>
                <w:lang w:val="ru-RU"/>
              </w:rPr>
              <w:t>( 20</w:t>
            </w:r>
            <w:r w:rsidRPr="009B49ED">
              <w:rPr>
                <w:iCs/>
                <w:lang w:val="ru-RU"/>
              </w:rPr>
              <w:t>ч)</w:t>
            </w:r>
          </w:p>
          <w:p w14:paraId="6E8675AF" w14:textId="77777777" w:rsidR="0085538B" w:rsidRPr="009B49ED" w:rsidRDefault="0085538B" w:rsidP="00F95B35">
            <w:pPr>
              <w:ind w:firstLine="0"/>
              <w:jc w:val="left"/>
              <w:rPr>
                <w:b/>
                <w:iCs/>
                <w:lang w:val="ru-RU"/>
              </w:rPr>
            </w:pPr>
          </w:p>
        </w:tc>
      </w:tr>
      <w:tr w:rsidR="0085538B" w14:paraId="252C2CC3" w14:textId="77777777" w:rsidTr="00F0545F">
        <w:tc>
          <w:tcPr>
            <w:tcW w:w="990" w:type="dxa"/>
            <w:gridSpan w:val="2"/>
            <w:vAlign w:val="center"/>
          </w:tcPr>
          <w:p w14:paraId="1EB6F9F1" w14:textId="77777777" w:rsidR="0085538B" w:rsidRPr="000B523E" w:rsidRDefault="0085538B" w:rsidP="00F95B35">
            <w:pPr>
              <w:ind w:firstLine="0"/>
              <w:jc w:val="center"/>
              <w:rPr>
                <w:lang w:val="ru-RU"/>
              </w:rPr>
            </w:pPr>
            <w:r>
              <w:rPr>
                <w:lang w:val="ru-RU"/>
              </w:rPr>
              <w:t>1</w:t>
            </w:r>
          </w:p>
        </w:tc>
        <w:tc>
          <w:tcPr>
            <w:tcW w:w="7340" w:type="dxa"/>
          </w:tcPr>
          <w:p w14:paraId="6C9F4A25" w14:textId="77777777" w:rsidR="0085538B" w:rsidRPr="004D381C" w:rsidRDefault="0085538B" w:rsidP="00F95B35">
            <w:pPr>
              <w:ind w:firstLine="709"/>
              <w:contextualSpacing/>
              <w:rPr>
                <w:lang w:val="ru-RU"/>
              </w:rPr>
            </w:pPr>
            <w:r w:rsidRPr="00331038">
              <w:rPr>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w:t>
            </w:r>
            <w:r w:rsidRPr="00331038">
              <w:rPr>
                <w:lang w:val="ru-RU"/>
              </w:rPr>
              <w:lastRenderedPageBreak/>
              <w:t xml:space="preserve">разные дистанции). </w:t>
            </w:r>
            <w:r w:rsidRPr="0012038A">
              <w:t>Равномерный бег с дополнительным отягощением в режиме «до отказа».</w:t>
            </w:r>
          </w:p>
        </w:tc>
        <w:tc>
          <w:tcPr>
            <w:tcW w:w="2126" w:type="dxa"/>
            <w:vAlign w:val="center"/>
          </w:tcPr>
          <w:p w14:paraId="35EC651A" w14:textId="77777777" w:rsidR="0085538B" w:rsidRPr="008A558B" w:rsidRDefault="0085538B" w:rsidP="00F95B35">
            <w:pPr>
              <w:ind w:firstLine="0"/>
              <w:jc w:val="center"/>
              <w:rPr>
                <w:lang w:val="ru-RU"/>
              </w:rPr>
            </w:pPr>
            <w:r>
              <w:rPr>
                <w:lang w:val="ru-RU"/>
              </w:rPr>
              <w:lastRenderedPageBreak/>
              <w:t>5</w:t>
            </w:r>
          </w:p>
        </w:tc>
        <w:tc>
          <w:tcPr>
            <w:tcW w:w="4253" w:type="dxa"/>
            <w:vMerge w:val="restart"/>
          </w:tcPr>
          <w:p w14:paraId="48EF736E" w14:textId="77777777" w:rsidR="0085538B" w:rsidRPr="00FB053E" w:rsidRDefault="00D93AF4" w:rsidP="00F95B35">
            <w:pPr>
              <w:ind w:firstLine="0"/>
              <w:rPr>
                <w:lang w:val="ru-RU"/>
              </w:rPr>
            </w:pPr>
            <w:hyperlink r:id="rId20"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14:paraId="09C4D5DE" w14:textId="77777777" w:rsidTr="00F0545F">
        <w:tc>
          <w:tcPr>
            <w:tcW w:w="990" w:type="dxa"/>
            <w:gridSpan w:val="2"/>
            <w:vAlign w:val="center"/>
          </w:tcPr>
          <w:p w14:paraId="2ABDFA9A" w14:textId="77777777" w:rsidR="0085538B" w:rsidRPr="008A558B" w:rsidRDefault="0085538B" w:rsidP="00F95B35">
            <w:pPr>
              <w:ind w:firstLine="0"/>
              <w:jc w:val="center"/>
              <w:rPr>
                <w:lang w:val="ru-RU"/>
              </w:rPr>
            </w:pPr>
            <w:r>
              <w:rPr>
                <w:lang w:val="ru-RU"/>
              </w:rPr>
              <w:t>2</w:t>
            </w:r>
          </w:p>
        </w:tc>
        <w:tc>
          <w:tcPr>
            <w:tcW w:w="7340" w:type="dxa"/>
          </w:tcPr>
          <w:p w14:paraId="55439D8B" w14:textId="77777777" w:rsidR="0085538B" w:rsidRPr="008A558B" w:rsidRDefault="0085538B" w:rsidP="00F95B35">
            <w:pPr>
              <w:ind w:firstLine="0"/>
              <w:rPr>
                <w:lang w:val="ru-RU"/>
              </w:rPr>
            </w:pPr>
            <w:r w:rsidRPr="004D381C">
              <w:rPr>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12038A">
              <w:t>Комплексы силовых упражнений по методу круговой тренировки.</w:t>
            </w:r>
          </w:p>
        </w:tc>
        <w:tc>
          <w:tcPr>
            <w:tcW w:w="2126" w:type="dxa"/>
            <w:vAlign w:val="center"/>
          </w:tcPr>
          <w:p w14:paraId="1DFFAECC" w14:textId="77777777" w:rsidR="0085538B" w:rsidRPr="008A558B" w:rsidRDefault="0085538B" w:rsidP="00F95B35">
            <w:pPr>
              <w:ind w:firstLine="0"/>
              <w:jc w:val="center"/>
              <w:rPr>
                <w:lang w:val="ru-RU"/>
              </w:rPr>
            </w:pPr>
            <w:r>
              <w:rPr>
                <w:lang w:val="ru-RU"/>
              </w:rPr>
              <w:t>5</w:t>
            </w:r>
          </w:p>
        </w:tc>
        <w:tc>
          <w:tcPr>
            <w:tcW w:w="4253" w:type="dxa"/>
            <w:vMerge/>
          </w:tcPr>
          <w:p w14:paraId="74E17EA7" w14:textId="77777777" w:rsidR="0085538B" w:rsidRPr="00FB053E" w:rsidRDefault="0085538B" w:rsidP="00F95B35">
            <w:pPr>
              <w:ind w:firstLine="0"/>
              <w:rPr>
                <w:lang w:val="ru-RU"/>
              </w:rPr>
            </w:pPr>
          </w:p>
        </w:tc>
      </w:tr>
      <w:tr w:rsidR="0085538B" w14:paraId="44239799" w14:textId="77777777" w:rsidTr="00F0545F">
        <w:tc>
          <w:tcPr>
            <w:tcW w:w="990" w:type="dxa"/>
            <w:gridSpan w:val="2"/>
            <w:vAlign w:val="center"/>
          </w:tcPr>
          <w:p w14:paraId="5F4D493D" w14:textId="77777777" w:rsidR="0085538B" w:rsidRPr="008A558B" w:rsidRDefault="0085538B" w:rsidP="00F95B35">
            <w:pPr>
              <w:ind w:firstLine="0"/>
              <w:jc w:val="center"/>
              <w:rPr>
                <w:lang w:val="ru-RU"/>
              </w:rPr>
            </w:pPr>
            <w:r>
              <w:rPr>
                <w:lang w:val="ru-RU"/>
              </w:rPr>
              <w:t>3</w:t>
            </w:r>
          </w:p>
        </w:tc>
        <w:tc>
          <w:tcPr>
            <w:tcW w:w="7340" w:type="dxa"/>
          </w:tcPr>
          <w:p w14:paraId="32FF8DB7" w14:textId="77777777" w:rsidR="0085538B" w:rsidRPr="004D381C" w:rsidRDefault="0085538B" w:rsidP="00F95B35">
            <w:pPr>
              <w:ind w:firstLine="709"/>
              <w:contextualSpacing/>
              <w:rPr>
                <w:lang w:val="ru-RU"/>
              </w:rPr>
            </w:pPr>
            <w:r w:rsidRPr="00331038">
              <w:rPr>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634CC">
              <w:rPr>
                <w:lang w:val="ru-RU"/>
              </w:rPr>
              <w:t xml:space="preserve">«с ходу». </w:t>
            </w:r>
            <w:r w:rsidRPr="00331038">
              <w:rPr>
                <w:lang w:val="ru-RU"/>
              </w:rPr>
              <w:t xml:space="preserve">Прыжки через скакалку в максимальном темпе. Ускорение, переходящее в многоскоки, и многоскоки, переходящие в бег с ускорением. </w:t>
            </w:r>
            <w:r w:rsidRPr="0012038A">
              <w:t>Подвижные и спортивные игры, эстафеты.</w:t>
            </w:r>
          </w:p>
        </w:tc>
        <w:tc>
          <w:tcPr>
            <w:tcW w:w="2126" w:type="dxa"/>
            <w:vAlign w:val="center"/>
          </w:tcPr>
          <w:p w14:paraId="10EC762E" w14:textId="77777777" w:rsidR="0085538B" w:rsidRPr="008A558B" w:rsidRDefault="0085538B" w:rsidP="00F95B35">
            <w:pPr>
              <w:ind w:firstLine="0"/>
              <w:jc w:val="center"/>
              <w:rPr>
                <w:lang w:val="ru-RU"/>
              </w:rPr>
            </w:pPr>
            <w:r>
              <w:rPr>
                <w:lang w:val="ru-RU"/>
              </w:rPr>
              <w:t>5</w:t>
            </w:r>
          </w:p>
        </w:tc>
        <w:tc>
          <w:tcPr>
            <w:tcW w:w="4253" w:type="dxa"/>
            <w:vMerge/>
          </w:tcPr>
          <w:p w14:paraId="5A7E8E3D" w14:textId="77777777" w:rsidR="0085538B" w:rsidRPr="00FB053E" w:rsidRDefault="0085538B" w:rsidP="00F95B35">
            <w:pPr>
              <w:ind w:firstLine="0"/>
              <w:rPr>
                <w:lang w:val="ru-RU"/>
              </w:rPr>
            </w:pPr>
          </w:p>
        </w:tc>
      </w:tr>
      <w:tr w:rsidR="0085538B" w14:paraId="3E288484" w14:textId="77777777" w:rsidTr="00F0545F">
        <w:tc>
          <w:tcPr>
            <w:tcW w:w="990" w:type="dxa"/>
            <w:gridSpan w:val="2"/>
            <w:vAlign w:val="center"/>
          </w:tcPr>
          <w:p w14:paraId="247B8F77" w14:textId="77777777" w:rsidR="0085538B" w:rsidRPr="008A558B" w:rsidRDefault="0085538B" w:rsidP="00F95B35">
            <w:pPr>
              <w:ind w:firstLine="0"/>
              <w:jc w:val="center"/>
              <w:rPr>
                <w:lang w:val="ru-RU"/>
              </w:rPr>
            </w:pPr>
            <w:r>
              <w:rPr>
                <w:lang w:val="ru-RU"/>
              </w:rPr>
              <w:t>4</w:t>
            </w:r>
          </w:p>
        </w:tc>
        <w:tc>
          <w:tcPr>
            <w:tcW w:w="7340" w:type="dxa"/>
          </w:tcPr>
          <w:p w14:paraId="333B9BA0" w14:textId="77777777" w:rsidR="0085538B" w:rsidRPr="004D381C" w:rsidRDefault="0085538B" w:rsidP="00F95B35">
            <w:pPr>
              <w:ind w:firstLine="0"/>
              <w:jc w:val="left"/>
              <w:rPr>
                <w:lang w:val="ru-RU"/>
              </w:rPr>
            </w:pPr>
            <w:r w:rsidRPr="004D381C">
              <w:rPr>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tc>
        <w:tc>
          <w:tcPr>
            <w:tcW w:w="2126" w:type="dxa"/>
            <w:vAlign w:val="center"/>
          </w:tcPr>
          <w:p w14:paraId="10CE2956" w14:textId="77777777" w:rsidR="0085538B" w:rsidRPr="008A558B" w:rsidRDefault="0085538B" w:rsidP="00F95B35">
            <w:pPr>
              <w:ind w:firstLine="0"/>
              <w:jc w:val="center"/>
              <w:rPr>
                <w:lang w:val="ru-RU"/>
              </w:rPr>
            </w:pPr>
            <w:r>
              <w:rPr>
                <w:lang w:val="ru-RU"/>
              </w:rPr>
              <w:t>5</w:t>
            </w:r>
          </w:p>
        </w:tc>
        <w:tc>
          <w:tcPr>
            <w:tcW w:w="4253" w:type="dxa"/>
            <w:vMerge/>
          </w:tcPr>
          <w:p w14:paraId="50148469" w14:textId="77777777" w:rsidR="0085538B" w:rsidRPr="00FB053E" w:rsidRDefault="0085538B" w:rsidP="00F95B35">
            <w:pPr>
              <w:ind w:firstLine="0"/>
              <w:rPr>
                <w:lang w:val="ru-RU"/>
              </w:rPr>
            </w:pPr>
          </w:p>
        </w:tc>
      </w:tr>
      <w:tr w:rsidR="0085538B" w14:paraId="7E77BDB6" w14:textId="77777777" w:rsidTr="00F0545F">
        <w:tc>
          <w:tcPr>
            <w:tcW w:w="14709" w:type="dxa"/>
            <w:gridSpan w:val="5"/>
            <w:vAlign w:val="center"/>
          </w:tcPr>
          <w:p w14:paraId="337083A9" w14:textId="77777777" w:rsidR="0085538B" w:rsidRPr="002C5BB1" w:rsidRDefault="0085538B" w:rsidP="00F95B35">
            <w:pPr>
              <w:ind w:firstLine="0"/>
              <w:jc w:val="center"/>
              <w:rPr>
                <w:b/>
                <w:lang w:val="ru-RU"/>
              </w:rPr>
            </w:pPr>
            <w:r w:rsidRPr="008A558B">
              <w:rPr>
                <w:b/>
                <w:iCs/>
              </w:rPr>
              <w:lastRenderedPageBreak/>
              <w:t>Модуль «Спортивные игры»</w:t>
            </w:r>
            <w:r>
              <w:rPr>
                <w:b/>
                <w:iCs/>
                <w:lang w:val="ru-RU"/>
              </w:rPr>
              <w:t xml:space="preserve"> </w:t>
            </w:r>
            <w:r>
              <w:rPr>
                <w:iCs/>
                <w:lang w:val="ru-RU"/>
              </w:rPr>
              <w:t>(15</w:t>
            </w:r>
            <w:r w:rsidRPr="002C5BB1">
              <w:rPr>
                <w:iCs/>
                <w:lang w:val="ru-RU"/>
              </w:rPr>
              <w:t xml:space="preserve"> ч)</w:t>
            </w:r>
          </w:p>
        </w:tc>
      </w:tr>
      <w:tr w:rsidR="0085538B" w14:paraId="6BAC43E4" w14:textId="77777777" w:rsidTr="00F0545F">
        <w:tc>
          <w:tcPr>
            <w:tcW w:w="990" w:type="dxa"/>
            <w:gridSpan w:val="2"/>
            <w:vAlign w:val="center"/>
          </w:tcPr>
          <w:p w14:paraId="52B5EEB8" w14:textId="77777777" w:rsidR="0085538B" w:rsidRPr="000B523E" w:rsidRDefault="0085538B" w:rsidP="00F95B35">
            <w:pPr>
              <w:ind w:firstLine="0"/>
              <w:jc w:val="center"/>
              <w:rPr>
                <w:lang w:val="ru-RU"/>
              </w:rPr>
            </w:pPr>
            <w:r>
              <w:rPr>
                <w:lang w:val="ru-RU"/>
              </w:rPr>
              <w:t>1</w:t>
            </w:r>
          </w:p>
        </w:tc>
        <w:tc>
          <w:tcPr>
            <w:tcW w:w="7340" w:type="dxa"/>
          </w:tcPr>
          <w:p w14:paraId="2893EF92" w14:textId="77777777" w:rsidR="0085538B" w:rsidRPr="0085538B" w:rsidRDefault="0085538B" w:rsidP="0085538B">
            <w:pPr>
              <w:ind w:firstLine="709"/>
              <w:contextualSpacing/>
              <w:rPr>
                <w:lang w:val="ru-RU"/>
              </w:rPr>
            </w:pPr>
            <w:r w:rsidRPr="00FF2017">
              <w:rPr>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tc>
        <w:tc>
          <w:tcPr>
            <w:tcW w:w="2126" w:type="dxa"/>
            <w:vAlign w:val="center"/>
          </w:tcPr>
          <w:p w14:paraId="4E5A8F00" w14:textId="77777777" w:rsidR="0085538B" w:rsidRPr="008B7B88" w:rsidRDefault="0085538B" w:rsidP="00F95B35">
            <w:pPr>
              <w:ind w:firstLine="0"/>
              <w:jc w:val="center"/>
              <w:rPr>
                <w:lang w:val="ru-RU"/>
              </w:rPr>
            </w:pPr>
            <w:r>
              <w:rPr>
                <w:lang w:val="ru-RU"/>
              </w:rPr>
              <w:t>5</w:t>
            </w:r>
          </w:p>
        </w:tc>
        <w:tc>
          <w:tcPr>
            <w:tcW w:w="4253" w:type="dxa"/>
            <w:vMerge w:val="restart"/>
          </w:tcPr>
          <w:p w14:paraId="032CE079" w14:textId="77777777" w:rsidR="0085538B" w:rsidRPr="00387386" w:rsidRDefault="00D93AF4" w:rsidP="00F95B35">
            <w:pPr>
              <w:ind w:firstLine="0"/>
              <w:rPr>
                <w:lang w:val="ru-RU"/>
              </w:rPr>
            </w:pPr>
            <w:hyperlink r:id="rId21"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14:paraId="0D158FF6" w14:textId="77777777" w:rsidTr="00F0545F">
        <w:tc>
          <w:tcPr>
            <w:tcW w:w="990" w:type="dxa"/>
            <w:gridSpan w:val="2"/>
            <w:vAlign w:val="center"/>
          </w:tcPr>
          <w:p w14:paraId="4AB57C0A" w14:textId="77777777" w:rsidR="0085538B" w:rsidRPr="008A558B" w:rsidRDefault="0085538B" w:rsidP="00F95B35">
            <w:pPr>
              <w:ind w:firstLine="0"/>
              <w:jc w:val="center"/>
              <w:rPr>
                <w:lang w:val="ru-RU"/>
              </w:rPr>
            </w:pPr>
            <w:r>
              <w:rPr>
                <w:lang w:val="ru-RU"/>
              </w:rPr>
              <w:t>2</w:t>
            </w:r>
          </w:p>
        </w:tc>
        <w:tc>
          <w:tcPr>
            <w:tcW w:w="7340" w:type="dxa"/>
          </w:tcPr>
          <w:p w14:paraId="2F645FEE" w14:textId="77777777" w:rsidR="0085538B" w:rsidRPr="0085538B" w:rsidRDefault="0085538B" w:rsidP="0085538B">
            <w:pPr>
              <w:ind w:firstLine="0"/>
              <w:contextualSpacing/>
              <w:rPr>
                <w:lang w:val="ru-RU"/>
              </w:rPr>
            </w:pPr>
            <w:r w:rsidRPr="00FF2017">
              <w:rPr>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tc>
        <w:tc>
          <w:tcPr>
            <w:tcW w:w="2126" w:type="dxa"/>
            <w:vAlign w:val="center"/>
          </w:tcPr>
          <w:p w14:paraId="38C0EE33" w14:textId="77777777" w:rsidR="0085538B" w:rsidRPr="008B7B88" w:rsidRDefault="0085538B" w:rsidP="00F95B35">
            <w:pPr>
              <w:ind w:firstLine="0"/>
              <w:jc w:val="center"/>
              <w:rPr>
                <w:lang w:val="ru-RU"/>
              </w:rPr>
            </w:pPr>
            <w:r>
              <w:rPr>
                <w:lang w:val="ru-RU"/>
              </w:rPr>
              <w:t>5</w:t>
            </w:r>
          </w:p>
        </w:tc>
        <w:tc>
          <w:tcPr>
            <w:tcW w:w="4253" w:type="dxa"/>
            <w:vMerge/>
          </w:tcPr>
          <w:p w14:paraId="5C7EF1F8" w14:textId="77777777" w:rsidR="0085538B" w:rsidRPr="00FB053E" w:rsidRDefault="0085538B" w:rsidP="00F95B35">
            <w:pPr>
              <w:rPr>
                <w:lang w:val="ru-RU"/>
              </w:rPr>
            </w:pPr>
          </w:p>
        </w:tc>
      </w:tr>
      <w:tr w:rsidR="0085538B" w14:paraId="78D35D51" w14:textId="77777777" w:rsidTr="00F0545F">
        <w:tc>
          <w:tcPr>
            <w:tcW w:w="990" w:type="dxa"/>
            <w:gridSpan w:val="2"/>
            <w:vAlign w:val="center"/>
          </w:tcPr>
          <w:p w14:paraId="0F40942E" w14:textId="77777777" w:rsidR="0085538B" w:rsidRPr="008A558B" w:rsidRDefault="0085538B" w:rsidP="00F95B35">
            <w:pPr>
              <w:ind w:firstLine="0"/>
              <w:jc w:val="center"/>
              <w:rPr>
                <w:lang w:val="ru-RU"/>
              </w:rPr>
            </w:pPr>
            <w:r>
              <w:rPr>
                <w:lang w:val="ru-RU"/>
              </w:rPr>
              <w:t>3</w:t>
            </w:r>
          </w:p>
        </w:tc>
        <w:tc>
          <w:tcPr>
            <w:tcW w:w="7340" w:type="dxa"/>
          </w:tcPr>
          <w:p w14:paraId="3B816AF3" w14:textId="77777777" w:rsidR="0085538B" w:rsidRPr="0012038A" w:rsidRDefault="0085538B" w:rsidP="0085538B">
            <w:pPr>
              <w:ind w:firstLine="0"/>
              <w:contextualSpacing/>
            </w:pPr>
            <w:r w:rsidRPr="00FF2017">
              <w:rPr>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12038A">
              <w:t xml:space="preserve">Закрепление правил игры в условиях игровой и учебной деятельности. </w:t>
            </w:r>
          </w:p>
          <w:p w14:paraId="6EF0B5A1" w14:textId="77777777" w:rsidR="0085538B" w:rsidRPr="008A558B" w:rsidRDefault="0085538B" w:rsidP="00F95B35">
            <w:pPr>
              <w:ind w:firstLine="0"/>
              <w:jc w:val="left"/>
              <w:rPr>
                <w:iCs/>
                <w:lang w:val="ru-RU"/>
              </w:rPr>
            </w:pPr>
          </w:p>
        </w:tc>
        <w:tc>
          <w:tcPr>
            <w:tcW w:w="2126" w:type="dxa"/>
            <w:vAlign w:val="center"/>
          </w:tcPr>
          <w:p w14:paraId="2374DB06" w14:textId="77777777" w:rsidR="0085538B" w:rsidRPr="00645396" w:rsidRDefault="0085538B" w:rsidP="00F95B35">
            <w:pPr>
              <w:ind w:firstLine="0"/>
              <w:jc w:val="center"/>
              <w:rPr>
                <w:lang w:val="ru-RU"/>
              </w:rPr>
            </w:pPr>
            <w:r>
              <w:rPr>
                <w:lang w:val="ru-RU"/>
              </w:rPr>
              <w:t>5</w:t>
            </w:r>
          </w:p>
        </w:tc>
        <w:tc>
          <w:tcPr>
            <w:tcW w:w="4253" w:type="dxa"/>
            <w:vMerge/>
          </w:tcPr>
          <w:p w14:paraId="550340A2" w14:textId="77777777" w:rsidR="0085538B" w:rsidRPr="00FB053E" w:rsidRDefault="0085538B" w:rsidP="00F95B35">
            <w:pPr>
              <w:ind w:firstLine="0"/>
              <w:rPr>
                <w:lang w:val="ru-RU"/>
              </w:rPr>
            </w:pPr>
          </w:p>
        </w:tc>
      </w:tr>
      <w:tr w:rsidR="0085538B" w14:paraId="78DC87D7" w14:textId="77777777" w:rsidTr="00F0545F">
        <w:tc>
          <w:tcPr>
            <w:tcW w:w="14709" w:type="dxa"/>
            <w:gridSpan w:val="5"/>
            <w:vAlign w:val="center"/>
          </w:tcPr>
          <w:p w14:paraId="5FAFDDCA" w14:textId="77777777" w:rsidR="0085538B" w:rsidRPr="00331038" w:rsidRDefault="0085538B" w:rsidP="00F95B35">
            <w:pPr>
              <w:ind w:firstLine="0"/>
              <w:jc w:val="center"/>
              <w:rPr>
                <w:b/>
                <w:lang w:val="ru-RU"/>
              </w:rPr>
            </w:pPr>
            <w:r w:rsidRPr="00331038">
              <w:rPr>
                <w:b/>
                <w:lang w:val="ru-RU"/>
              </w:rPr>
              <w:t>Модуль «Спор</w:t>
            </w:r>
            <w:r>
              <w:rPr>
                <w:b/>
                <w:lang w:val="ru-RU"/>
              </w:rPr>
              <w:t>тивная и физическая подготовка» (8 ч)</w:t>
            </w:r>
          </w:p>
        </w:tc>
      </w:tr>
      <w:tr w:rsidR="0085538B" w14:paraId="348C36F5" w14:textId="77777777" w:rsidTr="00F0545F">
        <w:tc>
          <w:tcPr>
            <w:tcW w:w="990" w:type="dxa"/>
            <w:gridSpan w:val="2"/>
            <w:vAlign w:val="center"/>
          </w:tcPr>
          <w:p w14:paraId="3F542DCE" w14:textId="77777777" w:rsidR="0085538B" w:rsidRPr="00331038" w:rsidRDefault="0085538B" w:rsidP="00F95B35">
            <w:pPr>
              <w:ind w:firstLine="0"/>
              <w:jc w:val="center"/>
              <w:rPr>
                <w:lang w:val="ru-RU"/>
              </w:rPr>
            </w:pPr>
            <w:r>
              <w:rPr>
                <w:lang w:val="ru-RU"/>
              </w:rPr>
              <w:t>1</w:t>
            </w:r>
          </w:p>
        </w:tc>
        <w:tc>
          <w:tcPr>
            <w:tcW w:w="7340" w:type="dxa"/>
          </w:tcPr>
          <w:p w14:paraId="1B6E047D" w14:textId="77777777" w:rsidR="0085538B" w:rsidRPr="00331038" w:rsidRDefault="0085538B" w:rsidP="00F95B35">
            <w:pPr>
              <w:ind w:firstLine="0"/>
              <w:contextualSpacing/>
              <w:rPr>
                <w:lang w:val="ru-RU"/>
              </w:rPr>
            </w:pPr>
            <w:r w:rsidRPr="00331038">
              <w:rPr>
                <w:lang w:val="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2126" w:type="dxa"/>
            <w:vAlign w:val="center"/>
          </w:tcPr>
          <w:p w14:paraId="66AF0247" w14:textId="77777777" w:rsidR="0085538B" w:rsidRPr="00331038" w:rsidRDefault="0085538B" w:rsidP="00F95B35">
            <w:pPr>
              <w:ind w:firstLine="0"/>
              <w:jc w:val="center"/>
              <w:rPr>
                <w:lang w:val="ru-RU"/>
              </w:rPr>
            </w:pPr>
            <w:r>
              <w:rPr>
                <w:lang w:val="ru-RU"/>
              </w:rPr>
              <w:t>8</w:t>
            </w:r>
          </w:p>
        </w:tc>
        <w:tc>
          <w:tcPr>
            <w:tcW w:w="4253" w:type="dxa"/>
          </w:tcPr>
          <w:p w14:paraId="62F759F3" w14:textId="77777777" w:rsidR="0085538B" w:rsidRDefault="00D93AF4" w:rsidP="00F95B35">
            <w:pPr>
              <w:ind w:firstLine="0"/>
              <w:rPr>
                <w:rStyle w:val="a5"/>
                <w:lang w:val="ru-RU"/>
              </w:rPr>
            </w:pPr>
            <w:hyperlink r:id="rId22"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p>
          <w:p w14:paraId="4642984B" w14:textId="77777777" w:rsidR="0085538B" w:rsidRPr="00331038" w:rsidRDefault="0085538B" w:rsidP="00F95B35">
            <w:pPr>
              <w:ind w:firstLine="0"/>
              <w:rPr>
                <w:lang w:val="ru-RU"/>
              </w:rPr>
            </w:pPr>
          </w:p>
          <w:p w14:paraId="03D946FF" w14:textId="77777777" w:rsidR="0085538B" w:rsidRDefault="00D93AF4" w:rsidP="00F95B35">
            <w:pPr>
              <w:ind w:firstLine="0"/>
              <w:rPr>
                <w:lang w:val="ru-RU"/>
              </w:rPr>
            </w:pPr>
            <w:hyperlink r:id="rId23" w:history="1">
              <w:r w:rsidR="0085538B" w:rsidRPr="00FC1054">
                <w:rPr>
                  <w:rStyle w:val="a5"/>
                  <w:lang w:val="ru-RU"/>
                </w:rPr>
                <w:t>https://www.gto.ru</w:t>
              </w:r>
            </w:hyperlink>
          </w:p>
          <w:p w14:paraId="41855EA2" w14:textId="77777777" w:rsidR="0085538B" w:rsidRPr="00331038" w:rsidRDefault="0085538B" w:rsidP="00F95B35">
            <w:pPr>
              <w:ind w:firstLine="0"/>
              <w:rPr>
                <w:lang w:val="ru-RU"/>
              </w:rPr>
            </w:pPr>
          </w:p>
        </w:tc>
      </w:tr>
      <w:tr w:rsidR="0085538B" w14:paraId="6574DDCE" w14:textId="77777777" w:rsidTr="00F0545F">
        <w:tc>
          <w:tcPr>
            <w:tcW w:w="14709" w:type="dxa"/>
            <w:gridSpan w:val="5"/>
            <w:vAlign w:val="center"/>
          </w:tcPr>
          <w:p w14:paraId="02252123" w14:textId="77777777" w:rsidR="0085538B" w:rsidRPr="00331038" w:rsidRDefault="0085538B" w:rsidP="00F95B35">
            <w:pPr>
              <w:ind w:firstLine="0"/>
              <w:jc w:val="center"/>
              <w:rPr>
                <w:b/>
                <w:lang w:val="ru-RU"/>
              </w:rPr>
            </w:pPr>
            <w:r w:rsidRPr="00072711">
              <w:rPr>
                <w:b/>
                <w:lang w:val="ru-RU"/>
              </w:rPr>
              <w:t xml:space="preserve">Модуль </w:t>
            </w:r>
            <w:r>
              <w:rPr>
                <w:b/>
                <w:lang w:val="ru-RU"/>
              </w:rPr>
              <w:t xml:space="preserve"> «</w:t>
            </w:r>
            <w:r w:rsidRPr="00072711">
              <w:rPr>
                <w:b/>
                <w:lang w:val="ru-RU"/>
              </w:rPr>
              <w:t>Базовая физическая подготовка</w:t>
            </w:r>
            <w:r>
              <w:rPr>
                <w:b/>
                <w:lang w:val="ru-RU"/>
              </w:rPr>
              <w:t>» (34 ч)</w:t>
            </w:r>
          </w:p>
        </w:tc>
      </w:tr>
      <w:tr w:rsidR="0085538B" w14:paraId="066AED54" w14:textId="77777777" w:rsidTr="00F0545F">
        <w:tc>
          <w:tcPr>
            <w:tcW w:w="990" w:type="dxa"/>
            <w:gridSpan w:val="2"/>
            <w:vAlign w:val="center"/>
          </w:tcPr>
          <w:p w14:paraId="4F6E1A7A" w14:textId="77777777" w:rsidR="0085538B" w:rsidRPr="00072711" w:rsidRDefault="0085538B" w:rsidP="00F95B35">
            <w:pPr>
              <w:ind w:firstLine="0"/>
              <w:jc w:val="center"/>
              <w:rPr>
                <w:lang w:val="ru-RU"/>
              </w:rPr>
            </w:pPr>
            <w:r>
              <w:rPr>
                <w:lang w:val="ru-RU"/>
              </w:rPr>
              <w:t>1</w:t>
            </w:r>
          </w:p>
        </w:tc>
        <w:tc>
          <w:tcPr>
            <w:tcW w:w="7340" w:type="dxa"/>
          </w:tcPr>
          <w:p w14:paraId="4DFAA7B7" w14:textId="77777777" w:rsidR="0085538B" w:rsidRPr="00072711" w:rsidRDefault="0085538B" w:rsidP="00F95B35">
            <w:pPr>
              <w:ind w:firstLine="709"/>
              <w:contextualSpacing/>
              <w:rPr>
                <w:lang w:val="ru-RU"/>
              </w:rPr>
            </w:pPr>
            <w:r w:rsidRPr="00331038">
              <w:rPr>
                <w:lang w:val="ru-RU"/>
              </w:rPr>
              <w:t xml:space="preserve">Развитие силовых способностей. Комплексы общеразвивающих и локально воздействующих </w:t>
            </w:r>
            <w:r w:rsidRPr="00331038">
              <w:rPr>
                <w:lang w:val="ru-RU"/>
              </w:rPr>
              <w:lastRenderedPageBreak/>
              <w:t xml:space="preserve">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w:t>
            </w:r>
            <w:r w:rsidRPr="00072711">
              <w:rPr>
                <w:lang w:val="ru-RU"/>
              </w:rPr>
              <w:t>Подвижные игры с силовой направленностью (импровизированный баскетбол с набивным мячом и другое).</w:t>
            </w:r>
          </w:p>
        </w:tc>
        <w:tc>
          <w:tcPr>
            <w:tcW w:w="2126" w:type="dxa"/>
            <w:vAlign w:val="center"/>
          </w:tcPr>
          <w:p w14:paraId="2400F8D0" w14:textId="77777777" w:rsidR="0085538B" w:rsidRPr="00072711" w:rsidRDefault="0085538B" w:rsidP="00F95B35">
            <w:pPr>
              <w:ind w:firstLine="0"/>
              <w:jc w:val="center"/>
              <w:rPr>
                <w:lang w:val="ru-RU"/>
              </w:rPr>
            </w:pPr>
            <w:r>
              <w:rPr>
                <w:lang w:val="ru-RU"/>
              </w:rPr>
              <w:lastRenderedPageBreak/>
              <w:t>6</w:t>
            </w:r>
          </w:p>
        </w:tc>
        <w:tc>
          <w:tcPr>
            <w:tcW w:w="4253" w:type="dxa"/>
          </w:tcPr>
          <w:p w14:paraId="54561B87" w14:textId="77777777" w:rsidR="0085538B" w:rsidRPr="00387386" w:rsidRDefault="00D93AF4" w:rsidP="00F95B35">
            <w:pPr>
              <w:ind w:firstLine="0"/>
              <w:rPr>
                <w:lang w:val="ru-RU"/>
              </w:rPr>
            </w:pPr>
            <w:hyperlink r:id="rId24"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14:paraId="359BE1D1" w14:textId="77777777" w:rsidTr="00F0545F">
        <w:tc>
          <w:tcPr>
            <w:tcW w:w="990" w:type="dxa"/>
            <w:gridSpan w:val="2"/>
            <w:vAlign w:val="center"/>
          </w:tcPr>
          <w:p w14:paraId="4F1F567A" w14:textId="77777777" w:rsidR="0085538B" w:rsidRDefault="0085538B" w:rsidP="00F95B35">
            <w:pPr>
              <w:ind w:firstLine="0"/>
              <w:jc w:val="center"/>
            </w:pPr>
            <w:r>
              <w:rPr>
                <w:lang w:val="ru-RU"/>
              </w:rPr>
              <w:t>2</w:t>
            </w:r>
          </w:p>
        </w:tc>
        <w:tc>
          <w:tcPr>
            <w:tcW w:w="7340" w:type="dxa"/>
          </w:tcPr>
          <w:p w14:paraId="0045718C" w14:textId="77777777" w:rsidR="0085538B" w:rsidRPr="00072711" w:rsidRDefault="0085538B" w:rsidP="00F95B35">
            <w:pPr>
              <w:ind w:firstLine="0"/>
              <w:rPr>
                <w:iCs/>
                <w:lang w:val="ru-RU"/>
              </w:rPr>
            </w:pPr>
            <w:r w:rsidRPr="00072711">
              <w:rPr>
                <w:lang w:val="ru-RU"/>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072711">
              <w:rPr>
                <w:lang w:val="ru-RU"/>
              </w:rPr>
              <w:lastRenderedPageBreak/>
              <w:t>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tc>
        <w:tc>
          <w:tcPr>
            <w:tcW w:w="2126" w:type="dxa"/>
            <w:vAlign w:val="center"/>
          </w:tcPr>
          <w:p w14:paraId="0321B891" w14:textId="77777777" w:rsidR="0085538B" w:rsidRPr="00072711" w:rsidRDefault="0085538B" w:rsidP="00F95B35">
            <w:pPr>
              <w:ind w:firstLine="0"/>
              <w:jc w:val="center"/>
              <w:rPr>
                <w:lang w:val="ru-RU"/>
              </w:rPr>
            </w:pPr>
            <w:r>
              <w:rPr>
                <w:lang w:val="ru-RU"/>
              </w:rPr>
              <w:lastRenderedPageBreak/>
              <w:t>6</w:t>
            </w:r>
          </w:p>
        </w:tc>
        <w:tc>
          <w:tcPr>
            <w:tcW w:w="4253" w:type="dxa"/>
          </w:tcPr>
          <w:p w14:paraId="3FB248B3" w14:textId="77777777" w:rsidR="0085538B" w:rsidRPr="00387386" w:rsidRDefault="00D93AF4" w:rsidP="00F95B35">
            <w:pPr>
              <w:ind w:firstLine="0"/>
              <w:rPr>
                <w:lang w:val="ru-RU"/>
              </w:rPr>
            </w:pPr>
            <w:hyperlink r:id="rId25"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rsidRPr="00D634CC" w14:paraId="2A86E603" w14:textId="77777777" w:rsidTr="00F0545F">
        <w:tc>
          <w:tcPr>
            <w:tcW w:w="990" w:type="dxa"/>
            <w:gridSpan w:val="2"/>
            <w:vAlign w:val="center"/>
          </w:tcPr>
          <w:p w14:paraId="3832F0EF" w14:textId="77777777" w:rsidR="0085538B" w:rsidRDefault="0085538B" w:rsidP="00F95B35">
            <w:pPr>
              <w:ind w:firstLine="0"/>
              <w:jc w:val="center"/>
            </w:pPr>
            <w:r>
              <w:rPr>
                <w:lang w:val="ru-RU"/>
              </w:rPr>
              <w:t>3</w:t>
            </w:r>
          </w:p>
        </w:tc>
        <w:tc>
          <w:tcPr>
            <w:tcW w:w="7340" w:type="dxa"/>
          </w:tcPr>
          <w:p w14:paraId="1551CAC8" w14:textId="77777777" w:rsidR="0085538B" w:rsidRPr="00072711" w:rsidRDefault="0085538B" w:rsidP="00F95B35">
            <w:pPr>
              <w:ind w:firstLine="709"/>
              <w:contextualSpacing/>
              <w:rPr>
                <w:lang w:val="ru-RU"/>
              </w:rPr>
            </w:pPr>
            <w:r w:rsidRPr="00331038">
              <w:rPr>
                <w:lang w:val="ru-RU"/>
              </w:rPr>
              <w:t xml:space="preserve">Развитие выносливости. Равномерный бег и передвижение в режимах умеренной и большой интенсивности. Повторный бег и передвижение в режимах максимальной и субмаксимальной интенсивности. </w:t>
            </w:r>
            <w:r w:rsidRPr="0012038A">
              <w:t>Крос</w:t>
            </w:r>
            <w:r>
              <w:t xml:space="preserve">совый бег и марш-бросок </w:t>
            </w:r>
            <w:r w:rsidRPr="0012038A">
              <w:t>.</w:t>
            </w:r>
          </w:p>
        </w:tc>
        <w:tc>
          <w:tcPr>
            <w:tcW w:w="2126" w:type="dxa"/>
            <w:vAlign w:val="center"/>
          </w:tcPr>
          <w:p w14:paraId="7DDD18D8" w14:textId="77777777" w:rsidR="0085538B" w:rsidRPr="00331038" w:rsidRDefault="0085538B" w:rsidP="00F95B35">
            <w:pPr>
              <w:ind w:firstLine="0"/>
              <w:jc w:val="center"/>
              <w:rPr>
                <w:lang w:val="ru-RU"/>
              </w:rPr>
            </w:pPr>
            <w:r>
              <w:rPr>
                <w:lang w:val="ru-RU"/>
              </w:rPr>
              <w:t>5</w:t>
            </w:r>
          </w:p>
        </w:tc>
        <w:tc>
          <w:tcPr>
            <w:tcW w:w="4253" w:type="dxa"/>
            <w:vMerge w:val="restart"/>
          </w:tcPr>
          <w:p w14:paraId="260F0D88" w14:textId="77777777" w:rsidR="0085538B" w:rsidRPr="00D634CC" w:rsidRDefault="00D93AF4" w:rsidP="00F95B35">
            <w:pPr>
              <w:ind w:firstLine="0"/>
              <w:rPr>
                <w:lang w:val="ru-RU"/>
              </w:rPr>
            </w:pPr>
            <w:hyperlink r:id="rId26" w:history="1">
              <w:r w:rsidR="0085538B" w:rsidRPr="00BF5160">
                <w:rPr>
                  <w:rStyle w:val="a5"/>
                </w:rPr>
                <w:t>https</w:t>
              </w:r>
              <w:r w:rsidR="0085538B" w:rsidRPr="00D634CC">
                <w:rPr>
                  <w:rStyle w:val="a5"/>
                  <w:lang w:val="ru-RU"/>
                </w:rPr>
                <w:t>://</w:t>
              </w:r>
              <w:r w:rsidR="0085538B" w:rsidRPr="00BF5160">
                <w:rPr>
                  <w:rStyle w:val="a5"/>
                </w:rPr>
                <w:t>fk</w:t>
              </w:r>
              <w:r w:rsidR="0085538B" w:rsidRPr="00D634CC">
                <w:rPr>
                  <w:rStyle w:val="a5"/>
                  <w:lang w:val="ru-RU"/>
                </w:rPr>
                <w:t>12.</w:t>
              </w:r>
              <w:r w:rsidR="0085538B" w:rsidRPr="00BF5160">
                <w:rPr>
                  <w:rStyle w:val="a5"/>
                </w:rPr>
                <w:t>ru</w:t>
              </w:r>
              <w:r w:rsidR="0085538B" w:rsidRPr="00D634CC">
                <w:rPr>
                  <w:rStyle w:val="a5"/>
                  <w:lang w:val="ru-RU"/>
                </w:rPr>
                <w:t>/</w:t>
              </w:r>
              <w:r w:rsidR="0085538B" w:rsidRPr="00BF5160">
                <w:rPr>
                  <w:rStyle w:val="a5"/>
                </w:rPr>
                <w:t>mediateka</w:t>
              </w:r>
              <w:r w:rsidR="0085538B" w:rsidRPr="00D634CC">
                <w:rPr>
                  <w:rStyle w:val="a5"/>
                  <w:lang w:val="ru-RU"/>
                </w:rPr>
                <w:t>/</w:t>
              </w:r>
              <w:r w:rsidR="0085538B" w:rsidRPr="00BF5160">
                <w:rPr>
                  <w:rStyle w:val="a5"/>
                </w:rPr>
                <w:t>books</w:t>
              </w:r>
            </w:hyperlink>
            <w:r w:rsidR="0085538B" w:rsidRPr="00D634CC">
              <w:rPr>
                <w:lang w:val="ru-RU"/>
              </w:rPr>
              <w:t xml:space="preserve"> </w:t>
            </w:r>
          </w:p>
        </w:tc>
      </w:tr>
      <w:tr w:rsidR="0085538B" w14:paraId="1D9C6EEC" w14:textId="77777777" w:rsidTr="00F0545F">
        <w:tc>
          <w:tcPr>
            <w:tcW w:w="990" w:type="dxa"/>
            <w:gridSpan w:val="2"/>
            <w:vAlign w:val="center"/>
          </w:tcPr>
          <w:p w14:paraId="1432BF22" w14:textId="77777777" w:rsidR="0085538B" w:rsidRDefault="0085538B" w:rsidP="00F95B35">
            <w:pPr>
              <w:ind w:firstLine="0"/>
              <w:jc w:val="center"/>
            </w:pPr>
            <w:r>
              <w:rPr>
                <w:lang w:val="ru-RU"/>
              </w:rPr>
              <w:t>4</w:t>
            </w:r>
          </w:p>
        </w:tc>
        <w:tc>
          <w:tcPr>
            <w:tcW w:w="7340" w:type="dxa"/>
          </w:tcPr>
          <w:p w14:paraId="79DB3E1C" w14:textId="77777777" w:rsidR="0085538B" w:rsidRPr="00072711" w:rsidRDefault="0085538B" w:rsidP="00F95B35">
            <w:pPr>
              <w:ind w:firstLine="0"/>
              <w:rPr>
                <w:iCs/>
                <w:lang w:val="ru-RU"/>
              </w:rPr>
            </w:pPr>
            <w:r w:rsidRPr="00072711">
              <w:rPr>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w:t>
            </w:r>
            <w:r w:rsidRPr="00072711">
              <w:rPr>
                <w:lang w:val="ru-RU"/>
              </w:rPr>
              <w:lastRenderedPageBreak/>
              <w:t>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Pr>
                <w:lang w:val="ru-RU"/>
              </w:rPr>
              <w:t>.</w:t>
            </w:r>
          </w:p>
        </w:tc>
        <w:tc>
          <w:tcPr>
            <w:tcW w:w="2126" w:type="dxa"/>
            <w:vAlign w:val="center"/>
          </w:tcPr>
          <w:p w14:paraId="6AEAB24D" w14:textId="77777777" w:rsidR="0085538B" w:rsidRPr="00072711" w:rsidRDefault="0085538B" w:rsidP="00F95B35">
            <w:pPr>
              <w:ind w:firstLine="0"/>
              <w:jc w:val="center"/>
              <w:rPr>
                <w:lang w:val="ru-RU"/>
              </w:rPr>
            </w:pPr>
            <w:r>
              <w:rPr>
                <w:lang w:val="ru-RU"/>
              </w:rPr>
              <w:lastRenderedPageBreak/>
              <w:t>6</w:t>
            </w:r>
          </w:p>
        </w:tc>
        <w:tc>
          <w:tcPr>
            <w:tcW w:w="4253" w:type="dxa"/>
            <w:vMerge/>
          </w:tcPr>
          <w:p w14:paraId="48C7372C" w14:textId="77777777" w:rsidR="0085538B" w:rsidRPr="00072711" w:rsidRDefault="0085538B" w:rsidP="00F95B35">
            <w:pPr>
              <w:ind w:firstLine="0"/>
              <w:rPr>
                <w:lang w:val="ru-RU"/>
              </w:rPr>
            </w:pPr>
          </w:p>
        </w:tc>
      </w:tr>
      <w:tr w:rsidR="0085538B" w14:paraId="1CB0F9BA" w14:textId="77777777" w:rsidTr="00F0545F">
        <w:tc>
          <w:tcPr>
            <w:tcW w:w="990" w:type="dxa"/>
            <w:gridSpan w:val="2"/>
            <w:vAlign w:val="center"/>
          </w:tcPr>
          <w:p w14:paraId="155828B5" w14:textId="77777777" w:rsidR="0085538B" w:rsidRDefault="0085538B" w:rsidP="00F95B35">
            <w:pPr>
              <w:ind w:firstLine="0"/>
              <w:jc w:val="center"/>
            </w:pPr>
            <w:r>
              <w:rPr>
                <w:lang w:val="ru-RU"/>
              </w:rPr>
              <w:t>5</w:t>
            </w:r>
          </w:p>
        </w:tc>
        <w:tc>
          <w:tcPr>
            <w:tcW w:w="7340" w:type="dxa"/>
          </w:tcPr>
          <w:p w14:paraId="721E5A7A" w14:textId="77777777" w:rsidR="0085538B" w:rsidRPr="00072711" w:rsidRDefault="0085538B" w:rsidP="00F95B35">
            <w:pPr>
              <w:ind w:firstLine="0"/>
              <w:rPr>
                <w:iCs/>
                <w:lang w:val="ru-RU"/>
              </w:rPr>
            </w:pPr>
            <w:r w:rsidRPr="00072711">
              <w:rPr>
                <w:lang w:val="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tc>
        <w:tc>
          <w:tcPr>
            <w:tcW w:w="2126" w:type="dxa"/>
            <w:vAlign w:val="center"/>
          </w:tcPr>
          <w:p w14:paraId="1181F967" w14:textId="77777777" w:rsidR="0085538B" w:rsidRPr="00072711" w:rsidRDefault="0085538B" w:rsidP="00F95B35">
            <w:pPr>
              <w:ind w:firstLine="0"/>
              <w:jc w:val="center"/>
              <w:rPr>
                <w:lang w:val="ru-RU"/>
              </w:rPr>
            </w:pPr>
            <w:r>
              <w:rPr>
                <w:lang w:val="ru-RU"/>
              </w:rPr>
              <w:t>6</w:t>
            </w:r>
          </w:p>
        </w:tc>
        <w:tc>
          <w:tcPr>
            <w:tcW w:w="4253" w:type="dxa"/>
            <w:vMerge w:val="restart"/>
          </w:tcPr>
          <w:p w14:paraId="42499A4B" w14:textId="77777777" w:rsidR="0085538B" w:rsidRPr="00387386" w:rsidRDefault="00D93AF4" w:rsidP="00F95B35">
            <w:pPr>
              <w:ind w:firstLine="0"/>
              <w:rPr>
                <w:lang w:val="ru-RU"/>
              </w:rPr>
            </w:pPr>
            <w:hyperlink r:id="rId27" w:history="1">
              <w:r w:rsidR="0085538B" w:rsidRPr="00BF5160">
                <w:rPr>
                  <w:rStyle w:val="a5"/>
                </w:rPr>
                <w:t>https</w:t>
              </w:r>
              <w:r w:rsidR="0085538B" w:rsidRPr="00BF5160">
                <w:rPr>
                  <w:rStyle w:val="a5"/>
                  <w:lang w:val="ru-RU"/>
                </w:rPr>
                <w:t>://</w:t>
              </w:r>
              <w:r w:rsidR="0085538B" w:rsidRPr="00BF5160">
                <w:rPr>
                  <w:rStyle w:val="a5"/>
                </w:rPr>
                <w:t>fk</w:t>
              </w:r>
              <w:r w:rsidR="0085538B" w:rsidRPr="00BF5160">
                <w:rPr>
                  <w:rStyle w:val="a5"/>
                  <w:lang w:val="ru-RU"/>
                </w:rPr>
                <w:t>12.</w:t>
              </w:r>
              <w:r w:rsidR="0085538B" w:rsidRPr="00BF5160">
                <w:rPr>
                  <w:rStyle w:val="a5"/>
                </w:rPr>
                <w:t>ru</w:t>
              </w:r>
              <w:r w:rsidR="0085538B" w:rsidRPr="00BF5160">
                <w:rPr>
                  <w:rStyle w:val="a5"/>
                  <w:lang w:val="ru-RU"/>
                </w:rPr>
                <w:t>/</w:t>
              </w:r>
              <w:r w:rsidR="0085538B" w:rsidRPr="00BF5160">
                <w:rPr>
                  <w:rStyle w:val="a5"/>
                </w:rPr>
                <w:t>mediateka</w:t>
              </w:r>
              <w:r w:rsidR="0085538B" w:rsidRPr="00BF5160">
                <w:rPr>
                  <w:rStyle w:val="a5"/>
                  <w:lang w:val="ru-RU"/>
                </w:rPr>
                <w:t>/</w:t>
              </w:r>
              <w:r w:rsidR="0085538B" w:rsidRPr="00BF5160">
                <w:rPr>
                  <w:rStyle w:val="a5"/>
                </w:rPr>
                <w:t>books</w:t>
              </w:r>
            </w:hyperlink>
            <w:r w:rsidR="0085538B">
              <w:rPr>
                <w:lang w:val="ru-RU"/>
              </w:rPr>
              <w:t xml:space="preserve"> </w:t>
            </w:r>
          </w:p>
        </w:tc>
      </w:tr>
      <w:tr w:rsidR="0085538B" w14:paraId="3900D26C" w14:textId="77777777" w:rsidTr="00F0545F">
        <w:tc>
          <w:tcPr>
            <w:tcW w:w="990" w:type="dxa"/>
            <w:gridSpan w:val="2"/>
            <w:vAlign w:val="center"/>
          </w:tcPr>
          <w:p w14:paraId="4C691D2D" w14:textId="77777777" w:rsidR="0085538B" w:rsidRDefault="0085538B" w:rsidP="00F95B35">
            <w:pPr>
              <w:ind w:firstLine="0"/>
              <w:jc w:val="center"/>
            </w:pPr>
            <w:r>
              <w:rPr>
                <w:lang w:val="ru-RU"/>
              </w:rPr>
              <w:t>6</w:t>
            </w:r>
          </w:p>
        </w:tc>
        <w:tc>
          <w:tcPr>
            <w:tcW w:w="7340" w:type="dxa"/>
          </w:tcPr>
          <w:p w14:paraId="7791218F" w14:textId="77777777" w:rsidR="0085538B" w:rsidRPr="00072711" w:rsidRDefault="0085538B" w:rsidP="00F95B35">
            <w:pPr>
              <w:ind w:firstLine="0"/>
              <w:contextualSpacing/>
              <w:rPr>
                <w:lang w:val="ru-RU"/>
              </w:rPr>
            </w:pPr>
            <w:r w:rsidRPr="00331038">
              <w:rPr>
                <w:lang w:val="ru-RU"/>
              </w:rPr>
              <w:t xml:space="preserve">Упражнения культурно-этнической направленности. Сюжетно-образные и обрядовые игры. </w:t>
            </w:r>
            <w:r w:rsidRPr="0012038A">
              <w:t>Технические действия национальных видов спорта.</w:t>
            </w:r>
          </w:p>
        </w:tc>
        <w:tc>
          <w:tcPr>
            <w:tcW w:w="2126" w:type="dxa"/>
            <w:vAlign w:val="center"/>
          </w:tcPr>
          <w:p w14:paraId="15C15F77" w14:textId="77777777" w:rsidR="0085538B" w:rsidRPr="00331038" w:rsidRDefault="0085538B" w:rsidP="00F95B35">
            <w:pPr>
              <w:ind w:firstLine="0"/>
              <w:jc w:val="center"/>
              <w:rPr>
                <w:lang w:val="ru-RU"/>
              </w:rPr>
            </w:pPr>
            <w:r>
              <w:rPr>
                <w:lang w:val="ru-RU"/>
              </w:rPr>
              <w:t>5</w:t>
            </w:r>
          </w:p>
        </w:tc>
        <w:tc>
          <w:tcPr>
            <w:tcW w:w="4253" w:type="dxa"/>
            <w:vMerge/>
          </w:tcPr>
          <w:p w14:paraId="36781D17" w14:textId="77777777" w:rsidR="0085538B" w:rsidRDefault="0085538B" w:rsidP="00F95B35">
            <w:pPr>
              <w:ind w:firstLine="0"/>
            </w:pPr>
          </w:p>
        </w:tc>
      </w:tr>
      <w:tr w:rsidR="0085538B" w14:paraId="4F028D2D" w14:textId="77777777" w:rsidTr="00F0545F">
        <w:tc>
          <w:tcPr>
            <w:tcW w:w="14709" w:type="dxa"/>
            <w:gridSpan w:val="5"/>
            <w:vAlign w:val="center"/>
          </w:tcPr>
          <w:p w14:paraId="6F95559E" w14:textId="77777777" w:rsidR="0085538B" w:rsidRPr="00331038" w:rsidRDefault="0085538B" w:rsidP="00F95B35">
            <w:pPr>
              <w:ind w:firstLine="0"/>
              <w:jc w:val="center"/>
              <w:rPr>
                <w:b/>
                <w:lang w:val="ru-RU"/>
              </w:rPr>
            </w:pPr>
            <w:r w:rsidRPr="00072711">
              <w:rPr>
                <w:b/>
                <w:lang w:val="ru-RU"/>
              </w:rPr>
              <w:t xml:space="preserve">Модуль </w:t>
            </w:r>
            <w:r>
              <w:rPr>
                <w:b/>
                <w:lang w:val="ru-RU"/>
              </w:rPr>
              <w:t xml:space="preserve"> «Футбол для всех» (10 ч)</w:t>
            </w:r>
          </w:p>
        </w:tc>
      </w:tr>
      <w:tr w:rsidR="0085538B" w14:paraId="75B7310B" w14:textId="77777777" w:rsidTr="00F0545F">
        <w:tc>
          <w:tcPr>
            <w:tcW w:w="990" w:type="dxa"/>
            <w:gridSpan w:val="2"/>
            <w:vAlign w:val="center"/>
          </w:tcPr>
          <w:p w14:paraId="2FEEDE13" w14:textId="77777777" w:rsidR="0085538B" w:rsidRPr="00072711" w:rsidRDefault="0085538B" w:rsidP="00F95B35">
            <w:pPr>
              <w:ind w:firstLine="0"/>
              <w:jc w:val="center"/>
              <w:rPr>
                <w:lang w:val="ru-RU"/>
              </w:rPr>
            </w:pPr>
            <w:r>
              <w:rPr>
                <w:lang w:val="ru-RU"/>
              </w:rPr>
              <w:t>1</w:t>
            </w:r>
          </w:p>
        </w:tc>
        <w:tc>
          <w:tcPr>
            <w:tcW w:w="7340" w:type="dxa"/>
          </w:tcPr>
          <w:p w14:paraId="79CA59DD" w14:textId="77777777" w:rsidR="0085538B" w:rsidRPr="00072711" w:rsidRDefault="0085538B" w:rsidP="00F95B35">
            <w:pPr>
              <w:ind w:firstLine="0"/>
              <w:rPr>
                <w:bdr w:val="none" w:sz="0" w:space="0" w:color="auto" w:frame="1"/>
                <w:lang w:val="ru-RU" w:eastAsia="ru-RU"/>
              </w:rPr>
            </w:pPr>
            <w:r w:rsidRPr="00072711">
              <w:rPr>
                <w:bdr w:val="none" w:sz="0" w:space="0" w:color="auto" w:frame="1"/>
                <w:lang w:val="ru-RU" w:eastAsia="ru-RU"/>
              </w:rPr>
              <w:t>Знания о футболе.</w:t>
            </w:r>
          </w:p>
          <w:p w14:paraId="62E660C1" w14:textId="77777777" w:rsidR="0085538B" w:rsidRPr="00072711" w:rsidRDefault="0085538B" w:rsidP="00F95B35">
            <w:pPr>
              <w:ind w:firstLine="0"/>
              <w:rPr>
                <w:rFonts w:eastAsia="Courier New"/>
                <w:color w:val="000000"/>
                <w:lang w:val="ru-RU" w:eastAsia="ru-RU"/>
              </w:rPr>
            </w:pPr>
            <w:r w:rsidRPr="00072711">
              <w:rPr>
                <w:rFonts w:eastAsia="Courier New"/>
                <w:color w:val="000000"/>
                <w:lang w:val="ru-RU" w:eastAsia="ru-RU"/>
              </w:rPr>
              <w:t xml:space="preserve">Техника безопасности во время занятий футболом. </w:t>
            </w:r>
          </w:p>
          <w:p w14:paraId="3B1AB47D" w14:textId="77777777" w:rsidR="0085538B" w:rsidRPr="00331038" w:rsidRDefault="0085538B" w:rsidP="00F95B35">
            <w:pPr>
              <w:ind w:firstLine="0"/>
              <w:rPr>
                <w:color w:val="000000"/>
                <w:lang w:val="ru-RU"/>
              </w:rPr>
            </w:pPr>
            <w:r w:rsidRPr="00072711">
              <w:rPr>
                <w:rFonts w:eastAsia="Times New Roman"/>
                <w:color w:val="000000"/>
                <w:lang w:val="ru-RU" w:eastAsia="ru-RU"/>
              </w:rPr>
              <w:t xml:space="preserve">Физическая культура и спорт в России. </w:t>
            </w:r>
            <w:r w:rsidRPr="00331038">
              <w:rPr>
                <w:color w:val="000000"/>
                <w:lang w:val="ru-RU"/>
              </w:rPr>
              <w:t>Массовый народный характер спорта.</w:t>
            </w:r>
            <w:r w:rsidRPr="00331038">
              <w:rPr>
                <w:rFonts w:eastAsia="Times New Roman"/>
                <w:color w:val="000000"/>
                <w:lang w:val="ru-RU" w:eastAsia="ru-RU"/>
              </w:rPr>
              <w:t xml:space="preserve"> Развитие футбола в России и за рубежом.</w:t>
            </w:r>
            <w:r w:rsidRPr="00331038">
              <w:rPr>
                <w:color w:val="000000"/>
                <w:lang w:val="ru-RU"/>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14:paraId="0A8AFA3A" w14:textId="77777777" w:rsidR="0085538B" w:rsidRPr="0085538B" w:rsidRDefault="0085538B" w:rsidP="00F95B35">
            <w:pPr>
              <w:ind w:firstLine="0"/>
              <w:rPr>
                <w:color w:val="000000"/>
                <w:lang w:val="ru-RU"/>
              </w:rPr>
            </w:pPr>
            <w:r w:rsidRPr="00072711">
              <w:rPr>
                <w:color w:val="000000"/>
                <w:lang w:val="ru-RU"/>
              </w:rPr>
              <w:t xml:space="preserve">Российские спортсмены на Олимпийских играх. </w:t>
            </w:r>
            <w:r w:rsidRPr="00331038">
              <w:rPr>
                <w:color w:val="000000"/>
                <w:lang w:val="ru-RU"/>
              </w:rPr>
              <w:t xml:space="preserve">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85538B">
              <w:rPr>
                <w:shd w:val="clear" w:color="auto" w:fill="FFFFFF"/>
                <w:lang w:val="ru-RU"/>
              </w:rPr>
              <w:t>Принцип честной игры или фейр-плей.</w:t>
            </w:r>
          </w:p>
          <w:p w14:paraId="10AE3C3E" w14:textId="77777777" w:rsidR="0085538B" w:rsidRPr="00331038" w:rsidRDefault="0085538B" w:rsidP="00F95B35">
            <w:pPr>
              <w:tabs>
                <w:tab w:val="left" w:pos="5025"/>
              </w:tabs>
              <w:ind w:firstLine="0"/>
              <w:rPr>
                <w:lang w:val="ru-RU"/>
              </w:rPr>
            </w:pPr>
            <w:r w:rsidRPr="00331038">
              <w:rPr>
                <w:lang w:val="ru-RU"/>
              </w:rPr>
              <w:lastRenderedPageBreak/>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14:paraId="0749E0B5" w14:textId="77777777" w:rsidR="0085538B" w:rsidRPr="00D634CC" w:rsidRDefault="0085538B" w:rsidP="00F95B35">
            <w:pPr>
              <w:autoSpaceDE w:val="0"/>
              <w:autoSpaceDN w:val="0"/>
              <w:adjustRightInd w:val="0"/>
              <w:ind w:firstLine="0"/>
              <w:rPr>
                <w:color w:val="000000"/>
                <w:lang w:val="ru-RU"/>
              </w:rPr>
            </w:pPr>
            <w:r w:rsidRPr="00331038">
              <w:rPr>
                <w:color w:val="000000"/>
                <w:lang w:val="ru-RU"/>
              </w:rPr>
              <w:t xml:space="preserve">Мышечная деятельность. Утомление и его причины. Нагрузка и отдых. Восстановление физиологических функций. </w:t>
            </w:r>
            <w:r w:rsidRPr="00D634CC">
              <w:rPr>
                <w:color w:val="000000"/>
                <w:lang w:val="ru-RU"/>
              </w:rPr>
              <w:t>Значение и содержание самоконтроля. Объективные и субъективные данные самоконтроля.</w:t>
            </w:r>
          </w:p>
          <w:p w14:paraId="383E2C7D" w14:textId="77777777" w:rsidR="0085538B" w:rsidRPr="00072711" w:rsidRDefault="0085538B" w:rsidP="00F95B35">
            <w:pPr>
              <w:autoSpaceDE w:val="0"/>
              <w:autoSpaceDN w:val="0"/>
              <w:adjustRightInd w:val="0"/>
              <w:ind w:firstLine="0"/>
              <w:rPr>
                <w:color w:val="000000"/>
                <w:lang w:val="ru-RU"/>
              </w:rPr>
            </w:pPr>
            <w:r w:rsidRPr="00072711">
              <w:rPr>
                <w:color w:val="000000"/>
                <w:lang w:val="ru-RU"/>
              </w:rPr>
              <w:t xml:space="preserve">Понятие о спортивной этике и взаимоотношениях между обучающимися; </w:t>
            </w:r>
          </w:p>
        </w:tc>
        <w:tc>
          <w:tcPr>
            <w:tcW w:w="2126" w:type="dxa"/>
            <w:vAlign w:val="center"/>
          </w:tcPr>
          <w:p w14:paraId="443D7BBF" w14:textId="77777777" w:rsidR="0085538B" w:rsidRPr="00072711" w:rsidRDefault="0085538B" w:rsidP="00F95B35">
            <w:pPr>
              <w:ind w:firstLine="0"/>
              <w:jc w:val="center"/>
              <w:rPr>
                <w:lang w:val="ru-RU"/>
              </w:rPr>
            </w:pPr>
            <w:r>
              <w:rPr>
                <w:lang w:val="ru-RU"/>
              </w:rPr>
              <w:lastRenderedPageBreak/>
              <w:t>1</w:t>
            </w:r>
          </w:p>
        </w:tc>
        <w:tc>
          <w:tcPr>
            <w:tcW w:w="4253" w:type="dxa"/>
          </w:tcPr>
          <w:p w14:paraId="05C11B0B" w14:textId="77777777" w:rsidR="0085538B" w:rsidRDefault="00D93AF4" w:rsidP="00F95B35">
            <w:pPr>
              <w:ind w:firstLine="0"/>
              <w:rPr>
                <w:lang w:val="ru-RU"/>
              </w:rPr>
            </w:pPr>
            <w:hyperlink r:id="rId28" w:history="1">
              <w:r w:rsidR="0085538B" w:rsidRPr="00BF5160">
                <w:rPr>
                  <w:rStyle w:val="a5"/>
                  <w:lang w:val="ru-RU"/>
                </w:rPr>
                <w:t>https://fk12.ru/books/fizicheskaya-kultura-10-11-klassy-lyah</w:t>
              </w:r>
            </w:hyperlink>
            <w:r w:rsidR="0085538B">
              <w:rPr>
                <w:lang w:val="ru-RU"/>
              </w:rPr>
              <w:t xml:space="preserve"> </w:t>
            </w:r>
          </w:p>
          <w:p w14:paraId="5C372181" w14:textId="77777777" w:rsidR="0085538B" w:rsidRDefault="0085538B" w:rsidP="00F95B35">
            <w:pPr>
              <w:ind w:firstLine="0"/>
              <w:rPr>
                <w:lang w:val="ru-RU"/>
              </w:rPr>
            </w:pPr>
          </w:p>
          <w:p w14:paraId="4A0D27A8" w14:textId="77777777" w:rsidR="0085538B" w:rsidRPr="00072711" w:rsidRDefault="00D93AF4" w:rsidP="00F95B35">
            <w:pPr>
              <w:ind w:firstLine="0"/>
              <w:rPr>
                <w:lang w:val="ru-RU"/>
              </w:rPr>
            </w:pPr>
            <w:hyperlink r:id="rId29" w:history="1">
              <w:r w:rsidR="0085538B" w:rsidRPr="00BF5160">
                <w:rPr>
                  <w:rStyle w:val="a5"/>
                  <w:lang w:val="ru-RU"/>
                </w:rPr>
                <w:t>https://www.dokaball.com/video-uroki/847-futbolnye-videuroki</w:t>
              </w:r>
            </w:hyperlink>
            <w:r w:rsidR="0085538B">
              <w:rPr>
                <w:lang w:val="ru-RU"/>
              </w:rPr>
              <w:t xml:space="preserve"> </w:t>
            </w:r>
          </w:p>
        </w:tc>
      </w:tr>
      <w:tr w:rsidR="0085538B" w14:paraId="61A0FA41" w14:textId="77777777" w:rsidTr="00F0545F">
        <w:tc>
          <w:tcPr>
            <w:tcW w:w="990" w:type="dxa"/>
            <w:gridSpan w:val="2"/>
            <w:vAlign w:val="center"/>
          </w:tcPr>
          <w:p w14:paraId="0FE16B1C" w14:textId="77777777" w:rsidR="0085538B" w:rsidRPr="00072711" w:rsidRDefault="0085538B" w:rsidP="00F95B35">
            <w:pPr>
              <w:ind w:firstLine="0"/>
              <w:jc w:val="center"/>
              <w:rPr>
                <w:lang w:val="ru-RU"/>
              </w:rPr>
            </w:pPr>
            <w:r>
              <w:rPr>
                <w:lang w:val="ru-RU"/>
              </w:rPr>
              <w:t>2</w:t>
            </w:r>
          </w:p>
        </w:tc>
        <w:tc>
          <w:tcPr>
            <w:tcW w:w="7340" w:type="dxa"/>
          </w:tcPr>
          <w:p w14:paraId="55D6CB3E" w14:textId="77777777" w:rsidR="0085538B" w:rsidRPr="00072711" w:rsidRDefault="0085538B" w:rsidP="00F95B35">
            <w:pPr>
              <w:ind w:firstLine="0"/>
              <w:rPr>
                <w:bdr w:val="none" w:sz="0" w:space="0" w:color="auto" w:frame="1"/>
                <w:lang w:val="ru-RU" w:eastAsia="ru-RU"/>
              </w:rPr>
            </w:pPr>
            <w:r w:rsidRPr="00072711">
              <w:rPr>
                <w:bdr w:val="none" w:sz="0" w:space="0" w:color="auto" w:frame="1"/>
                <w:lang w:val="ru-RU" w:eastAsia="ru-RU"/>
              </w:rPr>
              <w:t>Способы самостоятельной деятельности.</w:t>
            </w:r>
            <w:r>
              <w:rPr>
                <w:bdr w:val="none" w:sz="0" w:space="0" w:color="auto" w:frame="1"/>
                <w:lang w:val="ru-RU" w:eastAsia="ru-RU"/>
              </w:rPr>
              <w:t xml:space="preserve"> </w:t>
            </w:r>
            <w:r w:rsidRPr="00072711">
              <w:rPr>
                <w:lang w:val="ru-RU"/>
              </w:rPr>
              <w:t xml:space="preserve">Подготовка места занятий, выбор одежды и обуви для занятий футболом в зависимости от места проведения занятий. </w:t>
            </w:r>
          </w:p>
          <w:p w14:paraId="2C3FDA99" w14:textId="77777777" w:rsidR="0085538B" w:rsidRPr="00072711" w:rsidRDefault="0085538B" w:rsidP="00F95B35">
            <w:pPr>
              <w:ind w:firstLine="0"/>
              <w:rPr>
                <w:lang w:val="ru-RU"/>
              </w:rPr>
            </w:pPr>
            <w:r w:rsidRPr="00072711">
              <w:rPr>
                <w:lang w:val="ru-RU"/>
              </w:rPr>
              <w:t xml:space="preserve">Организация и проведение соревнований по футболу. </w:t>
            </w:r>
          </w:p>
          <w:p w14:paraId="28B1E797" w14:textId="77777777" w:rsidR="0085538B" w:rsidRPr="00072711" w:rsidRDefault="0085538B" w:rsidP="00F95B35">
            <w:pPr>
              <w:ind w:firstLine="0"/>
              <w:rPr>
                <w:lang w:val="ru-RU"/>
              </w:rPr>
            </w:pPr>
            <w:r w:rsidRPr="00072711">
              <w:rPr>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tc>
        <w:tc>
          <w:tcPr>
            <w:tcW w:w="2126" w:type="dxa"/>
            <w:vAlign w:val="center"/>
          </w:tcPr>
          <w:p w14:paraId="4C0E54AF" w14:textId="77777777" w:rsidR="0085538B" w:rsidRPr="00072711" w:rsidRDefault="0085538B" w:rsidP="00F95B35">
            <w:pPr>
              <w:ind w:firstLine="0"/>
              <w:jc w:val="center"/>
              <w:rPr>
                <w:lang w:val="ru-RU"/>
              </w:rPr>
            </w:pPr>
            <w:r>
              <w:rPr>
                <w:lang w:val="ru-RU"/>
              </w:rPr>
              <w:t>4</w:t>
            </w:r>
          </w:p>
        </w:tc>
        <w:tc>
          <w:tcPr>
            <w:tcW w:w="4253" w:type="dxa"/>
            <w:vMerge w:val="restart"/>
          </w:tcPr>
          <w:p w14:paraId="5CD3ACB1" w14:textId="77777777" w:rsidR="0085538B" w:rsidRDefault="00D93AF4" w:rsidP="00F95B35">
            <w:pPr>
              <w:ind w:firstLine="0"/>
              <w:rPr>
                <w:lang w:val="ru-RU"/>
              </w:rPr>
            </w:pPr>
            <w:hyperlink r:id="rId30" w:history="1">
              <w:r w:rsidR="0085538B" w:rsidRPr="00BF5160">
                <w:rPr>
                  <w:rStyle w:val="a5"/>
                  <w:lang w:val="ru-RU"/>
                </w:rPr>
                <w:t>https://fk12.ru/books/fizicheskaya-kultura-10-11-klassy-lyah</w:t>
              </w:r>
            </w:hyperlink>
            <w:r w:rsidR="0085538B">
              <w:rPr>
                <w:lang w:val="ru-RU"/>
              </w:rPr>
              <w:t xml:space="preserve"> </w:t>
            </w:r>
          </w:p>
          <w:p w14:paraId="3F94EA74" w14:textId="77777777" w:rsidR="0085538B" w:rsidRDefault="0085538B" w:rsidP="00F95B35">
            <w:pPr>
              <w:ind w:firstLine="0"/>
              <w:rPr>
                <w:lang w:val="ru-RU"/>
              </w:rPr>
            </w:pPr>
          </w:p>
          <w:p w14:paraId="4EF32A0C" w14:textId="77777777" w:rsidR="0085538B" w:rsidRPr="00072711" w:rsidRDefault="00D93AF4" w:rsidP="00F95B35">
            <w:pPr>
              <w:ind w:firstLine="0"/>
              <w:rPr>
                <w:lang w:val="ru-RU"/>
              </w:rPr>
            </w:pPr>
            <w:hyperlink r:id="rId31" w:history="1">
              <w:r w:rsidR="0085538B" w:rsidRPr="00BF5160">
                <w:rPr>
                  <w:rStyle w:val="a5"/>
                  <w:lang w:val="ru-RU"/>
                </w:rPr>
                <w:t>https://www.dokaball.com/video-uroki/847-futbolnye-videuroki</w:t>
              </w:r>
            </w:hyperlink>
          </w:p>
        </w:tc>
      </w:tr>
      <w:tr w:rsidR="0085538B" w14:paraId="1CD3AADC" w14:textId="77777777" w:rsidTr="00F0545F">
        <w:tc>
          <w:tcPr>
            <w:tcW w:w="990" w:type="dxa"/>
            <w:gridSpan w:val="2"/>
            <w:vAlign w:val="center"/>
          </w:tcPr>
          <w:p w14:paraId="77AD7F07" w14:textId="77777777" w:rsidR="0085538B" w:rsidRPr="00072711" w:rsidRDefault="0085538B" w:rsidP="00F95B35">
            <w:pPr>
              <w:ind w:firstLine="0"/>
              <w:jc w:val="center"/>
              <w:rPr>
                <w:lang w:val="ru-RU"/>
              </w:rPr>
            </w:pPr>
            <w:r>
              <w:rPr>
                <w:lang w:val="ru-RU"/>
              </w:rPr>
              <w:t>3</w:t>
            </w:r>
          </w:p>
        </w:tc>
        <w:tc>
          <w:tcPr>
            <w:tcW w:w="7340" w:type="dxa"/>
          </w:tcPr>
          <w:p w14:paraId="55EF3391" w14:textId="77777777" w:rsidR="0085538B" w:rsidRPr="00072711" w:rsidRDefault="0085538B" w:rsidP="00F95B35">
            <w:pPr>
              <w:ind w:firstLine="0"/>
              <w:rPr>
                <w:bdr w:val="none" w:sz="0" w:space="0" w:color="auto" w:frame="1"/>
                <w:lang w:val="ru-RU" w:eastAsia="ru-RU"/>
              </w:rPr>
            </w:pPr>
            <w:r w:rsidRPr="00072711">
              <w:rPr>
                <w:bdr w:val="none" w:sz="0" w:space="0" w:color="auto" w:frame="1"/>
                <w:lang w:val="ru-RU" w:eastAsia="ru-RU"/>
              </w:rPr>
              <w:t>Физическое совершенствование.</w:t>
            </w:r>
          </w:p>
          <w:p w14:paraId="549A1D9D" w14:textId="77777777" w:rsidR="0085538B" w:rsidRPr="00072711" w:rsidRDefault="0085538B" w:rsidP="00F95B35">
            <w:pPr>
              <w:ind w:firstLine="0"/>
              <w:rPr>
                <w:lang w:val="ru-RU"/>
              </w:rPr>
            </w:pPr>
            <w:r w:rsidRPr="00072711">
              <w:rPr>
                <w:rFonts w:eastAsia="Times New Roman"/>
                <w:color w:val="000000"/>
                <w:lang w:val="ru-RU" w:eastAsia="ru-RU"/>
              </w:rPr>
              <w:t>К</w:t>
            </w:r>
            <w:r w:rsidRPr="00072711">
              <w:rPr>
                <w:lang w:val="ru-RU"/>
              </w:rPr>
              <w:t>омплексы подготовительных и специальных упражнений, формирующих двигательные умения и навыки футболиста.</w:t>
            </w:r>
            <w:r>
              <w:rPr>
                <w:lang w:val="ru-RU"/>
              </w:rPr>
              <w:t xml:space="preserve"> </w:t>
            </w:r>
            <w:r w:rsidRPr="00331038">
              <w:rPr>
                <w:lang w:val="ru-RU"/>
              </w:rPr>
              <w:t>Технические действия в игре.</w:t>
            </w:r>
            <w:r>
              <w:rPr>
                <w:lang w:val="ru-RU"/>
              </w:rPr>
              <w:t xml:space="preserve"> </w:t>
            </w:r>
            <w:r w:rsidRPr="00331038">
              <w:rPr>
                <w:color w:val="000000"/>
                <w:lang w:val="ru-RU"/>
              </w:rPr>
              <w:t xml:space="preserve">Понятия спортивной техники. Классификация и терминология технических приёмов. </w:t>
            </w:r>
            <w:r w:rsidRPr="00072711">
              <w:rPr>
                <w:color w:val="000000"/>
                <w:lang w:val="ru-RU"/>
              </w:rPr>
              <w:t>Совершенствование техники ведения, остановки и отбора мяча, ударов по мячу.</w:t>
            </w:r>
            <w:r>
              <w:rPr>
                <w:lang w:val="ru-RU"/>
              </w:rPr>
              <w:t xml:space="preserve"> </w:t>
            </w:r>
            <w:r w:rsidRPr="00072711">
              <w:rPr>
                <w:lang w:val="ru-RU"/>
              </w:rPr>
              <w:t>Тактические действия в игре.</w:t>
            </w:r>
            <w:r>
              <w:rPr>
                <w:lang w:val="ru-RU"/>
              </w:rPr>
              <w:t xml:space="preserve"> </w:t>
            </w:r>
            <w:r w:rsidRPr="00072711">
              <w:rPr>
                <w:color w:val="000000"/>
                <w:lang w:val="ru-RU"/>
              </w:rPr>
              <w:t xml:space="preserve">Понятие о стратегии, </w:t>
            </w:r>
            <w:r w:rsidRPr="00072711">
              <w:rPr>
                <w:color w:val="000000"/>
                <w:lang w:val="ru-RU"/>
              </w:rPr>
              <w:lastRenderedPageBreak/>
              <w:t>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tc>
        <w:tc>
          <w:tcPr>
            <w:tcW w:w="2126" w:type="dxa"/>
            <w:vAlign w:val="center"/>
          </w:tcPr>
          <w:p w14:paraId="376EE501" w14:textId="77777777" w:rsidR="0085538B" w:rsidRPr="00072711" w:rsidRDefault="0085538B" w:rsidP="00F95B35">
            <w:pPr>
              <w:ind w:firstLine="0"/>
              <w:jc w:val="center"/>
              <w:rPr>
                <w:lang w:val="ru-RU"/>
              </w:rPr>
            </w:pPr>
            <w:r>
              <w:rPr>
                <w:lang w:val="ru-RU"/>
              </w:rPr>
              <w:lastRenderedPageBreak/>
              <w:t>5</w:t>
            </w:r>
          </w:p>
        </w:tc>
        <w:tc>
          <w:tcPr>
            <w:tcW w:w="4253" w:type="dxa"/>
            <w:vMerge/>
          </w:tcPr>
          <w:p w14:paraId="34543074" w14:textId="77777777" w:rsidR="0085538B" w:rsidRPr="00072711" w:rsidRDefault="0085538B" w:rsidP="00F95B35">
            <w:pPr>
              <w:ind w:firstLine="0"/>
              <w:rPr>
                <w:lang w:val="ru-RU"/>
              </w:rPr>
            </w:pPr>
          </w:p>
        </w:tc>
      </w:tr>
      <w:tr w:rsidR="0085538B" w14:paraId="1713FC9D" w14:textId="77777777" w:rsidTr="00F0545F">
        <w:trPr>
          <w:trHeight w:val="496"/>
        </w:trPr>
        <w:tc>
          <w:tcPr>
            <w:tcW w:w="990" w:type="dxa"/>
            <w:gridSpan w:val="2"/>
          </w:tcPr>
          <w:p w14:paraId="7F4E6FCB" w14:textId="77777777" w:rsidR="0085538B" w:rsidRPr="00841CAC" w:rsidRDefault="0085538B" w:rsidP="00F95B35">
            <w:pPr>
              <w:ind w:firstLine="0"/>
              <w:jc w:val="left"/>
              <w:rPr>
                <w:b/>
                <w:lang w:val="ru-RU"/>
              </w:rPr>
            </w:pPr>
            <w:r w:rsidRPr="00841CAC">
              <w:rPr>
                <w:b/>
                <w:lang w:val="ru-RU"/>
              </w:rPr>
              <w:t>Всего</w:t>
            </w:r>
          </w:p>
        </w:tc>
        <w:tc>
          <w:tcPr>
            <w:tcW w:w="13719" w:type="dxa"/>
            <w:gridSpan w:val="3"/>
          </w:tcPr>
          <w:p w14:paraId="7F23AF96" w14:textId="77777777" w:rsidR="0085538B" w:rsidRPr="00841CAC" w:rsidRDefault="0085538B" w:rsidP="00F95B35">
            <w:pPr>
              <w:ind w:firstLine="0"/>
              <w:jc w:val="left"/>
              <w:rPr>
                <w:b/>
                <w:lang w:val="ru-RU"/>
              </w:rPr>
            </w:pPr>
            <w:r>
              <w:rPr>
                <w:b/>
                <w:lang w:val="ru-RU"/>
              </w:rPr>
              <w:t>102</w:t>
            </w:r>
            <w:r w:rsidRPr="00841CAC">
              <w:rPr>
                <w:b/>
                <w:lang w:val="ru-RU"/>
              </w:rPr>
              <w:t xml:space="preserve"> часов</w:t>
            </w:r>
          </w:p>
        </w:tc>
      </w:tr>
    </w:tbl>
    <w:p w14:paraId="74CED4E5" w14:textId="77777777" w:rsidR="00D634CC" w:rsidRDefault="00D634CC" w:rsidP="00F02A56">
      <w:pPr>
        <w:rPr>
          <w:b/>
        </w:rPr>
      </w:pPr>
    </w:p>
    <w:p w14:paraId="3DCA486E" w14:textId="77777777" w:rsidR="00D634CC" w:rsidRDefault="00D634CC" w:rsidP="00F02A56">
      <w:pPr>
        <w:rPr>
          <w:b/>
        </w:rPr>
      </w:pPr>
    </w:p>
    <w:p w14:paraId="14498BE4" w14:textId="77777777" w:rsidR="00C73740" w:rsidRDefault="00877E1E" w:rsidP="00D634CC">
      <w:pPr>
        <w:jc w:val="center"/>
        <w:rPr>
          <w:b/>
        </w:rPr>
      </w:pPr>
      <w:r>
        <w:rPr>
          <w:b/>
        </w:rPr>
        <w:t>11</w:t>
      </w:r>
      <w:r w:rsidR="00C73740">
        <w:rPr>
          <w:b/>
        </w:rPr>
        <w:t xml:space="preserve"> класс</w:t>
      </w:r>
      <w:r>
        <w:rPr>
          <w:b/>
        </w:rPr>
        <w:t xml:space="preserve"> ( 3</w:t>
      </w:r>
      <w:r w:rsidR="00F02A56">
        <w:rPr>
          <w:b/>
        </w:rPr>
        <w:t xml:space="preserve"> часа в неделю )</w:t>
      </w:r>
    </w:p>
    <w:p w14:paraId="64885AD4" w14:textId="77777777" w:rsidR="00D81297" w:rsidRDefault="00D81297" w:rsidP="0051548B">
      <w:pPr>
        <w:jc w:val="center"/>
        <w:rPr>
          <w:b/>
        </w:rPr>
      </w:pPr>
    </w:p>
    <w:tbl>
      <w:tblPr>
        <w:tblStyle w:val="aff3"/>
        <w:tblW w:w="14709" w:type="dxa"/>
        <w:tblLayout w:type="fixed"/>
        <w:tblLook w:val="04A0" w:firstRow="1" w:lastRow="0" w:firstColumn="1" w:lastColumn="0" w:noHBand="0" w:noVBand="1"/>
      </w:tblPr>
      <w:tblGrid>
        <w:gridCol w:w="776"/>
        <w:gridCol w:w="41"/>
        <w:gridCol w:w="5387"/>
        <w:gridCol w:w="1275"/>
        <w:gridCol w:w="3119"/>
        <w:gridCol w:w="2126"/>
        <w:gridCol w:w="1985"/>
      </w:tblGrid>
      <w:tr w:rsidR="004B4D60" w14:paraId="77F4FE73" w14:textId="49BACEE6" w:rsidTr="00F0545F">
        <w:tc>
          <w:tcPr>
            <w:tcW w:w="776" w:type="dxa"/>
            <w:vAlign w:val="center"/>
          </w:tcPr>
          <w:p w14:paraId="5E116F46" w14:textId="77777777" w:rsidR="004B4D60" w:rsidRPr="0051548B" w:rsidRDefault="004B4D60" w:rsidP="00387386">
            <w:pPr>
              <w:ind w:firstLine="0"/>
              <w:jc w:val="center"/>
              <w:rPr>
                <w:b/>
                <w:lang w:val="ru-RU"/>
              </w:rPr>
            </w:pPr>
            <w:r w:rsidRPr="0051548B">
              <w:rPr>
                <w:b/>
                <w:lang w:val="ru-RU"/>
              </w:rPr>
              <w:t>№ п/п</w:t>
            </w:r>
          </w:p>
        </w:tc>
        <w:tc>
          <w:tcPr>
            <w:tcW w:w="5428" w:type="dxa"/>
            <w:gridSpan w:val="2"/>
            <w:vAlign w:val="center"/>
          </w:tcPr>
          <w:p w14:paraId="5DE6BEB9" w14:textId="77777777" w:rsidR="004B4D60" w:rsidRPr="0051548B" w:rsidRDefault="004B4D60" w:rsidP="00387386">
            <w:pPr>
              <w:ind w:firstLine="0"/>
              <w:jc w:val="center"/>
              <w:rPr>
                <w:b/>
                <w:lang w:val="ru-RU"/>
              </w:rPr>
            </w:pPr>
            <w:r>
              <w:rPr>
                <w:b/>
                <w:lang w:val="ru-RU"/>
              </w:rPr>
              <w:t xml:space="preserve"> Тема урока</w:t>
            </w:r>
          </w:p>
        </w:tc>
        <w:tc>
          <w:tcPr>
            <w:tcW w:w="1275" w:type="dxa"/>
            <w:vAlign w:val="center"/>
          </w:tcPr>
          <w:p w14:paraId="782FA76E" w14:textId="77777777" w:rsidR="004B4D60" w:rsidRPr="00385F1F" w:rsidRDefault="004B4D60" w:rsidP="00387386">
            <w:pPr>
              <w:ind w:firstLine="0"/>
              <w:jc w:val="center"/>
              <w:rPr>
                <w:b/>
                <w:lang w:val="ru-RU"/>
              </w:rPr>
            </w:pPr>
            <w:r w:rsidRPr="00385F1F">
              <w:rPr>
                <w:b/>
                <w:color w:val="000000"/>
              </w:rPr>
              <w:t>Кол-во часов</w:t>
            </w:r>
          </w:p>
        </w:tc>
        <w:tc>
          <w:tcPr>
            <w:tcW w:w="3119" w:type="dxa"/>
            <w:vAlign w:val="center"/>
          </w:tcPr>
          <w:p w14:paraId="57371A33" w14:textId="77777777" w:rsidR="004B4D60" w:rsidRPr="00385F1F" w:rsidRDefault="004B4D60" w:rsidP="00387386">
            <w:pPr>
              <w:ind w:firstLine="0"/>
              <w:jc w:val="center"/>
              <w:rPr>
                <w:b/>
                <w:lang w:val="ru-RU"/>
              </w:rPr>
            </w:pPr>
            <w:r w:rsidRPr="00385F1F">
              <w:rPr>
                <w:b/>
                <w:color w:val="000000"/>
              </w:rPr>
              <w:t>Электронные образовательные ресурсы</w:t>
            </w:r>
          </w:p>
        </w:tc>
        <w:tc>
          <w:tcPr>
            <w:tcW w:w="2126" w:type="dxa"/>
          </w:tcPr>
          <w:p w14:paraId="728D2B1A" w14:textId="6B18A7C9" w:rsidR="004B4D60" w:rsidRPr="003150A7" w:rsidRDefault="003150A7" w:rsidP="00387386">
            <w:pPr>
              <w:ind w:firstLine="0"/>
              <w:jc w:val="center"/>
              <w:rPr>
                <w:b/>
                <w:color w:val="000000"/>
                <w:lang w:val="ru-RU"/>
              </w:rPr>
            </w:pPr>
            <w:r>
              <w:rPr>
                <w:b/>
                <w:color w:val="000000"/>
                <w:lang w:val="ru-RU"/>
              </w:rPr>
              <w:t>Практические работы</w:t>
            </w:r>
          </w:p>
        </w:tc>
        <w:tc>
          <w:tcPr>
            <w:tcW w:w="1985" w:type="dxa"/>
          </w:tcPr>
          <w:p w14:paraId="1EA0302A" w14:textId="6120C67F" w:rsidR="004B4D60" w:rsidRPr="003150A7" w:rsidRDefault="003150A7" w:rsidP="00387386">
            <w:pPr>
              <w:ind w:firstLine="0"/>
              <w:jc w:val="center"/>
              <w:rPr>
                <w:b/>
                <w:color w:val="000000"/>
                <w:lang w:val="ru-RU"/>
              </w:rPr>
            </w:pPr>
            <w:r>
              <w:rPr>
                <w:b/>
                <w:color w:val="000000"/>
                <w:lang w:val="ru-RU"/>
              </w:rPr>
              <w:t>Контрольные работы</w:t>
            </w:r>
          </w:p>
        </w:tc>
      </w:tr>
      <w:tr w:rsidR="004B4D60" w14:paraId="02727047" w14:textId="0264703C" w:rsidTr="00F0545F">
        <w:tc>
          <w:tcPr>
            <w:tcW w:w="10598" w:type="dxa"/>
            <w:gridSpan w:val="5"/>
            <w:vAlign w:val="center"/>
          </w:tcPr>
          <w:p w14:paraId="0CD27F83" w14:textId="77777777" w:rsidR="004B4D60" w:rsidRPr="00331038" w:rsidRDefault="004B4D60" w:rsidP="00331038">
            <w:pPr>
              <w:ind w:firstLine="0"/>
              <w:jc w:val="center"/>
              <w:rPr>
                <w:b/>
                <w:lang w:val="ru-RU"/>
              </w:rPr>
            </w:pPr>
            <w:r>
              <w:rPr>
                <w:b/>
                <w:lang w:val="ru-RU"/>
              </w:rPr>
              <w:t xml:space="preserve"> </w:t>
            </w:r>
            <w:r w:rsidRPr="00331038">
              <w:rPr>
                <w:b/>
                <w:iCs/>
                <w:lang w:val="ru-RU"/>
              </w:rPr>
              <w:t>Модуль «Гимнастика»</w:t>
            </w:r>
            <w:r>
              <w:rPr>
                <w:b/>
                <w:iCs/>
                <w:lang w:val="ru-RU"/>
              </w:rPr>
              <w:t xml:space="preserve"> </w:t>
            </w:r>
            <w:r>
              <w:rPr>
                <w:iCs/>
                <w:lang w:val="ru-RU"/>
              </w:rPr>
              <w:t>(15</w:t>
            </w:r>
            <w:r w:rsidRPr="009B49ED">
              <w:rPr>
                <w:iCs/>
                <w:lang w:val="ru-RU"/>
              </w:rPr>
              <w:t xml:space="preserve"> ч)</w:t>
            </w:r>
          </w:p>
        </w:tc>
        <w:tc>
          <w:tcPr>
            <w:tcW w:w="2126" w:type="dxa"/>
          </w:tcPr>
          <w:p w14:paraId="2FE2A84F" w14:textId="77777777" w:rsidR="004B4D60" w:rsidRDefault="004B4D60" w:rsidP="00331038">
            <w:pPr>
              <w:ind w:firstLine="0"/>
              <w:jc w:val="center"/>
              <w:rPr>
                <w:b/>
              </w:rPr>
            </w:pPr>
          </w:p>
        </w:tc>
        <w:tc>
          <w:tcPr>
            <w:tcW w:w="1985" w:type="dxa"/>
          </w:tcPr>
          <w:p w14:paraId="62327161" w14:textId="77777777" w:rsidR="004B4D60" w:rsidRDefault="004B4D60" w:rsidP="00331038">
            <w:pPr>
              <w:ind w:firstLine="0"/>
              <w:jc w:val="center"/>
              <w:rPr>
                <w:b/>
              </w:rPr>
            </w:pPr>
          </w:p>
        </w:tc>
      </w:tr>
      <w:tr w:rsidR="004B4D60" w14:paraId="72F566E7" w14:textId="4434904D" w:rsidTr="00F0545F">
        <w:tc>
          <w:tcPr>
            <w:tcW w:w="817" w:type="dxa"/>
            <w:gridSpan w:val="2"/>
            <w:vAlign w:val="center"/>
          </w:tcPr>
          <w:p w14:paraId="7B4A034B" w14:textId="77777777" w:rsidR="004B4D60" w:rsidRPr="000B523E" w:rsidRDefault="004B4D60" w:rsidP="00387386">
            <w:pPr>
              <w:ind w:firstLine="0"/>
              <w:jc w:val="center"/>
              <w:rPr>
                <w:lang w:val="ru-RU"/>
              </w:rPr>
            </w:pPr>
            <w:r>
              <w:rPr>
                <w:lang w:val="ru-RU"/>
              </w:rPr>
              <w:t>1</w:t>
            </w:r>
          </w:p>
        </w:tc>
        <w:tc>
          <w:tcPr>
            <w:tcW w:w="5387" w:type="dxa"/>
          </w:tcPr>
          <w:p w14:paraId="616D5A98" w14:textId="77777777" w:rsidR="004B4D60" w:rsidRPr="004D381C" w:rsidRDefault="004B4D60" w:rsidP="004D381C">
            <w:pPr>
              <w:ind w:firstLine="709"/>
              <w:contextualSpacing/>
              <w:rPr>
                <w:lang w:val="ru-RU"/>
              </w:rPr>
            </w:pPr>
            <w:r w:rsidRPr="00331038">
              <w:rPr>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w:t>
            </w:r>
            <w:r w:rsidRPr="00331038">
              <w:rPr>
                <w:lang w:val="ru-RU"/>
              </w:rPr>
              <w:lastRenderedPageBreak/>
              <w:t>упражнений с большой амплитудой движений. Упражнения для развития подвижности суставов (полушпагат, шпагат, складка, мост).</w:t>
            </w:r>
          </w:p>
        </w:tc>
        <w:tc>
          <w:tcPr>
            <w:tcW w:w="1275" w:type="dxa"/>
            <w:vAlign w:val="center"/>
          </w:tcPr>
          <w:p w14:paraId="3B395DD9" w14:textId="77777777" w:rsidR="004B4D60" w:rsidRPr="008A0734" w:rsidRDefault="004B4D60" w:rsidP="00387386">
            <w:pPr>
              <w:ind w:firstLine="0"/>
              <w:jc w:val="center"/>
              <w:rPr>
                <w:lang w:val="ru-RU"/>
              </w:rPr>
            </w:pPr>
            <w:r>
              <w:rPr>
                <w:lang w:val="ru-RU"/>
              </w:rPr>
              <w:lastRenderedPageBreak/>
              <w:t>4</w:t>
            </w:r>
          </w:p>
        </w:tc>
        <w:tc>
          <w:tcPr>
            <w:tcW w:w="3119" w:type="dxa"/>
            <w:vMerge w:val="restart"/>
          </w:tcPr>
          <w:p w14:paraId="22D22580" w14:textId="77777777" w:rsidR="004B4D60" w:rsidRPr="00387386" w:rsidRDefault="00D93AF4" w:rsidP="00387386">
            <w:pPr>
              <w:ind w:firstLine="0"/>
              <w:rPr>
                <w:lang w:val="ru-RU"/>
              </w:rPr>
            </w:pPr>
            <w:hyperlink r:id="rId32"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6012A786" w14:textId="77777777" w:rsidR="004B4D60" w:rsidRPr="003150A7" w:rsidRDefault="004B4D60" w:rsidP="00387386">
            <w:pPr>
              <w:ind w:firstLine="0"/>
              <w:rPr>
                <w:lang w:val="ru-RU"/>
              </w:rPr>
            </w:pPr>
          </w:p>
        </w:tc>
        <w:tc>
          <w:tcPr>
            <w:tcW w:w="1985" w:type="dxa"/>
          </w:tcPr>
          <w:p w14:paraId="2F90A055" w14:textId="77777777" w:rsidR="004B4D60" w:rsidRPr="003150A7" w:rsidRDefault="004B4D60" w:rsidP="00387386">
            <w:pPr>
              <w:ind w:firstLine="0"/>
              <w:rPr>
                <w:lang w:val="ru-RU"/>
              </w:rPr>
            </w:pPr>
          </w:p>
        </w:tc>
      </w:tr>
      <w:tr w:rsidR="004B4D60" w14:paraId="0D96E391" w14:textId="5A63A5DC" w:rsidTr="00F0545F">
        <w:tc>
          <w:tcPr>
            <w:tcW w:w="817" w:type="dxa"/>
            <w:gridSpan w:val="2"/>
            <w:vAlign w:val="center"/>
          </w:tcPr>
          <w:p w14:paraId="4B79B017" w14:textId="77777777" w:rsidR="004B4D60" w:rsidRPr="008A0734" w:rsidRDefault="004B4D60" w:rsidP="00387386">
            <w:pPr>
              <w:ind w:firstLine="0"/>
              <w:jc w:val="center"/>
              <w:rPr>
                <w:lang w:val="ru-RU"/>
              </w:rPr>
            </w:pPr>
            <w:r>
              <w:rPr>
                <w:lang w:val="ru-RU"/>
              </w:rPr>
              <w:t>2</w:t>
            </w:r>
          </w:p>
        </w:tc>
        <w:tc>
          <w:tcPr>
            <w:tcW w:w="5387" w:type="dxa"/>
          </w:tcPr>
          <w:p w14:paraId="16654C15" w14:textId="77777777" w:rsidR="004B4D60" w:rsidRPr="004D381C" w:rsidRDefault="004B4D60" w:rsidP="004D381C">
            <w:pPr>
              <w:ind w:firstLine="709"/>
              <w:contextualSpacing/>
              <w:rPr>
                <w:lang w:val="ru-RU"/>
              </w:rPr>
            </w:pPr>
            <w:r w:rsidRPr="00331038">
              <w:rPr>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w:t>
            </w:r>
            <w:r w:rsidRPr="0012038A">
              <w:t>Прыжки на точность отталкивания и приземления.</w:t>
            </w:r>
          </w:p>
        </w:tc>
        <w:tc>
          <w:tcPr>
            <w:tcW w:w="1275" w:type="dxa"/>
            <w:vAlign w:val="center"/>
          </w:tcPr>
          <w:p w14:paraId="4724806B" w14:textId="77777777" w:rsidR="004B4D60" w:rsidRPr="002C5BB1" w:rsidRDefault="004B4D60" w:rsidP="00387386">
            <w:pPr>
              <w:ind w:firstLine="0"/>
              <w:jc w:val="center"/>
              <w:rPr>
                <w:lang w:val="ru-RU"/>
              </w:rPr>
            </w:pPr>
            <w:r>
              <w:rPr>
                <w:lang w:val="ru-RU"/>
              </w:rPr>
              <w:t>4</w:t>
            </w:r>
          </w:p>
        </w:tc>
        <w:tc>
          <w:tcPr>
            <w:tcW w:w="3119" w:type="dxa"/>
            <w:vMerge/>
          </w:tcPr>
          <w:p w14:paraId="5E5F6AF3" w14:textId="77777777" w:rsidR="004B4D60" w:rsidRPr="00FB053E" w:rsidRDefault="004B4D60" w:rsidP="00387386">
            <w:pPr>
              <w:ind w:firstLine="0"/>
              <w:rPr>
                <w:lang w:val="ru-RU"/>
              </w:rPr>
            </w:pPr>
          </w:p>
        </w:tc>
        <w:tc>
          <w:tcPr>
            <w:tcW w:w="2126" w:type="dxa"/>
          </w:tcPr>
          <w:p w14:paraId="29F60B7A" w14:textId="77777777" w:rsidR="004B4D60" w:rsidRPr="00FB053E" w:rsidRDefault="004B4D60" w:rsidP="00387386">
            <w:pPr>
              <w:ind w:firstLine="0"/>
            </w:pPr>
          </w:p>
        </w:tc>
        <w:tc>
          <w:tcPr>
            <w:tcW w:w="1985" w:type="dxa"/>
          </w:tcPr>
          <w:p w14:paraId="3BDEBF9D" w14:textId="77777777" w:rsidR="004B4D60" w:rsidRPr="00FB053E" w:rsidRDefault="004B4D60" w:rsidP="00387386">
            <w:pPr>
              <w:ind w:firstLine="0"/>
            </w:pPr>
          </w:p>
        </w:tc>
      </w:tr>
      <w:tr w:rsidR="004B4D60" w14:paraId="735D07CA" w14:textId="6B69C9F1" w:rsidTr="00F0545F">
        <w:tc>
          <w:tcPr>
            <w:tcW w:w="817" w:type="dxa"/>
            <w:gridSpan w:val="2"/>
            <w:vAlign w:val="center"/>
          </w:tcPr>
          <w:p w14:paraId="70A4EBBE" w14:textId="77777777" w:rsidR="004B4D60" w:rsidRPr="008A0734" w:rsidRDefault="004B4D60" w:rsidP="00387386">
            <w:pPr>
              <w:ind w:firstLine="0"/>
              <w:jc w:val="center"/>
              <w:rPr>
                <w:lang w:val="ru-RU"/>
              </w:rPr>
            </w:pPr>
            <w:r>
              <w:rPr>
                <w:lang w:val="ru-RU"/>
              </w:rPr>
              <w:t>3</w:t>
            </w:r>
          </w:p>
        </w:tc>
        <w:tc>
          <w:tcPr>
            <w:tcW w:w="5387" w:type="dxa"/>
          </w:tcPr>
          <w:p w14:paraId="01F4CF77" w14:textId="77777777" w:rsidR="004B4D60" w:rsidRPr="004D381C" w:rsidRDefault="004B4D60" w:rsidP="004D381C">
            <w:pPr>
              <w:ind w:firstLine="709"/>
              <w:contextualSpacing/>
              <w:rPr>
                <w:lang w:val="ru-RU"/>
              </w:rPr>
            </w:pPr>
            <w:r w:rsidRPr="00331038">
              <w:rPr>
                <w:lang w:val="ru-RU"/>
              </w:rPr>
              <w:t xml:space="preserve">Развитие силовых способностей. Подтягивание в висе и отжимание в упоре. </w:t>
            </w:r>
            <w:r w:rsidRPr="004D381C">
              <w:rPr>
                <w:lang w:val="ru-RU"/>
              </w:rPr>
              <w:t xml:space="preserve">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w:t>
            </w:r>
            <w:r w:rsidRPr="004D381C">
              <w:rPr>
                <w:lang w:val="ru-RU"/>
              </w:rPr>
              <w:lastRenderedPageBreak/>
              <w:t>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tc>
        <w:tc>
          <w:tcPr>
            <w:tcW w:w="1275" w:type="dxa"/>
            <w:vAlign w:val="center"/>
          </w:tcPr>
          <w:p w14:paraId="27C7AA06" w14:textId="77777777" w:rsidR="004B4D60" w:rsidRPr="008A0734" w:rsidRDefault="004B4D60" w:rsidP="00387386">
            <w:pPr>
              <w:ind w:firstLine="0"/>
              <w:jc w:val="center"/>
              <w:rPr>
                <w:lang w:val="ru-RU"/>
              </w:rPr>
            </w:pPr>
            <w:r>
              <w:rPr>
                <w:lang w:val="ru-RU"/>
              </w:rPr>
              <w:lastRenderedPageBreak/>
              <w:t>4</w:t>
            </w:r>
          </w:p>
        </w:tc>
        <w:tc>
          <w:tcPr>
            <w:tcW w:w="3119" w:type="dxa"/>
            <w:vMerge/>
          </w:tcPr>
          <w:p w14:paraId="31D27EF3" w14:textId="77777777" w:rsidR="004B4D60" w:rsidRPr="00FB053E" w:rsidRDefault="004B4D60" w:rsidP="00387386">
            <w:pPr>
              <w:ind w:firstLine="0"/>
              <w:rPr>
                <w:lang w:val="ru-RU"/>
              </w:rPr>
            </w:pPr>
          </w:p>
        </w:tc>
        <w:tc>
          <w:tcPr>
            <w:tcW w:w="2126" w:type="dxa"/>
          </w:tcPr>
          <w:p w14:paraId="5EE4B449" w14:textId="77777777" w:rsidR="004B4D60" w:rsidRPr="00FB053E" w:rsidRDefault="004B4D60" w:rsidP="00387386">
            <w:pPr>
              <w:ind w:firstLine="0"/>
            </w:pPr>
          </w:p>
        </w:tc>
        <w:tc>
          <w:tcPr>
            <w:tcW w:w="1985" w:type="dxa"/>
          </w:tcPr>
          <w:p w14:paraId="54750F92" w14:textId="77777777" w:rsidR="004B4D60" w:rsidRPr="00FB053E" w:rsidRDefault="004B4D60" w:rsidP="00387386">
            <w:pPr>
              <w:ind w:firstLine="0"/>
            </w:pPr>
          </w:p>
        </w:tc>
      </w:tr>
      <w:tr w:rsidR="004B4D60" w14:paraId="3B3A90E2" w14:textId="29E338F8" w:rsidTr="00F0545F">
        <w:tc>
          <w:tcPr>
            <w:tcW w:w="817" w:type="dxa"/>
            <w:gridSpan w:val="2"/>
            <w:vAlign w:val="center"/>
          </w:tcPr>
          <w:p w14:paraId="5300D694" w14:textId="77777777" w:rsidR="004B4D60" w:rsidRPr="008A0734" w:rsidRDefault="004B4D60" w:rsidP="00387386">
            <w:pPr>
              <w:ind w:firstLine="0"/>
              <w:jc w:val="center"/>
              <w:rPr>
                <w:lang w:val="ru-RU"/>
              </w:rPr>
            </w:pPr>
            <w:r>
              <w:rPr>
                <w:lang w:val="ru-RU"/>
              </w:rPr>
              <w:t>4</w:t>
            </w:r>
          </w:p>
        </w:tc>
        <w:tc>
          <w:tcPr>
            <w:tcW w:w="5387" w:type="dxa"/>
          </w:tcPr>
          <w:p w14:paraId="6234D1E4" w14:textId="77777777" w:rsidR="004B4D60" w:rsidRPr="004D381C" w:rsidRDefault="004B4D60" w:rsidP="004D381C">
            <w:pPr>
              <w:ind w:firstLine="709"/>
              <w:contextualSpacing/>
              <w:rPr>
                <w:lang w:val="ru-RU"/>
              </w:rPr>
            </w:pPr>
            <w:r w:rsidRPr="00331038">
              <w:rPr>
                <w:lang w:val="ru-RU"/>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w:t>
            </w:r>
            <w:r w:rsidRPr="004D381C">
              <w:rPr>
                <w:lang w:val="ru-RU"/>
              </w:rPr>
              <w:t xml:space="preserve">Комплексы </w:t>
            </w:r>
            <w:r w:rsidRPr="004D381C">
              <w:rPr>
                <w:lang w:val="ru-RU"/>
              </w:rPr>
              <w:lastRenderedPageBreak/>
              <w:t>упражнений с отягощением, выполняемые в режиме непрерывного и интервального методов.</w:t>
            </w:r>
          </w:p>
        </w:tc>
        <w:tc>
          <w:tcPr>
            <w:tcW w:w="1275" w:type="dxa"/>
            <w:vAlign w:val="center"/>
          </w:tcPr>
          <w:p w14:paraId="1F6507C6" w14:textId="77777777" w:rsidR="004B4D60" w:rsidRPr="008A0734" w:rsidRDefault="004B4D60" w:rsidP="00387386">
            <w:pPr>
              <w:ind w:firstLine="0"/>
              <w:jc w:val="center"/>
              <w:rPr>
                <w:lang w:val="ru-RU"/>
              </w:rPr>
            </w:pPr>
            <w:r>
              <w:rPr>
                <w:lang w:val="ru-RU"/>
              </w:rPr>
              <w:lastRenderedPageBreak/>
              <w:t>3</w:t>
            </w:r>
          </w:p>
        </w:tc>
        <w:tc>
          <w:tcPr>
            <w:tcW w:w="3119" w:type="dxa"/>
            <w:vMerge/>
          </w:tcPr>
          <w:p w14:paraId="01E7F8A5" w14:textId="77777777" w:rsidR="004B4D60" w:rsidRPr="00FB053E" w:rsidRDefault="004B4D60" w:rsidP="00387386">
            <w:pPr>
              <w:ind w:firstLine="0"/>
              <w:rPr>
                <w:lang w:val="ru-RU"/>
              </w:rPr>
            </w:pPr>
          </w:p>
        </w:tc>
        <w:tc>
          <w:tcPr>
            <w:tcW w:w="2126" w:type="dxa"/>
          </w:tcPr>
          <w:p w14:paraId="2224A61A" w14:textId="77777777" w:rsidR="004B4D60" w:rsidRPr="00FB053E" w:rsidRDefault="004B4D60" w:rsidP="00387386">
            <w:pPr>
              <w:ind w:firstLine="0"/>
            </w:pPr>
          </w:p>
        </w:tc>
        <w:tc>
          <w:tcPr>
            <w:tcW w:w="1985" w:type="dxa"/>
          </w:tcPr>
          <w:p w14:paraId="0D0D4F46" w14:textId="77777777" w:rsidR="004B4D60" w:rsidRPr="00FB053E" w:rsidRDefault="004B4D60" w:rsidP="00387386">
            <w:pPr>
              <w:ind w:firstLine="0"/>
            </w:pPr>
          </w:p>
        </w:tc>
      </w:tr>
      <w:tr w:rsidR="004B4D60" w14:paraId="2DCCD603" w14:textId="52A6E75A" w:rsidTr="00F0545F">
        <w:tc>
          <w:tcPr>
            <w:tcW w:w="10598" w:type="dxa"/>
            <w:gridSpan w:val="5"/>
            <w:vAlign w:val="center"/>
          </w:tcPr>
          <w:p w14:paraId="50D4F7C2" w14:textId="77777777" w:rsidR="004B4D60" w:rsidRPr="00331038" w:rsidRDefault="004B4D60" w:rsidP="00331038">
            <w:pPr>
              <w:ind w:firstLine="0"/>
              <w:jc w:val="center"/>
              <w:rPr>
                <w:b/>
                <w:lang w:val="ru-RU"/>
              </w:rPr>
            </w:pPr>
            <w:r>
              <w:rPr>
                <w:b/>
                <w:lang w:val="ru-RU"/>
              </w:rPr>
              <w:t xml:space="preserve"> </w:t>
            </w:r>
            <w:r w:rsidRPr="00331038">
              <w:rPr>
                <w:b/>
                <w:iCs/>
                <w:lang w:val="ru-RU"/>
              </w:rPr>
              <w:t>Модуль «Лёгкая атлетика»</w:t>
            </w:r>
            <w:r>
              <w:rPr>
                <w:b/>
                <w:iCs/>
                <w:lang w:val="ru-RU"/>
              </w:rPr>
              <w:t xml:space="preserve"> </w:t>
            </w:r>
            <w:r>
              <w:rPr>
                <w:iCs/>
                <w:lang w:val="ru-RU"/>
              </w:rPr>
              <w:t>( 20</w:t>
            </w:r>
            <w:r w:rsidRPr="009B49ED">
              <w:rPr>
                <w:iCs/>
                <w:lang w:val="ru-RU"/>
              </w:rPr>
              <w:t>ч)</w:t>
            </w:r>
          </w:p>
          <w:p w14:paraId="1531AD2A" w14:textId="77777777" w:rsidR="004B4D60" w:rsidRPr="009B49ED" w:rsidRDefault="004B4D60" w:rsidP="00387386">
            <w:pPr>
              <w:ind w:firstLine="0"/>
              <w:jc w:val="left"/>
              <w:rPr>
                <w:b/>
                <w:iCs/>
                <w:lang w:val="ru-RU"/>
              </w:rPr>
            </w:pPr>
          </w:p>
        </w:tc>
        <w:tc>
          <w:tcPr>
            <w:tcW w:w="2126" w:type="dxa"/>
          </w:tcPr>
          <w:p w14:paraId="2309A4A2" w14:textId="77777777" w:rsidR="004B4D60" w:rsidRDefault="004B4D60" w:rsidP="00331038">
            <w:pPr>
              <w:ind w:firstLine="0"/>
              <w:jc w:val="center"/>
              <w:rPr>
                <w:b/>
              </w:rPr>
            </w:pPr>
          </w:p>
        </w:tc>
        <w:tc>
          <w:tcPr>
            <w:tcW w:w="1985" w:type="dxa"/>
          </w:tcPr>
          <w:p w14:paraId="68064701" w14:textId="77777777" w:rsidR="004B4D60" w:rsidRDefault="004B4D60" w:rsidP="00331038">
            <w:pPr>
              <w:ind w:firstLine="0"/>
              <w:jc w:val="center"/>
              <w:rPr>
                <w:b/>
              </w:rPr>
            </w:pPr>
          </w:p>
        </w:tc>
      </w:tr>
      <w:tr w:rsidR="004B4D60" w14:paraId="0F05BB35" w14:textId="53DECD00" w:rsidTr="00F0545F">
        <w:tc>
          <w:tcPr>
            <w:tcW w:w="817" w:type="dxa"/>
            <w:gridSpan w:val="2"/>
            <w:vAlign w:val="center"/>
          </w:tcPr>
          <w:p w14:paraId="263AFBF2" w14:textId="77777777" w:rsidR="004B4D60" w:rsidRPr="000B523E" w:rsidRDefault="004B4D60" w:rsidP="00387386">
            <w:pPr>
              <w:ind w:firstLine="0"/>
              <w:jc w:val="center"/>
              <w:rPr>
                <w:lang w:val="ru-RU"/>
              </w:rPr>
            </w:pPr>
            <w:r>
              <w:rPr>
                <w:lang w:val="ru-RU"/>
              </w:rPr>
              <w:t>1</w:t>
            </w:r>
          </w:p>
        </w:tc>
        <w:tc>
          <w:tcPr>
            <w:tcW w:w="5387" w:type="dxa"/>
          </w:tcPr>
          <w:p w14:paraId="3FE03800" w14:textId="77777777" w:rsidR="004B4D60" w:rsidRPr="004D381C" w:rsidRDefault="004B4D60" w:rsidP="004D381C">
            <w:pPr>
              <w:ind w:firstLine="709"/>
              <w:contextualSpacing/>
              <w:rPr>
                <w:lang w:val="ru-RU"/>
              </w:rPr>
            </w:pPr>
            <w:r w:rsidRPr="00331038">
              <w:rPr>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w:t>
            </w:r>
            <w:r w:rsidRPr="0012038A">
              <w:t>Равномерный бег с дополнительным отягощением в режиме «до отказа».</w:t>
            </w:r>
          </w:p>
        </w:tc>
        <w:tc>
          <w:tcPr>
            <w:tcW w:w="1275" w:type="dxa"/>
            <w:vAlign w:val="center"/>
          </w:tcPr>
          <w:p w14:paraId="17D11D9C" w14:textId="77777777" w:rsidR="004B4D60" w:rsidRPr="008A558B" w:rsidRDefault="004B4D60" w:rsidP="00387386">
            <w:pPr>
              <w:ind w:firstLine="0"/>
              <w:jc w:val="center"/>
              <w:rPr>
                <w:lang w:val="ru-RU"/>
              </w:rPr>
            </w:pPr>
            <w:r>
              <w:rPr>
                <w:lang w:val="ru-RU"/>
              </w:rPr>
              <w:t>5</w:t>
            </w:r>
          </w:p>
        </w:tc>
        <w:tc>
          <w:tcPr>
            <w:tcW w:w="3119" w:type="dxa"/>
            <w:vMerge w:val="restart"/>
          </w:tcPr>
          <w:p w14:paraId="4C69B9B2" w14:textId="77777777" w:rsidR="004B4D60" w:rsidRPr="00FB053E" w:rsidRDefault="00797791" w:rsidP="00387386">
            <w:pPr>
              <w:ind w:firstLine="0"/>
              <w:rPr>
                <w:lang w:val="ru-RU"/>
              </w:rPr>
            </w:pPr>
            <w:hyperlink r:id="rId33"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76128717" w14:textId="77777777" w:rsidR="004B4D60" w:rsidRPr="003150A7" w:rsidRDefault="004B4D60" w:rsidP="00387386">
            <w:pPr>
              <w:ind w:firstLine="0"/>
              <w:rPr>
                <w:lang w:val="ru-RU"/>
              </w:rPr>
            </w:pPr>
          </w:p>
        </w:tc>
        <w:tc>
          <w:tcPr>
            <w:tcW w:w="1985" w:type="dxa"/>
          </w:tcPr>
          <w:p w14:paraId="256B5876" w14:textId="77777777" w:rsidR="004B4D60" w:rsidRPr="003150A7" w:rsidRDefault="004B4D60" w:rsidP="00387386">
            <w:pPr>
              <w:ind w:firstLine="0"/>
              <w:rPr>
                <w:lang w:val="ru-RU"/>
              </w:rPr>
            </w:pPr>
          </w:p>
        </w:tc>
      </w:tr>
      <w:tr w:rsidR="004B4D60" w14:paraId="0C723BCF" w14:textId="222D6A14" w:rsidTr="00F0545F">
        <w:tc>
          <w:tcPr>
            <w:tcW w:w="817" w:type="dxa"/>
            <w:gridSpan w:val="2"/>
            <w:vAlign w:val="center"/>
          </w:tcPr>
          <w:p w14:paraId="69EB960D" w14:textId="77777777" w:rsidR="004B4D60" w:rsidRPr="008A558B" w:rsidRDefault="004B4D60" w:rsidP="00387386">
            <w:pPr>
              <w:ind w:firstLine="0"/>
              <w:jc w:val="center"/>
              <w:rPr>
                <w:lang w:val="ru-RU"/>
              </w:rPr>
            </w:pPr>
            <w:r>
              <w:rPr>
                <w:lang w:val="ru-RU"/>
              </w:rPr>
              <w:t>2</w:t>
            </w:r>
          </w:p>
        </w:tc>
        <w:tc>
          <w:tcPr>
            <w:tcW w:w="5387" w:type="dxa"/>
          </w:tcPr>
          <w:p w14:paraId="0DE85A9A" w14:textId="77777777" w:rsidR="004B4D60" w:rsidRPr="008A558B" w:rsidRDefault="004B4D60" w:rsidP="00387386">
            <w:pPr>
              <w:ind w:firstLine="0"/>
              <w:rPr>
                <w:lang w:val="ru-RU"/>
              </w:rPr>
            </w:pPr>
            <w:r w:rsidRPr="004D381C">
              <w:rPr>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w:t>
            </w:r>
            <w:r w:rsidRPr="004D381C">
              <w:rPr>
                <w:lang w:val="ru-RU"/>
              </w:rPr>
              <w:lastRenderedPageBreak/>
              <w:t xml:space="preserve">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12038A">
              <w:t>Комплексы силовых упражнений по методу круговой тренировки.</w:t>
            </w:r>
          </w:p>
        </w:tc>
        <w:tc>
          <w:tcPr>
            <w:tcW w:w="1275" w:type="dxa"/>
            <w:vAlign w:val="center"/>
          </w:tcPr>
          <w:p w14:paraId="25E86C4F" w14:textId="77777777" w:rsidR="004B4D60" w:rsidRPr="008A558B" w:rsidRDefault="004B4D60" w:rsidP="00387386">
            <w:pPr>
              <w:ind w:firstLine="0"/>
              <w:jc w:val="center"/>
              <w:rPr>
                <w:lang w:val="ru-RU"/>
              </w:rPr>
            </w:pPr>
            <w:r>
              <w:rPr>
                <w:lang w:val="ru-RU"/>
              </w:rPr>
              <w:lastRenderedPageBreak/>
              <w:t>5</w:t>
            </w:r>
          </w:p>
        </w:tc>
        <w:tc>
          <w:tcPr>
            <w:tcW w:w="3119" w:type="dxa"/>
            <w:vMerge/>
          </w:tcPr>
          <w:p w14:paraId="608FEC89" w14:textId="77777777" w:rsidR="004B4D60" w:rsidRPr="00FB053E" w:rsidRDefault="004B4D60" w:rsidP="00387386">
            <w:pPr>
              <w:ind w:firstLine="0"/>
              <w:rPr>
                <w:lang w:val="ru-RU"/>
              </w:rPr>
            </w:pPr>
          </w:p>
        </w:tc>
        <w:tc>
          <w:tcPr>
            <w:tcW w:w="2126" w:type="dxa"/>
          </w:tcPr>
          <w:p w14:paraId="7D8C19B1" w14:textId="77777777" w:rsidR="004B4D60" w:rsidRPr="00FB053E" w:rsidRDefault="004B4D60" w:rsidP="00387386">
            <w:pPr>
              <w:ind w:firstLine="0"/>
            </w:pPr>
          </w:p>
        </w:tc>
        <w:tc>
          <w:tcPr>
            <w:tcW w:w="1985" w:type="dxa"/>
          </w:tcPr>
          <w:p w14:paraId="434B587B" w14:textId="77777777" w:rsidR="004B4D60" w:rsidRPr="00FB053E" w:rsidRDefault="004B4D60" w:rsidP="00387386">
            <w:pPr>
              <w:ind w:firstLine="0"/>
            </w:pPr>
          </w:p>
        </w:tc>
      </w:tr>
      <w:tr w:rsidR="004B4D60" w14:paraId="65C341B8" w14:textId="3C8E5102" w:rsidTr="00F0545F">
        <w:tc>
          <w:tcPr>
            <w:tcW w:w="817" w:type="dxa"/>
            <w:gridSpan w:val="2"/>
            <w:vAlign w:val="center"/>
          </w:tcPr>
          <w:p w14:paraId="156D273A" w14:textId="77777777" w:rsidR="004B4D60" w:rsidRPr="008A558B" w:rsidRDefault="004B4D60" w:rsidP="00387386">
            <w:pPr>
              <w:ind w:firstLine="0"/>
              <w:jc w:val="center"/>
              <w:rPr>
                <w:lang w:val="ru-RU"/>
              </w:rPr>
            </w:pPr>
            <w:r>
              <w:rPr>
                <w:lang w:val="ru-RU"/>
              </w:rPr>
              <w:t>3</w:t>
            </w:r>
          </w:p>
        </w:tc>
        <w:tc>
          <w:tcPr>
            <w:tcW w:w="5387" w:type="dxa"/>
          </w:tcPr>
          <w:p w14:paraId="1786AA4C" w14:textId="77777777" w:rsidR="004B4D60" w:rsidRPr="004D381C" w:rsidRDefault="004B4D60" w:rsidP="004D381C">
            <w:pPr>
              <w:ind w:firstLine="709"/>
              <w:contextualSpacing/>
              <w:rPr>
                <w:lang w:val="ru-RU"/>
              </w:rPr>
            </w:pPr>
            <w:r w:rsidRPr="00331038">
              <w:rPr>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4B4D60">
              <w:rPr>
                <w:lang w:val="ru-RU"/>
              </w:rPr>
              <w:t xml:space="preserve">«с ходу». </w:t>
            </w:r>
            <w:r w:rsidRPr="00331038">
              <w:rPr>
                <w:lang w:val="ru-RU"/>
              </w:rPr>
              <w:t xml:space="preserve">Прыжки через скакалку в максимальном темпе. Ускорение, переходящее в многоскоки, и многоскоки, переходящие в бег с ускорением. </w:t>
            </w:r>
            <w:r w:rsidRPr="0012038A">
              <w:t>Подвижные и спортивные игры, эстафеты.</w:t>
            </w:r>
          </w:p>
        </w:tc>
        <w:tc>
          <w:tcPr>
            <w:tcW w:w="1275" w:type="dxa"/>
            <w:vAlign w:val="center"/>
          </w:tcPr>
          <w:p w14:paraId="243FF15D" w14:textId="77777777" w:rsidR="004B4D60" w:rsidRPr="008A558B" w:rsidRDefault="004B4D60" w:rsidP="00387386">
            <w:pPr>
              <w:ind w:firstLine="0"/>
              <w:jc w:val="center"/>
              <w:rPr>
                <w:lang w:val="ru-RU"/>
              </w:rPr>
            </w:pPr>
            <w:r>
              <w:rPr>
                <w:lang w:val="ru-RU"/>
              </w:rPr>
              <w:t>5</w:t>
            </w:r>
          </w:p>
        </w:tc>
        <w:tc>
          <w:tcPr>
            <w:tcW w:w="3119" w:type="dxa"/>
            <w:vMerge/>
          </w:tcPr>
          <w:p w14:paraId="441B48C3" w14:textId="77777777" w:rsidR="004B4D60" w:rsidRPr="00FB053E" w:rsidRDefault="004B4D60" w:rsidP="00387386">
            <w:pPr>
              <w:ind w:firstLine="0"/>
              <w:rPr>
                <w:lang w:val="ru-RU"/>
              </w:rPr>
            </w:pPr>
          </w:p>
        </w:tc>
        <w:tc>
          <w:tcPr>
            <w:tcW w:w="2126" w:type="dxa"/>
          </w:tcPr>
          <w:p w14:paraId="7D2828F3" w14:textId="77777777" w:rsidR="004B4D60" w:rsidRPr="00FB053E" w:rsidRDefault="004B4D60" w:rsidP="00387386">
            <w:pPr>
              <w:ind w:firstLine="0"/>
            </w:pPr>
          </w:p>
        </w:tc>
        <w:tc>
          <w:tcPr>
            <w:tcW w:w="1985" w:type="dxa"/>
          </w:tcPr>
          <w:p w14:paraId="3AC689E7" w14:textId="77777777" w:rsidR="004B4D60" w:rsidRPr="00FB053E" w:rsidRDefault="004B4D60" w:rsidP="00387386">
            <w:pPr>
              <w:ind w:firstLine="0"/>
            </w:pPr>
          </w:p>
        </w:tc>
      </w:tr>
      <w:tr w:rsidR="004B4D60" w14:paraId="1801A14C" w14:textId="6DA52407" w:rsidTr="00F0545F">
        <w:tc>
          <w:tcPr>
            <w:tcW w:w="817" w:type="dxa"/>
            <w:gridSpan w:val="2"/>
            <w:vAlign w:val="center"/>
          </w:tcPr>
          <w:p w14:paraId="0EBD2ABB" w14:textId="77777777" w:rsidR="004B4D60" w:rsidRPr="008A558B" w:rsidRDefault="004B4D60" w:rsidP="00387386">
            <w:pPr>
              <w:ind w:firstLine="0"/>
              <w:jc w:val="center"/>
              <w:rPr>
                <w:lang w:val="ru-RU"/>
              </w:rPr>
            </w:pPr>
            <w:r>
              <w:rPr>
                <w:lang w:val="ru-RU"/>
              </w:rPr>
              <w:t>4</w:t>
            </w:r>
          </w:p>
        </w:tc>
        <w:tc>
          <w:tcPr>
            <w:tcW w:w="5387" w:type="dxa"/>
          </w:tcPr>
          <w:p w14:paraId="0A1CF738" w14:textId="77777777" w:rsidR="004B4D60" w:rsidRPr="004D381C" w:rsidRDefault="004B4D60" w:rsidP="00387386">
            <w:pPr>
              <w:ind w:firstLine="0"/>
              <w:jc w:val="left"/>
              <w:rPr>
                <w:lang w:val="ru-RU"/>
              </w:rPr>
            </w:pPr>
            <w:r w:rsidRPr="004D381C">
              <w:rPr>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tc>
        <w:tc>
          <w:tcPr>
            <w:tcW w:w="1275" w:type="dxa"/>
            <w:vAlign w:val="center"/>
          </w:tcPr>
          <w:p w14:paraId="1444C410" w14:textId="77777777" w:rsidR="004B4D60" w:rsidRPr="008A558B" w:rsidRDefault="004B4D60" w:rsidP="00387386">
            <w:pPr>
              <w:ind w:firstLine="0"/>
              <w:jc w:val="center"/>
              <w:rPr>
                <w:lang w:val="ru-RU"/>
              </w:rPr>
            </w:pPr>
            <w:r>
              <w:rPr>
                <w:lang w:val="ru-RU"/>
              </w:rPr>
              <w:t>5</w:t>
            </w:r>
          </w:p>
        </w:tc>
        <w:tc>
          <w:tcPr>
            <w:tcW w:w="3119" w:type="dxa"/>
            <w:vMerge/>
          </w:tcPr>
          <w:p w14:paraId="2D224D71" w14:textId="77777777" w:rsidR="004B4D60" w:rsidRPr="00FB053E" w:rsidRDefault="004B4D60" w:rsidP="00387386">
            <w:pPr>
              <w:ind w:firstLine="0"/>
              <w:rPr>
                <w:lang w:val="ru-RU"/>
              </w:rPr>
            </w:pPr>
          </w:p>
        </w:tc>
        <w:tc>
          <w:tcPr>
            <w:tcW w:w="2126" w:type="dxa"/>
          </w:tcPr>
          <w:p w14:paraId="15EC49C5" w14:textId="77777777" w:rsidR="004B4D60" w:rsidRPr="00FB053E" w:rsidRDefault="004B4D60" w:rsidP="00387386">
            <w:pPr>
              <w:ind w:firstLine="0"/>
            </w:pPr>
          </w:p>
        </w:tc>
        <w:tc>
          <w:tcPr>
            <w:tcW w:w="1985" w:type="dxa"/>
          </w:tcPr>
          <w:p w14:paraId="73641AD3" w14:textId="77777777" w:rsidR="004B4D60" w:rsidRPr="00FB053E" w:rsidRDefault="004B4D60" w:rsidP="00387386">
            <w:pPr>
              <w:ind w:firstLine="0"/>
            </w:pPr>
          </w:p>
        </w:tc>
      </w:tr>
      <w:tr w:rsidR="004B4D60" w14:paraId="36D12E74" w14:textId="6265FB46" w:rsidTr="00F0545F">
        <w:tc>
          <w:tcPr>
            <w:tcW w:w="10598" w:type="dxa"/>
            <w:gridSpan w:val="5"/>
            <w:vAlign w:val="center"/>
          </w:tcPr>
          <w:p w14:paraId="1195B1C3" w14:textId="77777777" w:rsidR="004B4D60" w:rsidRPr="002C5BB1" w:rsidRDefault="004B4D60" w:rsidP="00331038">
            <w:pPr>
              <w:ind w:firstLine="0"/>
              <w:jc w:val="center"/>
              <w:rPr>
                <w:b/>
                <w:lang w:val="ru-RU"/>
              </w:rPr>
            </w:pPr>
            <w:r w:rsidRPr="008A558B">
              <w:rPr>
                <w:b/>
                <w:iCs/>
              </w:rPr>
              <w:t>Модуль «Спортивные игры»</w:t>
            </w:r>
            <w:r>
              <w:rPr>
                <w:b/>
                <w:iCs/>
                <w:lang w:val="ru-RU"/>
              </w:rPr>
              <w:t xml:space="preserve"> </w:t>
            </w:r>
            <w:r>
              <w:rPr>
                <w:iCs/>
                <w:lang w:val="ru-RU"/>
              </w:rPr>
              <w:t>(15</w:t>
            </w:r>
            <w:r w:rsidRPr="002C5BB1">
              <w:rPr>
                <w:iCs/>
                <w:lang w:val="ru-RU"/>
              </w:rPr>
              <w:t xml:space="preserve"> ч)</w:t>
            </w:r>
          </w:p>
        </w:tc>
        <w:tc>
          <w:tcPr>
            <w:tcW w:w="2126" w:type="dxa"/>
          </w:tcPr>
          <w:p w14:paraId="5EDACB6E" w14:textId="77777777" w:rsidR="004B4D60" w:rsidRPr="008A558B" w:rsidRDefault="004B4D60" w:rsidP="00331038">
            <w:pPr>
              <w:ind w:firstLine="0"/>
              <w:jc w:val="center"/>
              <w:rPr>
                <w:b/>
                <w:iCs/>
              </w:rPr>
            </w:pPr>
          </w:p>
        </w:tc>
        <w:tc>
          <w:tcPr>
            <w:tcW w:w="1985" w:type="dxa"/>
          </w:tcPr>
          <w:p w14:paraId="7D65988C" w14:textId="77777777" w:rsidR="004B4D60" w:rsidRPr="008A558B" w:rsidRDefault="004B4D60" w:rsidP="00331038">
            <w:pPr>
              <w:ind w:firstLine="0"/>
              <w:jc w:val="center"/>
              <w:rPr>
                <w:b/>
                <w:iCs/>
              </w:rPr>
            </w:pPr>
          </w:p>
        </w:tc>
      </w:tr>
      <w:tr w:rsidR="004B4D60" w14:paraId="47479B8F" w14:textId="3D9A372F" w:rsidTr="00F0545F">
        <w:tc>
          <w:tcPr>
            <w:tcW w:w="817" w:type="dxa"/>
            <w:gridSpan w:val="2"/>
            <w:vAlign w:val="center"/>
          </w:tcPr>
          <w:p w14:paraId="11EFDCDA" w14:textId="77777777" w:rsidR="004B4D60" w:rsidRPr="000B523E" w:rsidRDefault="004B4D60" w:rsidP="00387386">
            <w:pPr>
              <w:ind w:firstLine="0"/>
              <w:jc w:val="center"/>
              <w:rPr>
                <w:lang w:val="ru-RU"/>
              </w:rPr>
            </w:pPr>
            <w:r>
              <w:rPr>
                <w:lang w:val="ru-RU"/>
              </w:rPr>
              <w:t>1</w:t>
            </w:r>
          </w:p>
        </w:tc>
        <w:tc>
          <w:tcPr>
            <w:tcW w:w="5387" w:type="dxa"/>
          </w:tcPr>
          <w:p w14:paraId="39F86053" w14:textId="77777777" w:rsidR="004B4D60" w:rsidRPr="00877E1E" w:rsidRDefault="004B4D60" w:rsidP="00387386">
            <w:pPr>
              <w:ind w:firstLine="0"/>
              <w:jc w:val="left"/>
              <w:rPr>
                <w:iCs/>
                <w:lang w:val="ru-RU"/>
              </w:rPr>
            </w:pPr>
            <w:r>
              <w:rPr>
                <w:iCs/>
                <w:lang w:val="ru-RU"/>
              </w:rPr>
              <w:t xml:space="preserve">Баскетбол. </w:t>
            </w:r>
            <w:r w:rsidRPr="00877E1E">
              <w:rPr>
                <w:lang w:val="ru-RU"/>
              </w:rPr>
              <w:t xml:space="preserve">Повторение правил игры в баскетбол, соблюдение их в процессе </w:t>
            </w:r>
            <w:r w:rsidRPr="00877E1E">
              <w:rPr>
                <w:lang w:val="ru-RU"/>
              </w:rPr>
              <w:lastRenderedPageBreak/>
              <w:t>игровой деятельности. Совершенствование основных технических приёмов и тактических действий в условиях учебной и игровой деятельности</w:t>
            </w:r>
            <w:r>
              <w:rPr>
                <w:lang w:val="ru-RU"/>
              </w:rPr>
              <w:t>.</w:t>
            </w:r>
          </w:p>
        </w:tc>
        <w:tc>
          <w:tcPr>
            <w:tcW w:w="1275" w:type="dxa"/>
            <w:vAlign w:val="center"/>
          </w:tcPr>
          <w:p w14:paraId="089434C9" w14:textId="77777777" w:rsidR="004B4D60" w:rsidRPr="008B7B88" w:rsidRDefault="004B4D60" w:rsidP="00645396">
            <w:pPr>
              <w:ind w:firstLine="0"/>
              <w:jc w:val="center"/>
              <w:rPr>
                <w:lang w:val="ru-RU"/>
              </w:rPr>
            </w:pPr>
            <w:r>
              <w:rPr>
                <w:lang w:val="ru-RU"/>
              </w:rPr>
              <w:lastRenderedPageBreak/>
              <w:t>5</w:t>
            </w:r>
          </w:p>
        </w:tc>
        <w:tc>
          <w:tcPr>
            <w:tcW w:w="3119" w:type="dxa"/>
            <w:vMerge w:val="restart"/>
          </w:tcPr>
          <w:p w14:paraId="38B9B453" w14:textId="77777777" w:rsidR="004B4D60" w:rsidRPr="00387386" w:rsidRDefault="00797791" w:rsidP="00387386">
            <w:pPr>
              <w:ind w:firstLine="0"/>
              <w:rPr>
                <w:lang w:val="ru-RU"/>
              </w:rPr>
            </w:pPr>
            <w:hyperlink r:id="rId34"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4AF0B668" w14:textId="77777777" w:rsidR="004B4D60" w:rsidRPr="003150A7" w:rsidRDefault="004B4D60" w:rsidP="00387386">
            <w:pPr>
              <w:ind w:firstLine="0"/>
              <w:rPr>
                <w:lang w:val="ru-RU"/>
              </w:rPr>
            </w:pPr>
          </w:p>
        </w:tc>
        <w:tc>
          <w:tcPr>
            <w:tcW w:w="1985" w:type="dxa"/>
          </w:tcPr>
          <w:p w14:paraId="6043D785" w14:textId="77777777" w:rsidR="004B4D60" w:rsidRPr="003150A7" w:rsidRDefault="004B4D60" w:rsidP="00387386">
            <w:pPr>
              <w:ind w:firstLine="0"/>
              <w:rPr>
                <w:lang w:val="ru-RU"/>
              </w:rPr>
            </w:pPr>
          </w:p>
        </w:tc>
      </w:tr>
      <w:tr w:rsidR="004B4D60" w14:paraId="2CDE462C" w14:textId="25AFF42B" w:rsidTr="00F0545F">
        <w:tc>
          <w:tcPr>
            <w:tcW w:w="817" w:type="dxa"/>
            <w:gridSpan w:val="2"/>
            <w:vAlign w:val="center"/>
          </w:tcPr>
          <w:p w14:paraId="21279AC3" w14:textId="77777777" w:rsidR="004B4D60" w:rsidRPr="008A558B" w:rsidRDefault="004B4D60" w:rsidP="00387386">
            <w:pPr>
              <w:ind w:firstLine="0"/>
              <w:jc w:val="center"/>
              <w:rPr>
                <w:lang w:val="ru-RU"/>
              </w:rPr>
            </w:pPr>
            <w:r>
              <w:rPr>
                <w:lang w:val="ru-RU"/>
              </w:rPr>
              <w:t>2</w:t>
            </w:r>
          </w:p>
        </w:tc>
        <w:tc>
          <w:tcPr>
            <w:tcW w:w="5387" w:type="dxa"/>
          </w:tcPr>
          <w:p w14:paraId="0768EE34" w14:textId="77777777" w:rsidR="004B4D60" w:rsidRPr="00877E1E" w:rsidRDefault="004B4D60" w:rsidP="00387386">
            <w:pPr>
              <w:ind w:firstLine="0"/>
              <w:jc w:val="left"/>
              <w:rPr>
                <w:iCs/>
                <w:lang w:val="ru-RU"/>
              </w:rPr>
            </w:pPr>
            <w:r>
              <w:rPr>
                <w:iCs/>
                <w:lang w:val="ru-RU"/>
              </w:rPr>
              <w:t xml:space="preserve">Волейбол. </w:t>
            </w:r>
            <w:r>
              <w:rPr>
                <w:lang w:val="ru-RU"/>
              </w:rPr>
              <w:t>Повторение правил игры в волей</w:t>
            </w:r>
            <w:r w:rsidRPr="00877E1E">
              <w:rPr>
                <w:lang w:val="ru-RU"/>
              </w:rPr>
              <w:t>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r>
              <w:rPr>
                <w:lang w:val="ru-RU"/>
              </w:rPr>
              <w:t>.</w:t>
            </w:r>
          </w:p>
        </w:tc>
        <w:tc>
          <w:tcPr>
            <w:tcW w:w="1275" w:type="dxa"/>
            <w:vAlign w:val="center"/>
          </w:tcPr>
          <w:p w14:paraId="5F86FFAE" w14:textId="77777777" w:rsidR="004B4D60" w:rsidRPr="008B7B88" w:rsidRDefault="004B4D60" w:rsidP="00645396">
            <w:pPr>
              <w:ind w:firstLine="0"/>
              <w:jc w:val="center"/>
              <w:rPr>
                <w:lang w:val="ru-RU"/>
              </w:rPr>
            </w:pPr>
            <w:r>
              <w:rPr>
                <w:lang w:val="ru-RU"/>
              </w:rPr>
              <w:t>5</w:t>
            </w:r>
          </w:p>
        </w:tc>
        <w:tc>
          <w:tcPr>
            <w:tcW w:w="3119" w:type="dxa"/>
            <w:vMerge/>
          </w:tcPr>
          <w:p w14:paraId="590B984A" w14:textId="77777777" w:rsidR="004B4D60" w:rsidRPr="00FB053E" w:rsidRDefault="004B4D60" w:rsidP="00387386">
            <w:pPr>
              <w:rPr>
                <w:lang w:val="ru-RU"/>
              </w:rPr>
            </w:pPr>
          </w:p>
        </w:tc>
        <w:tc>
          <w:tcPr>
            <w:tcW w:w="2126" w:type="dxa"/>
          </w:tcPr>
          <w:p w14:paraId="0286D300" w14:textId="77777777" w:rsidR="004B4D60" w:rsidRPr="00FB053E" w:rsidRDefault="004B4D60" w:rsidP="00387386"/>
        </w:tc>
        <w:tc>
          <w:tcPr>
            <w:tcW w:w="1985" w:type="dxa"/>
          </w:tcPr>
          <w:p w14:paraId="6A36C9D8" w14:textId="77777777" w:rsidR="004B4D60" w:rsidRPr="00FB053E" w:rsidRDefault="004B4D60" w:rsidP="00387386"/>
        </w:tc>
      </w:tr>
      <w:tr w:rsidR="004B4D60" w14:paraId="58AA3A81" w14:textId="52EA5476" w:rsidTr="00F0545F">
        <w:tc>
          <w:tcPr>
            <w:tcW w:w="817" w:type="dxa"/>
            <w:gridSpan w:val="2"/>
            <w:vAlign w:val="center"/>
          </w:tcPr>
          <w:p w14:paraId="6636C00D" w14:textId="77777777" w:rsidR="004B4D60" w:rsidRPr="008A558B" w:rsidRDefault="004B4D60" w:rsidP="00387386">
            <w:pPr>
              <w:ind w:firstLine="0"/>
              <w:jc w:val="center"/>
              <w:rPr>
                <w:lang w:val="ru-RU"/>
              </w:rPr>
            </w:pPr>
            <w:r>
              <w:rPr>
                <w:lang w:val="ru-RU"/>
              </w:rPr>
              <w:t>3</w:t>
            </w:r>
          </w:p>
        </w:tc>
        <w:tc>
          <w:tcPr>
            <w:tcW w:w="5387" w:type="dxa"/>
          </w:tcPr>
          <w:p w14:paraId="5D72AA28" w14:textId="77777777" w:rsidR="004B4D60" w:rsidRPr="008A558B" w:rsidRDefault="004B4D60" w:rsidP="00387386">
            <w:pPr>
              <w:ind w:firstLine="0"/>
              <w:jc w:val="left"/>
              <w:rPr>
                <w:iCs/>
                <w:lang w:val="ru-RU"/>
              </w:rPr>
            </w:pPr>
            <w:r>
              <w:rPr>
                <w:iCs/>
                <w:lang w:val="ru-RU"/>
              </w:rPr>
              <w:t xml:space="preserve">Футбол. </w:t>
            </w:r>
            <w:r w:rsidRPr="00877E1E">
              <w:rPr>
                <w:lang w:val="ru-RU"/>
              </w:rPr>
              <w:t>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tc>
        <w:tc>
          <w:tcPr>
            <w:tcW w:w="1275" w:type="dxa"/>
            <w:vAlign w:val="center"/>
          </w:tcPr>
          <w:p w14:paraId="12F6AEE7" w14:textId="77777777" w:rsidR="004B4D60" w:rsidRPr="00645396" w:rsidRDefault="004B4D60" w:rsidP="00645396">
            <w:pPr>
              <w:ind w:firstLine="0"/>
              <w:jc w:val="center"/>
              <w:rPr>
                <w:lang w:val="ru-RU"/>
              </w:rPr>
            </w:pPr>
            <w:r>
              <w:rPr>
                <w:lang w:val="ru-RU"/>
              </w:rPr>
              <w:t>5</w:t>
            </w:r>
          </w:p>
        </w:tc>
        <w:tc>
          <w:tcPr>
            <w:tcW w:w="3119" w:type="dxa"/>
            <w:vMerge/>
          </w:tcPr>
          <w:p w14:paraId="1CA09CC0" w14:textId="77777777" w:rsidR="004B4D60" w:rsidRPr="00FB053E" w:rsidRDefault="004B4D60" w:rsidP="00387386">
            <w:pPr>
              <w:ind w:firstLine="0"/>
              <w:rPr>
                <w:lang w:val="ru-RU"/>
              </w:rPr>
            </w:pPr>
          </w:p>
        </w:tc>
        <w:tc>
          <w:tcPr>
            <w:tcW w:w="2126" w:type="dxa"/>
          </w:tcPr>
          <w:p w14:paraId="44556778" w14:textId="77777777" w:rsidR="004B4D60" w:rsidRPr="00FB053E" w:rsidRDefault="004B4D60" w:rsidP="00387386">
            <w:pPr>
              <w:ind w:firstLine="0"/>
            </w:pPr>
          </w:p>
        </w:tc>
        <w:tc>
          <w:tcPr>
            <w:tcW w:w="1985" w:type="dxa"/>
          </w:tcPr>
          <w:p w14:paraId="02B7096A" w14:textId="77777777" w:rsidR="004B4D60" w:rsidRPr="00FB053E" w:rsidRDefault="004B4D60" w:rsidP="00387386">
            <w:pPr>
              <w:ind w:firstLine="0"/>
            </w:pPr>
          </w:p>
        </w:tc>
      </w:tr>
      <w:tr w:rsidR="004B4D60" w14:paraId="4F4B125C" w14:textId="42F0D31E" w:rsidTr="00F0545F">
        <w:tc>
          <w:tcPr>
            <w:tcW w:w="10598" w:type="dxa"/>
            <w:gridSpan w:val="5"/>
            <w:vAlign w:val="center"/>
          </w:tcPr>
          <w:p w14:paraId="15934F04" w14:textId="77777777" w:rsidR="004B4D60" w:rsidRPr="00331038" w:rsidRDefault="004B4D60" w:rsidP="00331038">
            <w:pPr>
              <w:ind w:firstLine="0"/>
              <w:jc w:val="center"/>
              <w:rPr>
                <w:b/>
                <w:lang w:val="ru-RU"/>
              </w:rPr>
            </w:pPr>
            <w:r w:rsidRPr="00331038">
              <w:rPr>
                <w:b/>
                <w:lang w:val="ru-RU"/>
              </w:rPr>
              <w:t>Модуль «Спор</w:t>
            </w:r>
            <w:r>
              <w:rPr>
                <w:b/>
                <w:lang w:val="ru-RU"/>
              </w:rPr>
              <w:t>тивная и физическая подготовка» (8 ч)</w:t>
            </w:r>
          </w:p>
        </w:tc>
        <w:tc>
          <w:tcPr>
            <w:tcW w:w="2126" w:type="dxa"/>
          </w:tcPr>
          <w:p w14:paraId="150A635E" w14:textId="77777777" w:rsidR="004B4D60" w:rsidRPr="004B4D60" w:rsidRDefault="004B4D60" w:rsidP="00331038">
            <w:pPr>
              <w:ind w:firstLine="0"/>
              <w:jc w:val="center"/>
              <w:rPr>
                <w:b/>
                <w:lang w:val="ru-RU"/>
              </w:rPr>
            </w:pPr>
          </w:p>
        </w:tc>
        <w:tc>
          <w:tcPr>
            <w:tcW w:w="1985" w:type="dxa"/>
          </w:tcPr>
          <w:p w14:paraId="2BDFF4CD" w14:textId="77777777" w:rsidR="004B4D60" w:rsidRPr="004B4D60" w:rsidRDefault="004B4D60" w:rsidP="00331038">
            <w:pPr>
              <w:ind w:firstLine="0"/>
              <w:jc w:val="center"/>
              <w:rPr>
                <w:b/>
                <w:lang w:val="ru-RU"/>
              </w:rPr>
            </w:pPr>
          </w:p>
        </w:tc>
      </w:tr>
      <w:tr w:rsidR="004B4D60" w14:paraId="49295B5F" w14:textId="49BF3137" w:rsidTr="00F0545F">
        <w:tc>
          <w:tcPr>
            <w:tcW w:w="817" w:type="dxa"/>
            <w:gridSpan w:val="2"/>
            <w:vAlign w:val="center"/>
          </w:tcPr>
          <w:p w14:paraId="0E0C3F52" w14:textId="77777777" w:rsidR="004B4D60" w:rsidRPr="00331038" w:rsidRDefault="004B4D60" w:rsidP="00387386">
            <w:pPr>
              <w:ind w:firstLine="0"/>
              <w:jc w:val="center"/>
              <w:rPr>
                <w:lang w:val="ru-RU"/>
              </w:rPr>
            </w:pPr>
            <w:r>
              <w:rPr>
                <w:lang w:val="ru-RU"/>
              </w:rPr>
              <w:t>1</w:t>
            </w:r>
          </w:p>
        </w:tc>
        <w:tc>
          <w:tcPr>
            <w:tcW w:w="5387" w:type="dxa"/>
          </w:tcPr>
          <w:p w14:paraId="06E5F5D9" w14:textId="77777777" w:rsidR="004B4D60" w:rsidRPr="00331038" w:rsidRDefault="004B4D60" w:rsidP="00331038">
            <w:pPr>
              <w:ind w:firstLine="0"/>
              <w:contextualSpacing/>
              <w:rPr>
                <w:lang w:val="ru-RU"/>
              </w:rPr>
            </w:pPr>
            <w:r w:rsidRPr="00331038">
              <w:rPr>
                <w:lang w:val="ru-RU"/>
              </w:rPr>
              <w:t xml:space="preserve">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w:t>
            </w:r>
            <w:r w:rsidRPr="00331038">
              <w:rPr>
                <w:lang w:val="ru-RU"/>
              </w:rPr>
              <w:lastRenderedPageBreak/>
              <w:t>физической культуры, национальных видов спорта, культурно-этнических игр.</w:t>
            </w:r>
          </w:p>
        </w:tc>
        <w:tc>
          <w:tcPr>
            <w:tcW w:w="1275" w:type="dxa"/>
            <w:vAlign w:val="center"/>
          </w:tcPr>
          <w:p w14:paraId="3F153D21" w14:textId="77777777" w:rsidR="004B4D60" w:rsidRPr="00331038" w:rsidRDefault="004B4D60" w:rsidP="00645396">
            <w:pPr>
              <w:ind w:firstLine="0"/>
              <w:jc w:val="center"/>
              <w:rPr>
                <w:lang w:val="ru-RU"/>
              </w:rPr>
            </w:pPr>
            <w:r>
              <w:rPr>
                <w:lang w:val="ru-RU"/>
              </w:rPr>
              <w:lastRenderedPageBreak/>
              <w:t>8</w:t>
            </w:r>
          </w:p>
        </w:tc>
        <w:tc>
          <w:tcPr>
            <w:tcW w:w="3119" w:type="dxa"/>
          </w:tcPr>
          <w:p w14:paraId="2CD6F6C7" w14:textId="77777777" w:rsidR="004B4D60" w:rsidRDefault="00797791" w:rsidP="00387386">
            <w:pPr>
              <w:ind w:firstLine="0"/>
              <w:rPr>
                <w:rStyle w:val="a5"/>
                <w:lang w:val="ru-RU"/>
              </w:rPr>
            </w:pPr>
            <w:hyperlink r:id="rId35"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p>
          <w:p w14:paraId="4DC5F753" w14:textId="77777777" w:rsidR="004B4D60" w:rsidRPr="00331038" w:rsidRDefault="004B4D60" w:rsidP="00387386">
            <w:pPr>
              <w:ind w:firstLine="0"/>
              <w:rPr>
                <w:lang w:val="ru-RU"/>
              </w:rPr>
            </w:pPr>
          </w:p>
          <w:p w14:paraId="3EAE0C7C" w14:textId="77777777" w:rsidR="004B4D60" w:rsidRDefault="00797791" w:rsidP="00387386">
            <w:pPr>
              <w:ind w:firstLine="0"/>
              <w:rPr>
                <w:lang w:val="ru-RU"/>
              </w:rPr>
            </w:pPr>
            <w:hyperlink r:id="rId36" w:history="1">
              <w:r w:rsidR="004B4D60" w:rsidRPr="00FC1054">
                <w:rPr>
                  <w:rStyle w:val="a5"/>
                  <w:lang w:val="ru-RU"/>
                </w:rPr>
                <w:t>https://www.gto.ru</w:t>
              </w:r>
            </w:hyperlink>
          </w:p>
          <w:p w14:paraId="3621C903" w14:textId="77777777" w:rsidR="004B4D60" w:rsidRPr="00331038" w:rsidRDefault="004B4D60" w:rsidP="00387386">
            <w:pPr>
              <w:ind w:firstLine="0"/>
              <w:rPr>
                <w:lang w:val="ru-RU"/>
              </w:rPr>
            </w:pPr>
          </w:p>
        </w:tc>
        <w:tc>
          <w:tcPr>
            <w:tcW w:w="2126" w:type="dxa"/>
          </w:tcPr>
          <w:p w14:paraId="7D2DB230" w14:textId="77777777" w:rsidR="004B4D60" w:rsidRPr="003150A7" w:rsidRDefault="004B4D60" w:rsidP="00387386">
            <w:pPr>
              <w:ind w:firstLine="0"/>
              <w:rPr>
                <w:lang w:val="ru-RU"/>
              </w:rPr>
            </w:pPr>
          </w:p>
        </w:tc>
        <w:tc>
          <w:tcPr>
            <w:tcW w:w="1985" w:type="dxa"/>
          </w:tcPr>
          <w:p w14:paraId="46CFF587" w14:textId="77777777" w:rsidR="004B4D60" w:rsidRPr="003150A7" w:rsidRDefault="004B4D60" w:rsidP="00387386">
            <w:pPr>
              <w:ind w:firstLine="0"/>
              <w:rPr>
                <w:lang w:val="ru-RU"/>
              </w:rPr>
            </w:pPr>
          </w:p>
        </w:tc>
      </w:tr>
      <w:tr w:rsidR="004B4D60" w14:paraId="55FCB4F7" w14:textId="330B211F" w:rsidTr="00F0545F">
        <w:tc>
          <w:tcPr>
            <w:tcW w:w="10598" w:type="dxa"/>
            <w:gridSpan w:val="5"/>
            <w:vAlign w:val="center"/>
          </w:tcPr>
          <w:p w14:paraId="52A318D6" w14:textId="77777777" w:rsidR="004B4D60" w:rsidRPr="00331038" w:rsidRDefault="004B4D60" w:rsidP="00331038">
            <w:pPr>
              <w:ind w:firstLine="0"/>
              <w:jc w:val="center"/>
              <w:rPr>
                <w:b/>
                <w:lang w:val="ru-RU"/>
              </w:rPr>
            </w:pPr>
            <w:r w:rsidRPr="00072711">
              <w:rPr>
                <w:b/>
                <w:lang w:val="ru-RU"/>
              </w:rPr>
              <w:t xml:space="preserve">Модуль </w:t>
            </w:r>
            <w:r>
              <w:rPr>
                <w:b/>
                <w:lang w:val="ru-RU"/>
              </w:rPr>
              <w:t xml:space="preserve"> «</w:t>
            </w:r>
            <w:r w:rsidRPr="00072711">
              <w:rPr>
                <w:b/>
                <w:lang w:val="ru-RU"/>
              </w:rPr>
              <w:t>Базовая физическая подготовка</w:t>
            </w:r>
            <w:r>
              <w:rPr>
                <w:b/>
                <w:lang w:val="ru-RU"/>
              </w:rPr>
              <w:t>» (34 ч)</w:t>
            </w:r>
          </w:p>
        </w:tc>
        <w:tc>
          <w:tcPr>
            <w:tcW w:w="2126" w:type="dxa"/>
          </w:tcPr>
          <w:p w14:paraId="426E06F3" w14:textId="77777777" w:rsidR="004B4D60" w:rsidRPr="004B4D60" w:rsidRDefault="004B4D60" w:rsidP="00331038">
            <w:pPr>
              <w:ind w:firstLine="0"/>
              <w:jc w:val="center"/>
              <w:rPr>
                <w:b/>
                <w:lang w:val="ru-RU"/>
              </w:rPr>
            </w:pPr>
          </w:p>
        </w:tc>
        <w:tc>
          <w:tcPr>
            <w:tcW w:w="1985" w:type="dxa"/>
          </w:tcPr>
          <w:p w14:paraId="4D027D60" w14:textId="77777777" w:rsidR="004B4D60" w:rsidRPr="004B4D60" w:rsidRDefault="004B4D60" w:rsidP="00331038">
            <w:pPr>
              <w:ind w:firstLine="0"/>
              <w:jc w:val="center"/>
              <w:rPr>
                <w:b/>
                <w:lang w:val="ru-RU"/>
              </w:rPr>
            </w:pPr>
          </w:p>
        </w:tc>
      </w:tr>
      <w:tr w:rsidR="004B4D60" w14:paraId="2153743E" w14:textId="7390A0EA" w:rsidTr="00F0545F">
        <w:tc>
          <w:tcPr>
            <w:tcW w:w="817" w:type="dxa"/>
            <w:gridSpan w:val="2"/>
            <w:vAlign w:val="center"/>
          </w:tcPr>
          <w:p w14:paraId="5AB73ECC" w14:textId="77777777" w:rsidR="004B4D60" w:rsidRPr="00072711" w:rsidRDefault="004B4D60" w:rsidP="00387386">
            <w:pPr>
              <w:ind w:firstLine="0"/>
              <w:jc w:val="center"/>
              <w:rPr>
                <w:lang w:val="ru-RU"/>
              </w:rPr>
            </w:pPr>
            <w:r>
              <w:rPr>
                <w:lang w:val="ru-RU"/>
              </w:rPr>
              <w:t>1</w:t>
            </w:r>
          </w:p>
        </w:tc>
        <w:tc>
          <w:tcPr>
            <w:tcW w:w="5387" w:type="dxa"/>
          </w:tcPr>
          <w:p w14:paraId="42F0F47F" w14:textId="77777777" w:rsidR="004B4D60" w:rsidRPr="00072711" w:rsidRDefault="004B4D60" w:rsidP="00072711">
            <w:pPr>
              <w:ind w:firstLine="709"/>
              <w:contextualSpacing/>
              <w:rPr>
                <w:lang w:val="ru-RU"/>
              </w:rPr>
            </w:pPr>
            <w:r w:rsidRPr="00331038">
              <w:rPr>
                <w:lang w:val="ru-RU"/>
              </w:rPr>
              <w:t xml:space="preserve">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w:t>
            </w:r>
            <w:r w:rsidRPr="00072711">
              <w:rPr>
                <w:lang w:val="ru-RU"/>
              </w:rPr>
              <w:lastRenderedPageBreak/>
              <w:t>Подвижные игры с силовой направленностью (импровизированный баскетбол с набивным мячом и другое).</w:t>
            </w:r>
          </w:p>
        </w:tc>
        <w:tc>
          <w:tcPr>
            <w:tcW w:w="1275" w:type="dxa"/>
            <w:vAlign w:val="center"/>
          </w:tcPr>
          <w:p w14:paraId="30E0848E" w14:textId="77777777" w:rsidR="004B4D60" w:rsidRPr="00072711" w:rsidRDefault="004B4D60" w:rsidP="00331038">
            <w:pPr>
              <w:ind w:firstLine="0"/>
              <w:jc w:val="center"/>
              <w:rPr>
                <w:lang w:val="ru-RU"/>
              </w:rPr>
            </w:pPr>
            <w:r>
              <w:rPr>
                <w:lang w:val="ru-RU"/>
              </w:rPr>
              <w:lastRenderedPageBreak/>
              <w:t>6</w:t>
            </w:r>
          </w:p>
        </w:tc>
        <w:tc>
          <w:tcPr>
            <w:tcW w:w="3119" w:type="dxa"/>
          </w:tcPr>
          <w:p w14:paraId="3049FBF3" w14:textId="77777777" w:rsidR="004B4D60" w:rsidRPr="00387386" w:rsidRDefault="00797791" w:rsidP="00387386">
            <w:pPr>
              <w:ind w:firstLine="0"/>
              <w:rPr>
                <w:lang w:val="ru-RU"/>
              </w:rPr>
            </w:pPr>
            <w:hyperlink r:id="rId37"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26CBF27F" w14:textId="77777777" w:rsidR="004B4D60" w:rsidRPr="003150A7" w:rsidRDefault="004B4D60" w:rsidP="00387386">
            <w:pPr>
              <w:ind w:firstLine="0"/>
              <w:rPr>
                <w:lang w:val="ru-RU"/>
              </w:rPr>
            </w:pPr>
          </w:p>
        </w:tc>
        <w:tc>
          <w:tcPr>
            <w:tcW w:w="1985" w:type="dxa"/>
          </w:tcPr>
          <w:p w14:paraId="0E7A376F" w14:textId="77777777" w:rsidR="004B4D60" w:rsidRPr="003150A7" w:rsidRDefault="004B4D60" w:rsidP="00387386">
            <w:pPr>
              <w:ind w:firstLine="0"/>
              <w:rPr>
                <w:lang w:val="ru-RU"/>
              </w:rPr>
            </w:pPr>
          </w:p>
        </w:tc>
      </w:tr>
      <w:tr w:rsidR="004B4D60" w14:paraId="1A897B61" w14:textId="01AD4BB5" w:rsidTr="00F0545F">
        <w:tc>
          <w:tcPr>
            <w:tcW w:w="817" w:type="dxa"/>
            <w:gridSpan w:val="2"/>
            <w:vAlign w:val="center"/>
          </w:tcPr>
          <w:p w14:paraId="199F35A2" w14:textId="77777777" w:rsidR="004B4D60" w:rsidRDefault="004B4D60" w:rsidP="00387386">
            <w:pPr>
              <w:ind w:firstLine="0"/>
              <w:jc w:val="center"/>
            </w:pPr>
            <w:r>
              <w:rPr>
                <w:lang w:val="ru-RU"/>
              </w:rPr>
              <w:t>2</w:t>
            </w:r>
          </w:p>
        </w:tc>
        <w:tc>
          <w:tcPr>
            <w:tcW w:w="5387" w:type="dxa"/>
          </w:tcPr>
          <w:p w14:paraId="0BD949CB" w14:textId="77777777" w:rsidR="004B4D60" w:rsidRPr="00072711" w:rsidRDefault="004B4D60" w:rsidP="00072711">
            <w:pPr>
              <w:ind w:firstLine="0"/>
              <w:rPr>
                <w:iCs/>
                <w:lang w:val="ru-RU"/>
              </w:rPr>
            </w:pPr>
            <w:r w:rsidRPr="00072711">
              <w:rPr>
                <w:lang w:val="ru-RU"/>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w:t>
            </w:r>
            <w:r w:rsidRPr="00072711">
              <w:rPr>
                <w:lang w:val="ru-RU"/>
              </w:rPr>
              <w:lastRenderedPageBreak/>
              <w:t>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tc>
        <w:tc>
          <w:tcPr>
            <w:tcW w:w="1275" w:type="dxa"/>
            <w:vAlign w:val="center"/>
          </w:tcPr>
          <w:p w14:paraId="29F09E3B" w14:textId="77777777" w:rsidR="004B4D60" w:rsidRPr="00072711" w:rsidRDefault="004B4D60" w:rsidP="00331038">
            <w:pPr>
              <w:ind w:firstLine="0"/>
              <w:jc w:val="center"/>
              <w:rPr>
                <w:lang w:val="ru-RU"/>
              </w:rPr>
            </w:pPr>
            <w:r>
              <w:rPr>
                <w:lang w:val="ru-RU"/>
              </w:rPr>
              <w:lastRenderedPageBreak/>
              <w:t>6</w:t>
            </w:r>
          </w:p>
        </w:tc>
        <w:tc>
          <w:tcPr>
            <w:tcW w:w="3119" w:type="dxa"/>
          </w:tcPr>
          <w:p w14:paraId="0EF2FABA" w14:textId="77777777" w:rsidR="004B4D60" w:rsidRPr="00387386" w:rsidRDefault="00797791" w:rsidP="00387386">
            <w:pPr>
              <w:ind w:firstLine="0"/>
              <w:rPr>
                <w:lang w:val="ru-RU"/>
              </w:rPr>
            </w:pPr>
            <w:hyperlink r:id="rId38"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462BF0AD" w14:textId="77777777" w:rsidR="004B4D60" w:rsidRPr="003150A7" w:rsidRDefault="004B4D60" w:rsidP="00387386">
            <w:pPr>
              <w:ind w:firstLine="0"/>
              <w:rPr>
                <w:lang w:val="ru-RU"/>
              </w:rPr>
            </w:pPr>
          </w:p>
        </w:tc>
        <w:tc>
          <w:tcPr>
            <w:tcW w:w="1985" w:type="dxa"/>
          </w:tcPr>
          <w:p w14:paraId="703E22F0" w14:textId="77777777" w:rsidR="004B4D60" w:rsidRPr="003150A7" w:rsidRDefault="004B4D60" w:rsidP="00387386">
            <w:pPr>
              <w:ind w:firstLine="0"/>
              <w:rPr>
                <w:lang w:val="ru-RU"/>
              </w:rPr>
            </w:pPr>
          </w:p>
        </w:tc>
      </w:tr>
      <w:tr w:rsidR="004B4D60" w:rsidRPr="00331038" w14:paraId="55F5333B" w14:textId="1ACF3645" w:rsidTr="00F0545F">
        <w:tc>
          <w:tcPr>
            <w:tcW w:w="817" w:type="dxa"/>
            <w:gridSpan w:val="2"/>
            <w:vAlign w:val="center"/>
          </w:tcPr>
          <w:p w14:paraId="274EE87E" w14:textId="77777777" w:rsidR="004B4D60" w:rsidRDefault="004B4D60" w:rsidP="00387386">
            <w:pPr>
              <w:ind w:firstLine="0"/>
              <w:jc w:val="center"/>
            </w:pPr>
            <w:r>
              <w:rPr>
                <w:lang w:val="ru-RU"/>
              </w:rPr>
              <w:t>3</w:t>
            </w:r>
          </w:p>
        </w:tc>
        <w:tc>
          <w:tcPr>
            <w:tcW w:w="5387" w:type="dxa"/>
          </w:tcPr>
          <w:p w14:paraId="193A02B7" w14:textId="77777777" w:rsidR="004B4D60" w:rsidRPr="00072711" w:rsidRDefault="004B4D60" w:rsidP="00072711">
            <w:pPr>
              <w:ind w:firstLine="709"/>
              <w:contextualSpacing/>
              <w:rPr>
                <w:lang w:val="ru-RU"/>
              </w:rPr>
            </w:pPr>
            <w:r w:rsidRPr="00331038">
              <w:rPr>
                <w:lang w:val="ru-RU"/>
              </w:rPr>
              <w:t xml:space="preserve">Развитие выносливости. Равномерный бег и передвижение в режимах умеренной и большой интенсивности. Повторный бег и передвижение в режимах максимальной и субмаксимальной интенсивности. </w:t>
            </w:r>
            <w:r w:rsidRPr="0012038A">
              <w:t>Крос</w:t>
            </w:r>
            <w:r>
              <w:t xml:space="preserve">совый бег и марш-бросок </w:t>
            </w:r>
            <w:r w:rsidRPr="0012038A">
              <w:t>.</w:t>
            </w:r>
          </w:p>
        </w:tc>
        <w:tc>
          <w:tcPr>
            <w:tcW w:w="1275" w:type="dxa"/>
            <w:vAlign w:val="center"/>
          </w:tcPr>
          <w:p w14:paraId="6186F142" w14:textId="77777777" w:rsidR="004B4D60" w:rsidRPr="00331038" w:rsidRDefault="004B4D60" w:rsidP="00331038">
            <w:pPr>
              <w:ind w:firstLine="0"/>
              <w:jc w:val="center"/>
              <w:rPr>
                <w:lang w:val="ru-RU"/>
              </w:rPr>
            </w:pPr>
            <w:r>
              <w:rPr>
                <w:lang w:val="ru-RU"/>
              </w:rPr>
              <w:t>5</w:t>
            </w:r>
          </w:p>
        </w:tc>
        <w:tc>
          <w:tcPr>
            <w:tcW w:w="3119" w:type="dxa"/>
            <w:vMerge w:val="restart"/>
          </w:tcPr>
          <w:p w14:paraId="10E25575" w14:textId="77777777" w:rsidR="004B4D60" w:rsidRPr="00FF2017" w:rsidRDefault="00797791" w:rsidP="00387386">
            <w:pPr>
              <w:ind w:firstLine="0"/>
              <w:rPr>
                <w:lang w:val="ru-RU"/>
              </w:rPr>
            </w:pPr>
            <w:hyperlink r:id="rId39" w:history="1">
              <w:r w:rsidR="004B4D60" w:rsidRPr="00BF5160">
                <w:rPr>
                  <w:rStyle w:val="a5"/>
                </w:rPr>
                <w:t>https</w:t>
              </w:r>
              <w:r w:rsidR="004B4D60" w:rsidRPr="00FF2017">
                <w:rPr>
                  <w:rStyle w:val="a5"/>
                  <w:lang w:val="ru-RU"/>
                </w:rPr>
                <w:t>://</w:t>
              </w:r>
              <w:r w:rsidR="004B4D60" w:rsidRPr="00BF5160">
                <w:rPr>
                  <w:rStyle w:val="a5"/>
                </w:rPr>
                <w:t>fk</w:t>
              </w:r>
              <w:r w:rsidR="004B4D60" w:rsidRPr="00FF2017">
                <w:rPr>
                  <w:rStyle w:val="a5"/>
                  <w:lang w:val="ru-RU"/>
                </w:rPr>
                <w:t>12.</w:t>
              </w:r>
              <w:r w:rsidR="004B4D60" w:rsidRPr="00BF5160">
                <w:rPr>
                  <w:rStyle w:val="a5"/>
                </w:rPr>
                <w:t>ru</w:t>
              </w:r>
              <w:r w:rsidR="004B4D60" w:rsidRPr="00FF2017">
                <w:rPr>
                  <w:rStyle w:val="a5"/>
                  <w:lang w:val="ru-RU"/>
                </w:rPr>
                <w:t>/</w:t>
              </w:r>
              <w:r w:rsidR="004B4D60" w:rsidRPr="00BF5160">
                <w:rPr>
                  <w:rStyle w:val="a5"/>
                </w:rPr>
                <w:t>mediateka</w:t>
              </w:r>
              <w:r w:rsidR="004B4D60" w:rsidRPr="00FF2017">
                <w:rPr>
                  <w:rStyle w:val="a5"/>
                  <w:lang w:val="ru-RU"/>
                </w:rPr>
                <w:t>/</w:t>
              </w:r>
              <w:r w:rsidR="004B4D60" w:rsidRPr="00BF5160">
                <w:rPr>
                  <w:rStyle w:val="a5"/>
                </w:rPr>
                <w:t>books</w:t>
              </w:r>
            </w:hyperlink>
            <w:r w:rsidR="004B4D60" w:rsidRPr="00FF2017">
              <w:rPr>
                <w:lang w:val="ru-RU"/>
              </w:rPr>
              <w:t xml:space="preserve"> </w:t>
            </w:r>
          </w:p>
        </w:tc>
        <w:tc>
          <w:tcPr>
            <w:tcW w:w="2126" w:type="dxa"/>
          </w:tcPr>
          <w:p w14:paraId="501D28F5" w14:textId="77777777" w:rsidR="004B4D60" w:rsidRPr="003150A7" w:rsidRDefault="004B4D60" w:rsidP="00387386">
            <w:pPr>
              <w:ind w:firstLine="0"/>
              <w:rPr>
                <w:lang w:val="ru-RU"/>
              </w:rPr>
            </w:pPr>
          </w:p>
        </w:tc>
        <w:tc>
          <w:tcPr>
            <w:tcW w:w="1985" w:type="dxa"/>
          </w:tcPr>
          <w:p w14:paraId="1A61C0D2" w14:textId="77777777" w:rsidR="004B4D60" w:rsidRPr="003150A7" w:rsidRDefault="004B4D60" w:rsidP="00387386">
            <w:pPr>
              <w:ind w:firstLine="0"/>
              <w:rPr>
                <w:lang w:val="ru-RU"/>
              </w:rPr>
            </w:pPr>
          </w:p>
        </w:tc>
      </w:tr>
      <w:tr w:rsidR="004B4D60" w14:paraId="5ECDBC96" w14:textId="332F0444" w:rsidTr="00F0545F">
        <w:tc>
          <w:tcPr>
            <w:tcW w:w="817" w:type="dxa"/>
            <w:gridSpan w:val="2"/>
            <w:vAlign w:val="center"/>
          </w:tcPr>
          <w:p w14:paraId="3ABB5472" w14:textId="77777777" w:rsidR="004B4D60" w:rsidRDefault="004B4D60" w:rsidP="00387386">
            <w:pPr>
              <w:ind w:firstLine="0"/>
              <w:jc w:val="center"/>
            </w:pPr>
            <w:r>
              <w:rPr>
                <w:lang w:val="ru-RU"/>
              </w:rPr>
              <w:t>4</w:t>
            </w:r>
          </w:p>
        </w:tc>
        <w:tc>
          <w:tcPr>
            <w:tcW w:w="5387" w:type="dxa"/>
          </w:tcPr>
          <w:p w14:paraId="3FA3767A" w14:textId="77777777" w:rsidR="004B4D60" w:rsidRPr="00072711" w:rsidRDefault="004B4D60" w:rsidP="00072711">
            <w:pPr>
              <w:ind w:firstLine="0"/>
              <w:rPr>
                <w:iCs/>
                <w:lang w:val="ru-RU"/>
              </w:rPr>
            </w:pPr>
            <w:r w:rsidRPr="00072711">
              <w:rPr>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w:t>
            </w:r>
            <w:r w:rsidRPr="00072711">
              <w:rPr>
                <w:lang w:val="ru-RU"/>
              </w:rPr>
              <w:lastRenderedPageBreak/>
              <w:t>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r>
              <w:rPr>
                <w:lang w:val="ru-RU"/>
              </w:rPr>
              <w:t>.</w:t>
            </w:r>
          </w:p>
        </w:tc>
        <w:tc>
          <w:tcPr>
            <w:tcW w:w="1275" w:type="dxa"/>
            <w:vAlign w:val="center"/>
          </w:tcPr>
          <w:p w14:paraId="7D04F0B9" w14:textId="77777777" w:rsidR="004B4D60" w:rsidRPr="00072711" w:rsidRDefault="004B4D60" w:rsidP="00331038">
            <w:pPr>
              <w:ind w:firstLine="0"/>
              <w:jc w:val="center"/>
              <w:rPr>
                <w:lang w:val="ru-RU"/>
              </w:rPr>
            </w:pPr>
            <w:r>
              <w:rPr>
                <w:lang w:val="ru-RU"/>
              </w:rPr>
              <w:lastRenderedPageBreak/>
              <w:t>6</w:t>
            </w:r>
          </w:p>
        </w:tc>
        <w:tc>
          <w:tcPr>
            <w:tcW w:w="3119" w:type="dxa"/>
            <w:vMerge/>
          </w:tcPr>
          <w:p w14:paraId="4193D135" w14:textId="77777777" w:rsidR="004B4D60" w:rsidRPr="00072711" w:rsidRDefault="004B4D60" w:rsidP="00387386">
            <w:pPr>
              <w:ind w:firstLine="0"/>
              <w:rPr>
                <w:lang w:val="ru-RU"/>
              </w:rPr>
            </w:pPr>
          </w:p>
        </w:tc>
        <w:tc>
          <w:tcPr>
            <w:tcW w:w="2126" w:type="dxa"/>
          </w:tcPr>
          <w:p w14:paraId="1D3A254C" w14:textId="77777777" w:rsidR="004B4D60" w:rsidRPr="00072711" w:rsidRDefault="004B4D60" w:rsidP="00387386">
            <w:pPr>
              <w:ind w:firstLine="0"/>
            </w:pPr>
          </w:p>
        </w:tc>
        <w:tc>
          <w:tcPr>
            <w:tcW w:w="1985" w:type="dxa"/>
          </w:tcPr>
          <w:p w14:paraId="2DC38596" w14:textId="77777777" w:rsidR="004B4D60" w:rsidRPr="00072711" w:rsidRDefault="004B4D60" w:rsidP="00387386">
            <w:pPr>
              <w:ind w:firstLine="0"/>
            </w:pPr>
          </w:p>
        </w:tc>
      </w:tr>
      <w:tr w:rsidR="004B4D60" w14:paraId="6548B19C" w14:textId="40E8A003" w:rsidTr="00F0545F">
        <w:tc>
          <w:tcPr>
            <w:tcW w:w="817" w:type="dxa"/>
            <w:gridSpan w:val="2"/>
            <w:vAlign w:val="center"/>
          </w:tcPr>
          <w:p w14:paraId="15C8BAA2" w14:textId="77777777" w:rsidR="004B4D60" w:rsidRDefault="004B4D60" w:rsidP="00387386">
            <w:pPr>
              <w:ind w:firstLine="0"/>
              <w:jc w:val="center"/>
            </w:pPr>
            <w:r>
              <w:rPr>
                <w:lang w:val="ru-RU"/>
              </w:rPr>
              <w:t>5</w:t>
            </w:r>
          </w:p>
        </w:tc>
        <w:tc>
          <w:tcPr>
            <w:tcW w:w="5387" w:type="dxa"/>
          </w:tcPr>
          <w:p w14:paraId="50ACA128" w14:textId="77777777" w:rsidR="004B4D60" w:rsidRPr="00072711" w:rsidRDefault="004B4D60" w:rsidP="00072711">
            <w:pPr>
              <w:ind w:firstLine="0"/>
              <w:rPr>
                <w:iCs/>
                <w:lang w:val="ru-RU"/>
              </w:rPr>
            </w:pPr>
            <w:r w:rsidRPr="00072711">
              <w:rPr>
                <w:lang w:val="ru-RU"/>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tc>
        <w:tc>
          <w:tcPr>
            <w:tcW w:w="1275" w:type="dxa"/>
            <w:vAlign w:val="center"/>
          </w:tcPr>
          <w:p w14:paraId="09AF603D" w14:textId="77777777" w:rsidR="004B4D60" w:rsidRPr="00072711" w:rsidRDefault="004B4D60" w:rsidP="00331038">
            <w:pPr>
              <w:ind w:firstLine="0"/>
              <w:jc w:val="center"/>
              <w:rPr>
                <w:lang w:val="ru-RU"/>
              </w:rPr>
            </w:pPr>
            <w:r>
              <w:rPr>
                <w:lang w:val="ru-RU"/>
              </w:rPr>
              <w:t>6</w:t>
            </w:r>
          </w:p>
        </w:tc>
        <w:tc>
          <w:tcPr>
            <w:tcW w:w="3119" w:type="dxa"/>
            <w:vMerge w:val="restart"/>
          </w:tcPr>
          <w:p w14:paraId="280BBC6F" w14:textId="77777777" w:rsidR="004B4D60" w:rsidRPr="00387386" w:rsidRDefault="00797791" w:rsidP="00387386">
            <w:pPr>
              <w:ind w:firstLine="0"/>
              <w:rPr>
                <w:lang w:val="ru-RU"/>
              </w:rPr>
            </w:pPr>
            <w:hyperlink r:id="rId40" w:history="1">
              <w:r w:rsidR="004B4D60" w:rsidRPr="00BF5160">
                <w:rPr>
                  <w:rStyle w:val="a5"/>
                </w:rPr>
                <w:t>https</w:t>
              </w:r>
              <w:r w:rsidR="004B4D60" w:rsidRPr="00BF5160">
                <w:rPr>
                  <w:rStyle w:val="a5"/>
                  <w:lang w:val="ru-RU"/>
                </w:rPr>
                <w:t>://</w:t>
              </w:r>
              <w:r w:rsidR="004B4D60" w:rsidRPr="00BF5160">
                <w:rPr>
                  <w:rStyle w:val="a5"/>
                </w:rPr>
                <w:t>fk</w:t>
              </w:r>
              <w:r w:rsidR="004B4D60" w:rsidRPr="00BF5160">
                <w:rPr>
                  <w:rStyle w:val="a5"/>
                  <w:lang w:val="ru-RU"/>
                </w:rPr>
                <w:t>12.</w:t>
              </w:r>
              <w:r w:rsidR="004B4D60" w:rsidRPr="00BF5160">
                <w:rPr>
                  <w:rStyle w:val="a5"/>
                </w:rPr>
                <w:t>ru</w:t>
              </w:r>
              <w:r w:rsidR="004B4D60" w:rsidRPr="00BF5160">
                <w:rPr>
                  <w:rStyle w:val="a5"/>
                  <w:lang w:val="ru-RU"/>
                </w:rPr>
                <w:t>/</w:t>
              </w:r>
              <w:r w:rsidR="004B4D60" w:rsidRPr="00BF5160">
                <w:rPr>
                  <w:rStyle w:val="a5"/>
                </w:rPr>
                <w:t>mediateka</w:t>
              </w:r>
              <w:r w:rsidR="004B4D60" w:rsidRPr="00BF5160">
                <w:rPr>
                  <w:rStyle w:val="a5"/>
                  <w:lang w:val="ru-RU"/>
                </w:rPr>
                <w:t>/</w:t>
              </w:r>
              <w:r w:rsidR="004B4D60" w:rsidRPr="00BF5160">
                <w:rPr>
                  <w:rStyle w:val="a5"/>
                </w:rPr>
                <w:t>books</w:t>
              </w:r>
            </w:hyperlink>
            <w:r w:rsidR="004B4D60">
              <w:rPr>
                <w:lang w:val="ru-RU"/>
              </w:rPr>
              <w:t xml:space="preserve"> </w:t>
            </w:r>
          </w:p>
        </w:tc>
        <w:tc>
          <w:tcPr>
            <w:tcW w:w="2126" w:type="dxa"/>
          </w:tcPr>
          <w:p w14:paraId="04CA5C49" w14:textId="77777777" w:rsidR="004B4D60" w:rsidRPr="003150A7" w:rsidRDefault="004B4D60" w:rsidP="00387386">
            <w:pPr>
              <w:ind w:firstLine="0"/>
              <w:rPr>
                <w:lang w:val="ru-RU"/>
              </w:rPr>
            </w:pPr>
          </w:p>
        </w:tc>
        <w:tc>
          <w:tcPr>
            <w:tcW w:w="1985" w:type="dxa"/>
          </w:tcPr>
          <w:p w14:paraId="374F68BC" w14:textId="77777777" w:rsidR="004B4D60" w:rsidRPr="003150A7" w:rsidRDefault="004B4D60" w:rsidP="00387386">
            <w:pPr>
              <w:ind w:firstLine="0"/>
              <w:rPr>
                <w:lang w:val="ru-RU"/>
              </w:rPr>
            </w:pPr>
          </w:p>
        </w:tc>
      </w:tr>
      <w:tr w:rsidR="004B4D60" w14:paraId="2B0B710D" w14:textId="7C71BF5F" w:rsidTr="00F0545F">
        <w:tc>
          <w:tcPr>
            <w:tcW w:w="817" w:type="dxa"/>
            <w:gridSpan w:val="2"/>
            <w:vAlign w:val="center"/>
          </w:tcPr>
          <w:p w14:paraId="30D28BDC" w14:textId="77777777" w:rsidR="004B4D60" w:rsidRDefault="004B4D60" w:rsidP="00387386">
            <w:pPr>
              <w:ind w:firstLine="0"/>
              <w:jc w:val="center"/>
            </w:pPr>
            <w:r>
              <w:rPr>
                <w:lang w:val="ru-RU"/>
              </w:rPr>
              <w:t>6</w:t>
            </w:r>
          </w:p>
        </w:tc>
        <w:tc>
          <w:tcPr>
            <w:tcW w:w="5387" w:type="dxa"/>
          </w:tcPr>
          <w:p w14:paraId="184C36C3" w14:textId="77777777" w:rsidR="004B4D60" w:rsidRPr="00072711" w:rsidRDefault="004B4D60" w:rsidP="00072711">
            <w:pPr>
              <w:ind w:firstLine="0"/>
              <w:contextualSpacing/>
              <w:rPr>
                <w:lang w:val="ru-RU"/>
              </w:rPr>
            </w:pPr>
            <w:r w:rsidRPr="00331038">
              <w:rPr>
                <w:lang w:val="ru-RU"/>
              </w:rPr>
              <w:t xml:space="preserve">Упражнения культурно-этнической направленности. Сюжетно-образные и обрядовые игры. </w:t>
            </w:r>
            <w:r w:rsidRPr="0012038A">
              <w:t>Технические действия национальных видов спорта.</w:t>
            </w:r>
          </w:p>
        </w:tc>
        <w:tc>
          <w:tcPr>
            <w:tcW w:w="1275" w:type="dxa"/>
            <w:vAlign w:val="center"/>
          </w:tcPr>
          <w:p w14:paraId="3EDDA763" w14:textId="77777777" w:rsidR="004B4D60" w:rsidRPr="00331038" w:rsidRDefault="004B4D60" w:rsidP="00331038">
            <w:pPr>
              <w:ind w:firstLine="0"/>
              <w:jc w:val="center"/>
              <w:rPr>
                <w:lang w:val="ru-RU"/>
              </w:rPr>
            </w:pPr>
            <w:r>
              <w:rPr>
                <w:lang w:val="ru-RU"/>
              </w:rPr>
              <w:t>5</w:t>
            </w:r>
          </w:p>
        </w:tc>
        <w:tc>
          <w:tcPr>
            <w:tcW w:w="3119" w:type="dxa"/>
            <w:vMerge/>
          </w:tcPr>
          <w:p w14:paraId="586B64EB" w14:textId="77777777" w:rsidR="004B4D60" w:rsidRDefault="004B4D60" w:rsidP="00387386">
            <w:pPr>
              <w:ind w:firstLine="0"/>
            </w:pPr>
          </w:p>
        </w:tc>
        <w:tc>
          <w:tcPr>
            <w:tcW w:w="2126" w:type="dxa"/>
          </w:tcPr>
          <w:p w14:paraId="3F9054EA" w14:textId="77777777" w:rsidR="004B4D60" w:rsidRDefault="004B4D60" w:rsidP="00387386">
            <w:pPr>
              <w:ind w:firstLine="0"/>
            </w:pPr>
          </w:p>
        </w:tc>
        <w:tc>
          <w:tcPr>
            <w:tcW w:w="1985" w:type="dxa"/>
          </w:tcPr>
          <w:p w14:paraId="32C79FDD" w14:textId="77777777" w:rsidR="004B4D60" w:rsidRDefault="004B4D60" w:rsidP="00387386">
            <w:pPr>
              <w:ind w:firstLine="0"/>
            </w:pPr>
          </w:p>
        </w:tc>
      </w:tr>
      <w:tr w:rsidR="004B4D60" w14:paraId="2C3F3D00" w14:textId="2F4CC0F8" w:rsidTr="00F0545F">
        <w:tc>
          <w:tcPr>
            <w:tcW w:w="10598" w:type="dxa"/>
            <w:gridSpan w:val="5"/>
            <w:vAlign w:val="center"/>
          </w:tcPr>
          <w:p w14:paraId="70FCC5DA" w14:textId="77777777" w:rsidR="004B4D60" w:rsidRPr="00331038" w:rsidRDefault="004B4D60" w:rsidP="00331038">
            <w:pPr>
              <w:ind w:firstLine="0"/>
              <w:jc w:val="center"/>
              <w:rPr>
                <w:b/>
                <w:lang w:val="ru-RU"/>
              </w:rPr>
            </w:pPr>
            <w:r w:rsidRPr="00072711">
              <w:rPr>
                <w:b/>
                <w:lang w:val="ru-RU"/>
              </w:rPr>
              <w:t xml:space="preserve">Модуль </w:t>
            </w:r>
            <w:r>
              <w:rPr>
                <w:b/>
                <w:lang w:val="ru-RU"/>
              </w:rPr>
              <w:t xml:space="preserve"> «Футбол для всех» (10 ч)</w:t>
            </w:r>
          </w:p>
        </w:tc>
        <w:tc>
          <w:tcPr>
            <w:tcW w:w="2126" w:type="dxa"/>
          </w:tcPr>
          <w:p w14:paraId="3C22BB6F" w14:textId="77777777" w:rsidR="004B4D60" w:rsidRPr="004B4D60" w:rsidRDefault="004B4D60" w:rsidP="00331038">
            <w:pPr>
              <w:ind w:firstLine="0"/>
              <w:jc w:val="center"/>
              <w:rPr>
                <w:b/>
                <w:lang w:val="ru-RU"/>
              </w:rPr>
            </w:pPr>
          </w:p>
        </w:tc>
        <w:tc>
          <w:tcPr>
            <w:tcW w:w="1985" w:type="dxa"/>
          </w:tcPr>
          <w:p w14:paraId="2E93C236" w14:textId="77777777" w:rsidR="004B4D60" w:rsidRPr="004B4D60" w:rsidRDefault="004B4D60" w:rsidP="00331038">
            <w:pPr>
              <w:ind w:firstLine="0"/>
              <w:jc w:val="center"/>
              <w:rPr>
                <w:b/>
                <w:lang w:val="ru-RU"/>
              </w:rPr>
            </w:pPr>
          </w:p>
        </w:tc>
      </w:tr>
      <w:tr w:rsidR="004B4D60" w14:paraId="15363BD8" w14:textId="758E5C78" w:rsidTr="00F0545F">
        <w:tc>
          <w:tcPr>
            <w:tcW w:w="817" w:type="dxa"/>
            <w:gridSpan w:val="2"/>
            <w:vAlign w:val="center"/>
          </w:tcPr>
          <w:p w14:paraId="1113E5C5" w14:textId="77777777" w:rsidR="004B4D60" w:rsidRPr="00072711" w:rsidRDefault="004B4D60" w:rsidP="00387386">
            <w:pPr>
              <w:ind w:firstLine="0"/>
              <w:jc w:val="center"/>
              <w:rPr>
                <w:lang w:val="ru-RU"/>
              </w:rPr>
            </w:pPr>
            <w:r>
              <w:rPr>
                <w:lang w:val="ru-RU"/>
              </w:rPr>
              <w:t>1</w:t>
            </w:r>
          </w:p>
        </w:tc>
        <w:tc>
          <w:tcPr>
            <w:tcW w:w="5387" w:type="dxa"/>
          </w:tcPr>
          <w:p w14:paraId="436275F5" w14:textId="77777777" w:rsidR="004B4D60" w:rsidRPr="00072711" w:rsidRDefault="004B4D60" w:rsidP="00072711">
            <w:pPr>
              <w:ind w:firstLine="0"/>
              <w:rPr>
                <w:bdr w:val="none" w:sz="0" w:space="0" w:color="auto" w:frame="1"/>
                <w:lang w:val="ru-RU" w:eastAsia="ru-RU"/>
              </w:rPr>
            </w:pPr>
            <w:r w:rsidRPr="00072711">
              <w:rPr>
                <w:bdr w:val="none" w:sz="0" w:space="0" w:color="auto" w:frame="1"/>
                <w:lang w:val="ru-RU" w:eastAsia="ru-RU"/>
              </w:rPr>
              <w:t>Знания о футболе.</w:t>
            </w:r>
          </w:p>
          <w:p w14:paraId="3354051B" w14:textId="77777777" w:rsidR="004B4D60" w:rsidRPr="00072711" w:rsidRDefault="004B4D60" w:rsidP="00072711">
            <w:pPr>
              <w:ind w:firstLine="0"/>
              <w:rPr>
                <w:rFonts w:eastAsia="Courier New"/>
                <w:color w:val="000000"/>
                <w:lang w:val="ru-RU" w:eastAsia="ru-RU"/>
              </w:rPr>
            </w:pPr>
            <w:r w:rsidRPr="00072711">
              <w:rPr>
                <w:rFonts w:eastAsia="Courier New"/>
                <w:color w:val="000000"/>
                <w:lang w:val="ru-RU" w:eastAsia="ru-RU"/>
              </w:rPr>
              <w:t xml:space="preserve">Техника безопасности во время занятий футболом. </w:t>
            </w:r>
          </w:p>
          <w:p w14:paraId="3954B320" w14:textId="77777777" w:rsidR="004B4D60" w:rsidRPr="00331038" w:rsidRDefault="004B4D60" w:rsidP="00072711">
            <w:pPr>
              <w:ind w:firstLine="0"/>
              <w:rPr>
                <w:color w:val="000000"/>
                <w:lang w:val="ru-RU"/>
              </w:rPr>
            </w:pPr>
            <w:r w:rsidRPr="00072711">
              <w:rPr>
                <w:rFonts w:eastAsia="Times New Roman"/>
                <w:color w:val="000000"/>
                <w:lang w:val="ru-RU" w:eastAsia="ru-RU"/>
              </w:rPr>
              <w:t xml:space="preserve">Физическая культура и спорт в России. </w:t>
            </w:r>
            <w:r w:rsidRPr="00331038">
              <w:rPr>
                <w:color w:val="000000"/>
                <w:lang w:val="ru-RU"/>
              </w:rPr>
              <w:t>Массовый народный характер спорта.</w:t>
            </w:r>
            <w:r w:rsidRPr="00331038">
              <w:rPr>
                <w:rFonts w:eastAsia="Times New Roman"/>
                <w:color w:val="000000"/>
                <w:lang w:val="ru-RU" w:eastAsia="ru-RU"/>
              </w:rPr>
              <w:t xml:space="preserve"> Развитие футбола в России и за рубежом.</w:t>
            </w:r>
            <w:r w:rsidRPr="00331038">
              <w:rPr>
                <w:color w:val="000000"/>
                <w:lang w:val="ru-RU"/>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w:t>
            </w:r>
            <w:r w:rsidRPr="00331038">
              <w:rPr>
                <w:color w:val="000000"/>
                <w:lang w:val="ru-RU"/>
              </w:rPr>
              <w:lastRenderedPageBreak/>
              <w:t xml:space="preserve">игры. </w:t>
            </w:r>
          </w:p>
          <w:p w14:paraId="0168B60F" w14:textId="77777777" w:rsidR="004B4D60" w:rsidRPr="004B4D60" w:rsidRDefault="004B4D60" w:rsidP="00072711">
            <w:pPr>
              <w:ind w:firstLine="0"/>
              <w:rPr>
                <w:color w:val="000000"/>
                <w:lang w:val="ru-RU"/>
              </w:rPr>
            </w:pPr>
            <w:r w:rsidRPr="00072711">
              <w:rPr>
                <w:color w:val="000000"/>
                <w:lang w:val="ru-RU"/>
              </w:rPr>
              <w:t xml:space="preserve">Российские спортсмены на Олимпийских играх. </w:t>
            </w:r>
            <w:r w:rsidRPr="00331038">
              <w:rPr>
                <w:color w:val="000000"/>
                <w:lang w:val="ru-RU"/>
              </w:rPr>
              <w:t xml:space="preserve">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4B4D60">
              <w:rPr>
                <w:shd w:val="clear" w:color="auto" w:fill="FFFFFF"/>
                <w:lang w:val="ru-RU"/>
              </w:rPr>
              <w:t>Принцип честной игры или фейр-плей.</w:t>
            </w:r>
          </w:p>
          <w:p w14:paraId="291D125A" w14:textId="77777777" w:rsidR="004B4D60" w:rsidRPr="00331038" w:rsidRDefault="004B4D60" w:rsidP="00072711">
            <w:pPr>
              <w:tabs>
                <w:tab w:val="left" w:pos="5025"/>
              </w:tabs>
              <w:ind w:firstLine="0"/>
              <w:rPr>
                <w:lang w:val="ru-RU"/>
              </w:rPr>
            </w:pPr>
            <w:r w:rsidRPr="00331038">
              <w:rPr>
                <w:lang w:val="ru-RU"/>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14:paraId="5B55C350" w14:textId="77777777" w:rsidR="004B4D60" w:rsidRPr="004B4D60" w:rsidRDefault="004B4D60" w:rsidP="00072711">
            <w:pPr>
              <w:autoSpaceDE w:val="0"/>
              <w:autoSpaceDN w:val="0"/>
              <w:adjustRightInd w:val="0"/>
              <w:ind w:firstLine="0"/>
              <w:rPr>
                <w:color w:val="000000"/>
                <w:lang w:val="ru-RU"/>
              </w:rPr>
            </w:pPr>
            <w:r w:rsidRPr="00331038">
              <w:rPr>
                <w:color w:val="000000"/>
                <w:lang w:val="ru-RU"/>
              </w:rPr>
              <w:t xml:space="preserve">Мышечная деятельность. Утомление и его причины. Нагрузка и отдых. Восстановление физиологических функций. </w:t>
            </w:r>
            <w:r w:rsidRPr="004B4D60">
              <w:rPr>
                <w:color w:val="000000"/>
                <w:lang w:val="ru-RU"/>
              </w:rPr>
              <w:t>Значение и содержание самоконтроля. Объективные и субъективные данные самоконтроля.</w:t>
            </w:r>
          </w:p>
          <w:p w14:paraId="0432B762" w14:textId="77777777" w:rsidR="004B4D60" w:rsidRPr="00072711" w:rsidRDefault="004B4D60" w:rsidP="00072711">
            <w:pPr>
              <w:autoSpaceDE w:val="0"/>
              <w:autoSpaceDN w:val="0"/>
              <w:adjustRightInd w:val="0"/>
              <w:ind w:firstLine="0"/>
              <w:rPr>
                <w:color w:val="000000"/>
                <w:lang w:val="ru-RU"/>
              </w:rPr>
            </w:pPr>
            <w:r w:rsidRPr="00072711">
              <w:rPr>
                <w:color w:val="000000"/>
                <w:lang w:val="ru-RU"/>
              </w:rPr>
              <w:t xml:space="preserve">Понятие о спортивной этике и </w:t>
            </w:r>
            <w:r w:rsidRPr="00072711">
              <w:rPr>
                <w:color w:val="000000"/>
                <w:lang w:val="ru-RU"/>
              </w:rPr>
              <w:lastRenderedPageBreak/>
              <w:t xml:space="preserve">взаимоотношениях между обучающимися; </w:t>
            </w:r>
          </w:p>
        </w:tc>
        <w:tc>
          <w:tcPr>
            <w:tcW w:w="1275" w:type="dxa"/>
            <w:vAlign w:val="center"/>
          </w:tcPr>
          <w:p w14:paraId="28B1E832" w14:textId="77777777" w:rsidR="004B4D60" w:rsidRPr="00072711" w:rsidRDefault="004B4D60" w:rsidP="00331038">
            <w:pPr>
              <w:ind w:firstLine="0"/>
              <w:jc w:val="center"/>
              <w:rPr>
                <w:lang w:val="ru-RU"/>
              </w:rPr>
            </w:pPr>
            <w:r>
              <w:rPr>
                <w:lang w:val="ru-RU"/>
              </w:rPr>
              <w:lastRenderedPageBreak/>
              <w:t>1</w:t>
            </w:r>
          </w:p>
        </w:tc>
        <w:tc>
          <w:tcPr>
            <w:tcW w:w="3119" w:type="dxa"/>
          </w:tcPr>
          <w:p w14:paraId="4C25857A" w14:textId="77777777" w:rsidR="004B4D60" w:rsidRDefault="00D93AF4" w:rsidP="00387386">
            <w:pPr>
              <w:ind w:firstLine="0"/>
              <w:rPr>
                <w:lang w:val="ru-RU"/>
              </w:rPr>
            </w:pPr>
            <w:hyperlink r:id="rId41" w:history="1">
              <w:r w:rsidR="004B4D60" w:rsidRPr="00BF5160">
                <w:rPr>
                  <w:rStyle w:val="a5"/>
                  <w:lang w:val="ru-RU"/>
                </w:rPr>
                <w:t>https://fk12.ru/books/fizicheskaya-kultura-10-11-klassy-lyah</w:t>
              </w:r>
            </w:hyperlink>
            <w:r w:rsidR="004B4D60">
              <w:rPr>
                <w:lang w:val="ru-RU"/>
              </w:rPr>
              <w:t xml:space="preserve"> </w:t>
            </w:r>
          </w:p>
          <w:p w14:paraId="567E85D1" w14:textId="77777777" w:rsidR="004B4D60" w:rsidRDefault="004B4D60" w:rsidP="00387386">
            <w:pPr>
              <w:ind w:firstLine="0"/>
              <w:rPr>
                <w:lang w:val="ru-RU"/>
              </w:rPr>
            </w:pPr>
          </w:p>
          <w:p w14:paraId="4EE07D5D" w14:textId="77777777" w:rsidR="004B4D60" w:rsidRPr="00072711" w:rsidRDefault="00D93AF4" w:rsidP="00387386">
            <w:pPr>
              <w:ind w:firstLine="0"/>
              <w:rPr>
                <w:lang w:val="ru-RU"/>
              </w:rPr>
            </w:pPr>
            <w:hyperlink r:id="rId42" w:history="1">
              <w:r w:rsidR="004B4D60" w:rsidRPr="00BF5160">
                <w:rPr>
                  <w:rStyle w:val="a5"/>
                  <w:lang w:val="ru-RU"/>
                </w:rPr>
                <w:t>https://www.dokaball.com/video-uroki/847-futbolnye-videuroki</w:t>
              </w:r>
            </w:hyperlink>
            <w:r w:rsidR="004B4D60">
              <w:rPr>
                <w:lang w:val="ru-RU"/>
              </w:rPr>
              <w:t xml:space="preserve"> </w:t>
            </w:r>
          </w:p>
        </w:tc>
        <w:tc>
          <w:tcPr>
            <w:tcW w:w="2126" w:type="dxa"/>
          </w:tcPr>
          <w:p w14:paraId="346B489B" w14:textId="77777777" w:rsidR="004B4D60" w:rsidRPr="003150A7" w:rsidRDefault="004B4D60" w:rsidP="00387386">
            <w:pPr>
              <w:ind w:firstLine="0"/>
              <w:rPr>
                <w:lang w:val="ru-RU"/>
              </w:rPr>
            </w:pPr>
          </w:p>
        </w:tc>
        <w:tc>
          <w:tcPr>
            <w:tcW w:w="1985" w:type="dxa"/>
          </w:tcPr>
          <w:p w14:paraId="717E530A" w14:textId="77777777" w:rsidR="004B4D60" w:rsidRPr="003150A7" w:rsidRDefault="004B4D60" w:rsidP="00387386">
            <w:pPr>
              <w:ind w:firstLine="0"/>
              <w:rPr>
                <w:lang w:val="ru-RU"/>
              </w:rPr>
            </w:pPr>
          </w:p>
        </w:tc>
      </w:tr>
      <w:tr w:rsidR="004B4D60" w14:paraId="371F4B47" w14:textId="164492C2" w:rsidTr="00F0545F">
        <w:tc>
          <w:tcPr>
            <w:tcW w:w="817" w:type="dxa"/>
            <w:gridSpan w:val="2"/>
            <w:vAlign w:val="center"/>
          </w:tcPr>
          <w:p w14:paraId="5CA285E3" w14:textId="77777777" w:rsidR="004B4D60" w:rsidRPr="00072711" w:rsidRDefault="004B4D60" w:rsidP="00387386">
            <w:pPr>
              <w:ind w:firstLine="0"/>
              <w:jc w:val="center"/>
              <w:rPr>
                <w:lang w:val="ru-RU"/>
              </w:rPr>
            </w:pPr>
            <w:r>
              <w:rPr>
                <w:lang w:val="ru-RU"/>
              </w:rPr>
              <w:lastRenderedPageBreak/>
              <w:t>2</w:t>
            </w:r>
          </w:p>
        </w:tc>
        <w:tc>
          <w:tcPr>
            <w:tcW w:w="5387" w:type="dxa"/>
          </w:tcPr>
          <w:p w14:paraId="61F74D0C" w14:textId="77777777" w:rsidR="004B4D60" w:rsidRPr="00072711" w:rsidRDefault="004B4D60" w:rsidP="00072711">
            <w:pPr>
              <w:ind w:firstLine="0"/>
              <w:rPr>
                <w:bdr w:val="none" w:sz="0" w:space="0" w:color="auto" w:frame="1"/>
                <w:lang w:val="ru-RU" w:eastAsia="ru-RU"/>
              </w:rPr>
            </w:pPr>
            <w:r w:rsidRPr="00072711">
              <w:rPr>
                <w:bdr w:val="none" w:sz="0" w:space="0" w:color="auto" w:frame="1"/>
                <w:lang w:val="ru-RU" w:eastAsia="ru-RU"/>
              </w:rPr>
              <w:t>Способы самостоятельной деятельности.</w:t>
            </w:r>
            <w:r>
              <w:rPr>
                <w:bdr w:val="none" w:sz="0" w:space="0" w:color="auto" w:frame="1"/>
                <w:lang w:val="ru-RU" w:eastAsia="ru-RU"/>
              </w:rPr>
              <w:t xml:space="preserve"> </w:t>
            </w:r>
            <w:r w:rsidRPr="00072711">
              <w:rPr>
                <w:lang w:val="ru-RU"/>
              </w:rPr>
              <w:t xml:space="preserve">Подготовка места занятий, выбор одежды и обуви для занятий футболом в зависимости от места проведения занятий. </w:t>
            </w:r>
          </w:p>
          <w:p w14:paraId="6753C1AA" w14:textId="77777777" w:rsidR="004B4D60" w:rsidRPr="00072711" w:rsidRDefault="004B4D60" w:rsidP="00072711">
            <w:pPr>
              <w:ind w:firstLine="0"/>
              <w:rPr>
                <w:lang w:val="ru-RU"/>
              </w:rPr>
            </w:pPr>
            <w:r w:rsidRPr="00072711">
              <w:rPr>
                <w:lang w:val="ru-RU"/>
              </w:rPr>
              <w:t xml:space="preserve">Организация и проведение соревнований по футболу. </w:t>
            </w:r>
          </w:p>
          <w:p w14:paraId="13397DB6" w14:textId="77777777" w:rsidR="004B4D60" w:rsidRPr="00072711" w:rsidRDefault="004B4D60" w:rsidP="00072711">
            <w:pPr>
              <w:ind w:firstLine="0"/>
              <w:rPr>
                <w:lang w:val="ru-RU"/>
              </w:rPr>
            </w:pPr>
            <w:r w:rsidRPr="00072711">
              <w:rPr>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tc>
        <w:tc>
          <w:tcPr>
            <w:tcW w:w="1275" w:type="dxa"/>
            <w:vAlign w:val="center"/>
          </w:tcPr>
          <w:p w14:paraId="1F9878A0" w14:textId="77777777" w:rsidR="004B4D60" w:rsidRPr="00072711" w:rsidRDefault="004B4D60" w:rsidP="00331038">
            <w:pPr>
              <w:ind w:firstLine="0"/>
              <w:jc w:val="center"/>
              <w:rPr>
                <w:lang w:val="ru-RU"/>
              </w:rPr>
            </w:pPr>
            <w:r>
              <w:rPr>
                <w:lang w:val="ru-RU"/>
              </w:rPr>
              <w:t>4</w:t>
            </w:r>
          </w:p>
        </w:tc>
        <w:tc>
          <w:tcPr>
            <w:tcW w:w="3119" w:type="dxa"/>
            <w:vMerge w:val="restart"/>
          </w:tcPr>
          <w:p w14:paraId="37584CDF" w14:textId="77777777" w:rsidR="004B4D60" w:rsidRDefault="00D93AF4" w:rsidP="00385F1F">
            <w:pPr>
              <w:ind w:firstLine="0"/>
              <w:rPr>
                <w:lang w:val="ru-RU"/>
              </w:rPr>
            </w:pPr>
            <w:hyperlink r:id="rId43" w:history="1">
              <w:r w:rsidR="004B4D60" w:rsidRPr="00BF5160">
                <w:rPr>
                  <w:rStyle w:val="a5"/>
                  <w:lang w:val="ru-RU"/>
                </w:rPr>
                <w:t>https://fk12.ru/books/fizicheskaya-kultura-10-11-klassy-lyah</w:t>
              </w:r>
            </w:hyperlink>
            <w:r w:rsidR="004B4D60">
              <w:rPr>
                <w:lang w:val="ru-RU"/>
              </w:rPr>
              <w:t xml:space="preserve"> </w:t>
            </w:r>
          </w:p>
          <w:p w14:paraId="5189CA12" w14:textId="77777777" w:rsidR="004B4D60" w:rsidRDefault="004B4D60" w:rsidP="00385F1F">
            <w:pPr>
              <w:ind w:firstLine="0"/>
              <w:rPr>
                <w:lang w:val="ru-RU"/>
              </w:rPr>
            </w:pPr>
          </w:p>
          <w:p w14:paraId="2E1A042F" w14:textId="77777777" w:rsidR="004B4D60" w:rsidRPr="00072711" w:rsidRDefault="00D93AF4" w:rsidP="00385F1F">
            <w:pPr>
              <w:ind w:firstLine="0"/>
              <w:rPr>
                <w:lang w:val="ru-RU"/>
              </w:rPr>
            </w:pPr>
            <w:hyperlink r:id="rId44" w:history="1">
              <w:r w:rsidR="004B4D60" w:rsidRPr="00BF5160">
                <w:rPr>
                  <w:rStyle w:val="a5"/>
                  <w:lang w:val="ru-RU"/>
                </w:rPr>
                <w:t>https://www.dokaball.com/video-uroki/847-futbolnye-videuroki</w:t>
              </w:r>
            </w:hyperlink>
          </w:p>
        </w:tc>
        <w:tc>
          <w:tcPr>
            <w:tcW w:w="2126" w:type="dxa"/>
          </w:tcPr>
          <w:p w14:paraId="63C06F8C" w14:textId="77777777" w:rsidR="004B4D60" w:rsidRPr="003150A7" w:rsidRDefault="004B4D60" w:rsidP="00385F1F">
            <w:pPr>
              <w:ind w:firstLine="0"/>
              <w:rPr>
                <w:lang w:val="ru-RU"/>
              </w:rPr>
            </w:pPr>
          </w:p>
        </w:tc>
        <w:tc>
          <w:tcPr>
            <w:tcW w:w="1985" w:type="dxa"/>
          </w:tcPr>
          <w:p w14:paraId="5FBED426" w14:textId="77777777" w:rsidR="004B4D60" w:rsidRPr="003150A7" w:rsidRDefault="004B4D60" w:rsidP="00385F1F">
            <w:pPr>
              <w:ind w:firstLine="0"/>
              <w:rPr>
                <w:lang w:val="ru-RU"/>
              </w:rPr>
            </w:pPr>
          </w:p>
        </w:tc>
      </w:tr>
      <w:tr w:rsidR="004B4D60" w14:paraId="2EF23AFD" w14:textId="36DD8E12" w:rsidTr="00F0545F">
        <w:tc>
          <w:tcPr>
            <w:tcW w:w="817" w:type="dxa"/>
            <w:gridSpan w:val="2"/>
            <w:vAlign w:val="center"/>
          </w:tcPr>
          <w:p w14:paraId="4697B238" w14:textId="77777777" w:rsidR="004B4D60" w:rsidRPr="00072711" w:rsidRDefault="004B4D60" w:rsidP="00387386">
            <w:pPr>
              <w:ind w:firstLine="0"/>
              <w:jc w:val="center"/>
              <w:rPr>
                <w:lang w:val="ru-RU"/>
              </w:rPr>
            </w:pPr>
            <w:r>
              <w:rPr>
                <w:lang w:val="ru-RU"/>
              </w:rPr>
              <w:t>3</w:t>
            </w:r>
          </w:p>
        </w:tc>
        <w:tc>
          <w:tcPr>
            <w:tcW w:w="5387" w:type="dxa"/>
          </w:tcPr>
          <w:p w14:paraId="449CD680" w14:textId="77777777" w:rsidR="004B4D60" w:rsidRPr="00072711" w:rsidRDefault="004B4D60" w:rsidP="00072711">
            <w:pPr>
              <w:ind w:firstLine="0"/>
              <w:rPr>
                <w:bdr w:val="none" w:sz="0" w:space="0" w:color="auto" w:frame="1"/>
                <w:lang w:val="ru-RU" w:eastAsia="ru-RU"/>
              </w:rPr>
            </w:pPr>
            <w:r w:rsidRPr="00072711">
              <w:rPr>
                <w:bdr w:val="none" w:sz="0" w:space="0" w:color="auto" w:frame="1"/>
                <w:lang w:val="ru-RU" w:eastAsia="ru-RU"/>
              </w:rPr>
              <w:t>Физическое совершенствование.</w:t>
            </w:r>
          </w:p>
          <w:p w14:paraId="4FDDC344" w14:textId="77777777" w:rsidR="004B4D60" w:rsidRPr="00072711" w:rsidRDefault="004B4D60" w:rsidP="00072711">
            <w:pPr>
              <w:ind w:firstLine="0"/>
              <w:rPr>
                <w:lang w:val="ru-RU"/>
              </w:rPr>
            </w:pPr>
            <w:r w:rsidRPr="00072711">
              <w:rPr>
                <w:rFonts w:eastAsia="Times New Roman"/>
                <w:color w:val="000000"/>
                <w:lang w:val="ru-RU" w:eastAsia="ru-RU"/>
              </w:rPr>
              <w:t>К</w:t>
            </w:r>
            <w:r w:rsidRPr="00072711">
              <w:rPr>
                <w:lang w:val="ru-RU"/>
              </w:rPr>
              <w:t>омплексы подготовительных и специальных упражнений, формирующих двигательные умения и навыки футболиста.</w:t>
            </w:r>
            <w:r>
              <w:rPr>
                <w:lang w:val="ru-RU"/>
              </w:rPr>
              <w:t xml:space="preserve"> </w:t>
            </w:r>
            <w:r w:rsidRPr="00331038">
              <w:rPr>
                <w:lang w:val="ru-RU"/>
              </w:rPr>
              <w:t>Технические действия в игре.</w:t>
            </w:r>
            <w:r>
              <w:rPr>
                <w:lang w:val="ru-RU"/>
              </w:rPr>
              <w:t xml:space="preserve"> </w:t>
            </w:r>
            <w:r w:rsidRPr="00331038">
              <w:rPr>
                <w:color w:val="000000"/>
                <w:lang w:val="ru-RU"/>
              </w:rPr>
              <w:t xml:space="preserve">Понятия спортивной техники. Классификация и терминология технических приёмов. </w:t>
            </w:r>
            <w:r w:rsidRPr="00072711">
              <w:rPr>
                <w:color w:val="000000"/>
                <w:lang w:val="ru-RU"/>
              </w:rPr>
              <w:t>Совершенствование техники ведения, остановки и отбора мяча, ударов по мячу.</w:t>
            </w:r>
            <w:r>
              <w:rPr>
                <w:lang w:val="ru-RU"/>
              </w:rPr>
              <w:t xml:space="preserve"> </w:t>
            </w:r>
            <w:r w:rsidRPr="00072711">
              <w:rPr>
                <w:lang w:val="ru-RU"/>
              </w:rPr>
              <w:t>Тактические действия в игре.</w:t>
            </w:r>
            <w:r>
              <w:rPr>
                <w:lang w:val="ru-RU"/>
              </w:rPr>
              <w:t xml:space="preserve"> </w:t>
            </w:r>
            <w:r w:rsidRPr="00072711">
              <w:rPr>
                <w:color w:val="000000"/>
                <w:lang w:val="ru-RU"/>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w:t>
            </w:r>
            <w:r w:rsidRPr="00072711">
              <w:rPr>
                <w:color w:val="000000"/>
                <w:lang w:val="ru-RU"/>
              </w:rPr>
              <w:lastRenderedPageBreak/>
              <w:t>комбинации флангом и центром). Тактика игры в защите (зонная, персональная опека, комбинированная оборона). Дневник спортсмена.</w:t>
            </w:r>
          </w:p>
        </w:tc>
        <w:tc>
          <w:tcPr>
            <w:tcW w:w="1275" w:type="dxa"/>
            <w:vAlign w:val="center"/>
          </w:tcPr>
          <w:p w14:paraId="0998EE95" w14:textId="77777777" w:rsidR="004B4D60" w:rsidRPr="00072711" w:rsidRDefault="004B4D60" w:rsidP="00331038">
            <w:pPr>
              <w:ind w:firstLine="0"/>
              <w:jc w:val="center"/>
              <w:rPr>
                <w:lang w:val="ru-RU"/>
              </w:rPr>
            </w:pPr>
            <w:r>
              <w:rPr>
                <w:lang w:val="ru-RU"/>
              </w:rPr>
              <w:lastRenderedPageBreak/>
              <w:t>5</w:t>
            </w:r>
          </w:p>
        </w:tc>
        <w:tc>
          <w:tcPr>
            <w:tcW w:w="3119" w:type="dxa"/>
            <w:vMerge/>
          </w:tcPr>
          <w:p w14:paraId="4B058CAA" w14:textId="77777777" w:rsidR="004B4D60" w:rsidRPr="00072711" w:rsidRDefault="004B4D60" w:rsidP="00387386">
            <w:pPr>
              <w:ind w:firstLine="0"/>
              <w:rPr>
                <w:lang w:val="ru-RU"/>
              </w:rPr>
            </w:pPr>
          </w:p>
        </w:tc>
        <w:tc>
          <w:tcPr>
            <w:tcW w:w="2126" w:type="dxa"/>
          </w:tcPr>
          <w:p w14:paraId="3491660F" w14:textId="77777777" w:rsidR="004B4D60" w:rsidRPr="00072711" w:rsidRDefault="004B4D60" w:rsidP="00387386">
            <w:pPr>
              <w:ind w:firstLine="0"/>
            </w:pPr>
          </w:p>
        </w:tc>
        <w:tc>
          <w:tcPr>
            <w:tcW w:w="1985" w:type="dxa"/>
          </w:tcPr>
          <w:p w14:paraId="6CA02154" w14:textId="77777777" w:rsidR="004B4D60" w:rsidRPr="00072711" w:rsidRDefault="004B4D60" w:rsidP="00387386">
            <w:pPr>
              <w:ind w:firstLine="0"/>
            </w:pPr>
          </w:p>
        </w:tc>
      </w:tr>
      <w:tr w:rsidR="004B4D60" w14:paraId="52825068" w14:textId="562B76B8" w:rsidTr="00F0545F">
        <w:trPr>
          <w:trHeight w:val="496"/>
        </w:trPr>
        <w:tc>
          <w:tcPr>
            <w:tcW w:w="817" w:type="dxa"/>
            <w:gridSpan w:val="2"/>
          </w:tcPr>
          <w:p w14:paraId="1DCDBE99" w14:textId="77777777" w:rsidR="004B4D60" w:rsidRPr="00841CAC" w:rsidRDefault="004B4D60" w:rsidP="00387386">
            <w:pPr>
              <w:ind w:firstLine="0"/>
              <w:jc w:val="left"/>
              <w:rPr>
                <w:b/>
                <w:lang w:val="ru-RU"/>
              </w:rPr>
            </w:pPr>
            <w:r w:rsidRPr="00841CAC">
              <w:rPr>
                <w:b/>
                <w:lang w:val="ru-RU"/>
              </w:rPr>
              <w:t>Всего</w:t>
            </w:r>
          </w:p>
        </w:tc>
        <w:tc>
          <w:tcPr>
            <w:tcW w:w="9781" w:type="dxa"/>
            <w:gridSpan w:val="3"/>
          </w:tcPr>
          <w:p w14:paraId="7915C061" w14:textId="77777777" w:rsidR="004B4D60" w:rsidRPr="00841CAC" w:rsidRDefault="004B4D60" w:rsidP="00387386">
            <w:pPr>
              <w:ind w:firstLine="0"/>
              <w:jc w:val="left"/>
              <w:rPr>
                <w:b/>
                <w:lang w:val="ru-RU"/>
              </w:rPr>
            </w:pPr>
            <w:r>
              <w:rPr>
                <w:b/>
                <w:lang w:val="ru-RU"/>
              </w:rPr>
              <w:t>102</w:t>
            </w:r>
            <w:r w:rsidRPr="00841CAC">
              <w:rPr>
                <w:b/>
                <w:lang w:val="ru-RU"/>
              </w:rPr>
              <w:t xml:space="preserve"> часов</w:t>
            </w:r>
          </w:p>
        </w:tc>
        <w:tc>
          <w:tcPr>
            <w:tcW w:w="2126" w:type="dxa"/>
          </w:tcPr>
          <w:p w14:paraId="624BBB63" w14:textId="77777777" w:rsidR="004B4D60" w:rsidRDefault="004B4D60" w:rsidP="00387386">
            <w:pPr>
              <w:ind w:firstLine="0"/>
              <w:jc w:val="left"/>
              <w:rPr>
                <w:b/>
              </w:rPr>
            </w:pPr>
          </w:p>
        </w:tc>
        <w:tc>
          <w:tcPr>
            <w:tcW w:w="1985" w:type="dxa"/>
          </w:tcPr>
          <w:p w14:paraId="5C765D90" w14:textId="77777777" w:rsidR="004B4D60" w:rsidRDefault="004B4D60" w:rsidP="00387386">
            <w:pPr>
              <w:ind w:firstLine="0"/>
              <w:jc w:val="left"/>
              <w:rPr>
                <w:b/>
              </w:rPr>
            </w:pPr>
          </w:p>
        </w:tc>
      </w:tr>
    </w:tbl>
    <w:p w14:paraId="6C5399B1" w14:textId="77777777" w:rsidR="00473719" w:rsidRDefault="00473719" w:rsidP="0051548B">
      <w:pPr>
        <w:jc w:val="center"/>
        <w:rPr>
          <w:b/>
        </w:rPr>
      </w:pPr>
    </w:p>
    <w:sectPr w:rsidR="00473719" w:rsidSect="00F0545F">
      <w:pgSz w:w="16838" w:h="11906" w:orient="landscape"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7CA0B08"/>
    <w:multiLevelType w:val="hybridMultilevel"/>
    <w:tmpl w:val="E1D2D840"/>
    <w:lvl w:ilvl="0" w:tplc="04190005">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10" w15:restartNumberingAfterBreak="0">
    <w:nsid w:val="0F235C43"/>
    <w:multiLevelType w:val="hybridMultilevel"/>
    <w:tmpl w:val="9830E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616643"/>
    <w:multiLevelType w:val="hybridMultilevel"/>
    <w:tmpl w:val="70F03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E812B0"/>
    <w:multiLevelType w:val="hybridMultilevel"/>
    <w:tmpl w:val="85F23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B7424"/>
    <w:multiLevelType w:val="multilevel"/>
    <w:tmpl w:val="C8782B2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6E3088"/>
    <w:multiLevelType w:val="hybridMultilevel"/>
    <w:tmpl w:val="EEE0CF88"/>
    <w:lvl w:ilvl="0" w:tplc="2AB274F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39442A24"/>
    <w:multiLevelType w:val="hybridMultilevel"/>
    <w:tmpl w:val="E5A6D3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807263"/>
    <w:multiLevelType w:val="hybridMultilevel"/>
    <w:tmpl w:val="69429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111FDE"/>
    <w:multiLevelType w:val="hybridMultilevel"/>
    <w:tmpl w:val="51025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3D7EED"/>
    <w:multiLevelType w:val="hybridMultilevel"/>
    <w:tmpl w:val="291A4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567BBF"/>
    <w:multiLevelType w:val="multilevel"/>
    <w:tmpl w:val="5620A4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D96994"/>
    <w:multiLevelType w:val="hybridMultilevel"/>
    <w:tmpl w:val="663EF6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527FE7"/>
    <w:multiLevelType w:val="hybridMultilevel"/>
    <w:tmpl w:val="1CD6A76A"/>
    <w:lvl w:ilvl="0" w:tplc="F4283074">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0C4346"/>
    <w:multiLevelType w:val="hybridMultilevel"/>
    <w:tmpl w:val="0C8470F0"/>
    <w:lvl w:ilvl="0" w:tplc="6660F3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1"/>
  </w:num>
  <w:num w:numId="2">
    <w:abstractNumId w:val="18"/>
  </w:num>
  <w:num w:numId="3">
    <w:abstractNumId w:val="20"/>
  </w:num>
  <w:num w:numId="4">
    <w:abstractNumId w:val="15"/>
  </w:num>
  <w:num w:numId="5">
    <w:abstractNumId w:val="19"/>
  </w:num>
  <w:num w:numId="6">
    <w:abstractNumId w:val="16"/>
  </w:num>
  <w:num w:numId="7">
    <w:abstractNumId w:val="17"/>
  </w:num>
  <w:num w:numId="8">
    <w:abstractNumId w:val="13"/>
  </w:num>
  <w:num w:numId="9">
    <w:abstractNumId w:val="10"/>
  </w:num>
  <w:num w:numId="10">
    <w:abstractNumId w:val="12"/>
  </w:num>
  <w:num w:numId="11">
    <w:abstractNumId w:val="8"/>
  </w:num>
  <w:num w:numId="12">
    <w:abstractNumId w:val="6"/>
  </w:num>
  <w:num w:numId="13">
    <w:abstractNumId w:val="5"/>
  </w:num>
  <w:num w:numId="14">
    <w:abstractNumId w:val="4"/>
  </w:num>
  <w:num w:numId="15">
    <w:abstractNumId w:val="7"/>
  </w:num>
  <w:num w:numId="16">
    <w:abstractNumId w:val="3"/>
  </w:num>
  <w:num w:numId="17">
    <w:abstractNumId w:val="2"/>
  </w:num>
  <w:num w:numId="18">
    <w:abstractNumId w:val="1"/>
  </w:num>
  <w:num w:numId="19">
    <w:abstractNumId w:val="0"/>
  </w:num>
  <w:num w:numId="20">
    <w:abstractNumId w:val="9"/>
  </w:num>
  <w:num w:numId="21">
    <w:abstractNumId w:val="22"/>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91D"/>
    <w:rsid w:val="0002334A"/>
    <w:rsid w:val="0003310F"/>
    <w:rsid w:val="00072711"/>
    <w:rsid w:val="00081B75"/>
    <w:rsid w:val="000871CB"/>
    <w:rsid w:val="000B3B03"/>
    <w:rsid w:val="000B523E"/>
    <w:rsid w:val="00104331"/>
    <w:rsid w:val="00110CB9"/>
    <w:rsid w:val="00114324"/>
    <w:rsid w:val="00144491"/>
    <w:rsid w:val="00156FEF"/>
    <w:rsid w:val="00164F31"/>
    <w:rsid w:val="00184B9C"/>
    <w:rsid w:val="001B339A"/>
    <w:rsid w:val="00214EC6"/>
    <w:rsid w:val="002624F1"/>
    <w:rsid w:val="00262F68"/>
    <w:rsid w:val="0028791D"/>
    <w:rsid w:val="002A15E0"/>
    <w:rsid w:val="002A5027"/>
    <w:rsid w:val="002B1770"/>
    <w:rsid w:val="002C5BB1"/>
    <w:rsid w:val="002D4CA5"/>
    <w:rsid w:val="002F229E"/>
    <w:rsid w:val="002F2FE2"/>
    <w:rsid w:val="00302047"/>
    <w:rsid w:val="003020C7"/>
    <w:rsid w:val="003150A7"/>
    <w:rsid w:val="00331038"/>
    <w:rsid w:val="0033603A"/>
    <w:rsid w:val="00354EDF"/>
    <w:rsid w:val="0036265E"/>
    <w:rsid w:val="00380259"/>
    <w:rsid w:val="00385F1F"/>
    <w:rsid w:val="00387386"/>
    <w:rsid w:val="00411080"/>
    <w:rsid w:val="004419A0"/>
    <w:rsid w:val="0045104A"/>
    <w:rsid w:val="00473719"/>
    <w:rsid w:val="004B4D60"/>
    <w:rsid w:val="004D381C"/>
    <w:rsid w:val="00510841"/>
    <w:rsid w:val="0051548B"/>
    <w:rsid w:val="005171C5"/>
    <w:rsid w:val="005D76B8"/>
    <w:rsid w:val="00645396"/>
    <w:rsid w:val="00653B01"/>
    <w:rsid w:val="00665EF3"/>
    <w:rsid w:val="006A2B18"/>
    <w:rsid w:val="006B5485"/>
    <w:rsid w:val="00703A7A"/>
    <w:rsid w:val="007064D4"/>
    <w:rsid w:val="0071481B"/>
    <w:rsid w:val="007222D9"/>
    <w:rsid w:val="00727020"/>
    <w:rsid w:val="00750924"/>
    <w:rsid w:val="00797791"/>
    <w:rsid w:val="008246DB"/>
    <w:rsid w:val="00841CAC"/>
    <w:rsid w:val="0085538B"/>
    <w:rsid w:val="00877E1E"/>
    <w:rsid w:val="008A0734"/>
    <w:rsid w:val="008A296E"/>
    <w:rsid w:val="008A558B"/>
    <w:rsid w:val="008A5F6A"/>
    <w:rsid w:val="008B26EB"/>
    <w:rsid w:val="008B7B88"/>
    <w:rsid w:val="008D6022"/>
    <w:rsid w:val="00901C48"/>
    <w:rsid w:val="00907FAD"/>
    <w:rsid w:val="00931C03"/>
    <w:rsid w:val="009B2FFF"/>
    <w:rsid w:val="009B442E"/>
    <w:rsid w:val="009B49ED"/>
    <w:rsid w:val="009B5BEC"/>
    <w:rsid w:val="00A123B8"/>
    <w:rsid w:val="00A34266"/>
    <w:rsid w:val="00A36780"/>
    <w:rsid w:val="00A37D23"/>
    <w:rsid w:val="00A41232"/>
    <w:rsid w:val="00A45D6B"/>
    <w:rsid w:val="00A851BB"/>
    <w:rsid w:val="00BC02DA"/>
    <w:rsid w:val="00BC089A"/>
    <w:rsid w:val="00BE08CB"/>
    <w:rsid w:val="00BF156E"/>
    <w:rsid w:val="00BF3586"/>
    <w:rsid w:val="00C1099F"/>
    <w:rsid w:val="00C31C16"/>
    <w:rsid w:val="00C66DE5"/>
    <w:rsid w:val="00C73740"/>
    <w:rsid w:val="00CA435C"/>
    <w:rsid w:val="00CF045C"/>
    <w:rsid w:val="00D14126"/>
    <w:rsid w:val="00D16168"/>
    <w:rsid w:val="00D634CC"/>
    <w:rsid w:val="00D81297"/>
    <w:rsid w:val="00D91F00"/>
    <w:rsid w:val="00D93AF4"/>
    <w:rsid w:val="00DC50DF"/>
    <w:rsid w:val="00DD7CBD"/>
    <w:rsid w:val="00E27E7E"/>
    <w:rsid w:val="00E3436F"/>
    <w:rsid w:val="00E679C9"/>
    <w:rsid w:val="00E72D73"/>
    <w:rsid w:val="00E85433"/>
    <w:rsid w:val="00E90C42"/>
    <w:rsid w:val="00E926EB"/>
    <w:rsid w:val="00EF21DB"/>
    <w:rsid w:val="00EF2773"/>
    <w:rsid w:val="00EF55F1"/>
    <w:rsid w:val="00F02A56"/>
    <w:rsid w:val="00F0545F"/>
    <w:rsid w:val="00FB053E"/>
    <w:rsid w:val="00FF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15D0"/>
  <w15:docId w15:val="{09EE7D25-9B3C-47DE-82F0-052954D4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45D6B"/>
    <w:pPr>
      <w:spacing w:after="0" w:line="240" w:lineRule="auto"/>
      <w:ind w:firstLine="544"/>
      <w:jc w:val="both"/>
    </w:pPr>
    <w:rPr>
      <w:rFonts w:ascii="Times New Roman" w:hAnsi="Times New Roman" w:cs="Times New Roman"/>
      <w:sz w:val="28"/>
      <w:szCs w:val="28"/>
    </w:rPr>
  </w:style>
  <w:style w:type="paragraph" w:styleId="1">
    <w:name w:val="heading 1"/>
    <w:basedOn w:val="a1"/>
    <w:next w:val="a1"/>
    <w:link w:val="10"/>
    <w:uiPriority w:val="1"/>
    <w:qFormat/>
    <w:rsid w:val="00156F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1"/>
    <w:unhideWhenUsed/>
    <w:qFormat/>
    <w:rsid w:val="002624F1"/>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lang w:val="en-US"/>
    </w:rPr>
  </w:style>
  <w:style w:type="paragraph" w:styleId="31">
    <w:name w:val="heading 3"/>
    <w:basedOn w:val="a1"/>
    <w:next w:val="a1"/>
    <w:link w:val="32"/>
    <w:uiPriority w:val="9"/>
    <w:unhideWhenUsed/>
    <w:qFormat/>
    <w:rsid w:val="002624F1"/>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szCs w:val="22"/>
      <w:lang w:val="en-US"/>
    </w:rPr>
  </w:style>
  <w:style w:type="paragraph" w:styleId="4">
    <w:name w:val="heading 4"/>
    <w:basedOn w:val="a1"/>
    <w:next w:val="a1"/>
    <w:link w:val="40"/>
    <w:uiPriority w:val="9"/>
    <w:semiHidden/>
    <w:unhideWhenUsed/>
    <w:qFormat/>
    <w:rsid w:val="002624F1"/>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szCs w:val="22"/>
      <w:lang w:val="en-US"/>
    </w:rPr>
  </w:style>
  <w:style w:type="paragraph" w:styleId="5">
    <w:name w:val="heading 5"/>
    <w:basedOn w:val="a1"/>
    <w:next w:val="a1"/>
    <w:link w:val="50"/>
    <w:uiPriority w:val="9"/>
    <w:semiHidden/>
    <w:unhideWhenUsed/>
    <w:qFormat/>
    <w:rsid w:val="002624F1"/>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szCs w:val="22"/>
      <w:lang w:val="en-US"/>
    </w:rPr>
  </w:style>
  <w:style w:type="paragraph" w:styleId="6">
    <w:name w:val="heading 6"/>
    <w:basedOn w:val="a1"/>
    <w:next w:val="a1"/>
    <w:link w:val="60"/>
    <w:uiPriority w:val="9"/>
    <w:semiHidden/>
    <w:unhideWhenUsed/>
    <w:qFormat/>
    <w:rsid w:val="002624F1"/>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szCs w:val="22"/>
      <w:lang w:val="en-US"/>
    </w:rPr>
  </w:style>
  <w:style w:type="paragraph" w:styleId="7">
    <w:name w:val="heading 7"/>
    <w:basedOn w:val="a1"/>
    <w:next w:val="a1"/>
    <w:link w:val="70"/>
    <w:uiPriority w:val="9"/>
    <w:semiHidden/>
    <w:unhideWhenUsed/>
    <w:qFormat/>
    <w:rsid w:val="002624F1"/>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szCs w:val="22"/>
      <w:lang w:val="en-US"/>
    </w:rPr>
  </w:style>
  <w:style w:type="paragraph" w:styleId="8">
    <w:name w:val="heading 8"/>
    <w:basedOn w:val="a1"/>
    <w:next w:val="a1"/>
    <w:link w:val="80"/>
    <w:uiPriority w:val="9"/>
    <w:semiHidden/>
    <w:unhideWhenUsed/>
    <w:qFormat/>
    <w:rsid w:val="002624F1"/>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lang w:val="en-US"/>
    </w:rPr>
  </w:style>
  <w:style w:type="paragraph" w:styleId="9">
    <w:name w:val="heading 9"/>
    <w:basedOn w:val="a1"/>
    <w:next w:val="a1"/>
    <w:link w:val="90"/>
    <w:uiPriority w:val="9"/>
    <w:semiHidden/>
    <w:unhideWhenUsed/>
    <w:qFormat/>
    <w:rsid w:val="002624F1"/>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A45D6B"/>
    <w:rPr>
      <w:color w:val="0000FF"/>
      <w:u w:val="single"/>
    </w:rPr>
  </w:style>
  <w:style w:type="character" w:customStyle="1" w:styleId="10">
    <w:name w:val="Заголовок 1 Знак"/>
    <w:basedOn w:val="a2"/>
    <w:link w:val="1"/>
    <w:uiPriority w:val="9"/>
    <w:rsid w:val="00156FEF"/>
    <w:rPr>
      <w:rFonts w:asciiTheme="majorHAnsi" w:eastAsiaTheme="majorEastAsia" w:hAnsiTheme="majorHAnsi" w:cstheme="majorBidi"/>
      <w:color w:val="2E74B5" w:themeColor="accent1" w:themeShade="BF"/>
      <w:sz w:val="32"/>
      <w:szCs w:val="32"/>
    </w:rPr>
  </w:style>
  <w:style w:type="character" w:customStyle="1" w:styleId="a6">
    <w:name w:val="Основной текст_"/>
    <w:basedOn w:val="a2"/>
    <w:link w:val="11"/>
    <w:rsid w:val="00C66DE5"/>
    <w:rPr>
      <w:rFonts w:ascii="Times New Roman" w:eastAsia="Times New Roman" w:hAnsi="Times New Roman" w:cs="Times New Roman"/>
      <w:color w:val="231E20"/>
      <w:sz w:val="20"/>
      <w:szCs w:val="20"/>
    </w:rPr>
  </w:style>
  <w:style w:type="paragraph" w:customStyle="1" w:styleId="11">
    <w:name w:val="Основной текст1"/>
    <w:basedOn w:val="a1"/>
    <w:link w:val="a6"/>
    <w:rsid w:val="00C66DE5"/>
    <w:pPr>
      <w:widowControl w:val="0"/>
      <w:spacing w:line="254" w:lineRule="auto"/>
      <w:ind w:firstLine="240"/>
      <w:jc w:val="left"/>
    </w:pPr>
    <w:rPr>
      <w:rFonts w:eastAsia="Times New Roman"/>
      <w:color w:val="231E20"/>
      <w:sz w:val="20"/>
      <w:szCs w:val="20"/>
    </w:rPr>
  </w:style>
  <w:style w:type="paragraph" w:customStyle="1" w:styleId="a7">
    <w:name w:val="Подзаг"/>
    <w:basedOn w:val="a1"/>
    <w:qFormat/>
    <w:rsid w:val="00EF21DB"/>
    <w:pPr>
      <w:widowControl w:val="0"/>
      <w:ind w:firstLine="0"/>
      <w:jc w:val="left"/>
    </w:pPr>
    <w:rPr>
      <w:rFonts w:ascii="Arial" w:eastAsia="Courier New" w:hAnsi="Arial" w:cs="Arial"/>
      <w:b/>
      <w:color w:val="000000"/>
      <w:sz w:val="20"/>
      <w:szCs w:val="20"/>
      <w:lang w:eastAsia="ru-RU" w:bidi="ru-RU"/>
    </w:rPr>
  </w:style>
  <w:style w:type="paragraph" w:customStyle="1" w:styleId="-">
    <w:name w:val="Основной текст-норм"/>
    <w:basedOn w:val="a1"/>
    <w:qFormat/>
    <w:rsid w:val="006B5485"/>
    <w:pPr>
      <w:widowControl w:val="0"/>
      <w:spacing w:line="286" w:lineRule="auto"/>
      <w:ind w:firstLine="238"/>
    </w:pPr>
    <w:rPr>
      <w:rFonts w:eastAsia="Courier New"/>
      <w:sz w:val="20"/>
      <w:szCs w:val="20"/>
      <w:lang w:eastAsia="ru-RU" w:bidi="ru-RU"/>
    </w:rPr>
  </w:style>
  <w:style w:type="paragraph" w:styleId="a8">
    <w:name w:val="List Paragraph"/>
    <w:basedOn w:val="a1"/>
    <w:uiPriority w:val="34"/>
    <w:qFormat/>
    <w:rsid w:val="001B339A"/>
    <w:pPr>
      <w:ind w:left="720"/>
      <w:contextualSpacing/>
    </w:pPr>
  </w:style>
  <w:style w:type="character" w:customStyle="1" w:styleId="12">
    <w:name w:val="Заголовок №1_"/>
    <w:basedOn w:val="a2"/>
    <w:link w:val="13"/>
    <w:rsid w:val="001B339A"/>
    <w:rPr>
      <w:rFonts w:ascii="Arial" w:eastAsia="Arial" w:hAnsi="Arial" w:cs="Arial"/>
      <w:b/>
      <w:bCs/>
      <w:color w:val="231E20"/>
      <w:sz w:val="20"/>
      <w:szCs w:val="20"/>
    </w:rPr>
  </w:style>
  <w:style w:type="paragraph" w:customStyle="1" w:styleId="13">
    <w:name w:val="Заголовок №1"/>
    <w:basedOn w:val="a1"/>
    <w:link w:val="12"/>
    <w:rsid w:val="001B339A"/>
    <w:pPr>
      <w:widowControl w:val="0"/>
      <w:spacing w:after="290" w:line="252" w:lineRule="auto"/>
      <w:ind w:firstLine="0"/>
      <w:jc w:val="left"/>
      <w:outlineLvl w:val="0"/>
    </w:pPr>
    <w:rPr>
      <w:rFonts w:ascii="Arial" w:eastAsia="Arial" w:hAnsi="Arial" w:cs="Arial"/>
      <w:b/>
      <w:bCs/>
      <w:color w:val="231E20"/>
      <w:sz w:val="20"/>
      <w:szCs w:val="20"/>
    </w:rPr>
  </w:style>
  <w:style w:type="character" w:customStyle="1" w:styleId="22">
    <w:name w:val="Заголовок 2 Знак"/>
    <w:basedOn w:val="a2"/>
    <w:link w:val="21"/>
    <w:uiPriority w:val="1"/>
    <w:rsid w:val="002624F1"/>
    <w:rPr>
      <w:rFonts w:asciiTheme="majorHAnsi" w:eastAsiaTheme="majorEastAsia" w:hAnsiTheme="majorHAnsi" w:cstheme="majorBidi"/>
      <w:b/>
      <w:bCs/>
      <w:color w:val="5B9BD5" w:themeColor="accent1"/>
      <w:sz w:val="26"/>
      <w:szCs w:val="26"/>
      <w:lang w:val="en-US"/>
    </w:rPr>
  </w:style>
  <w:style w:type="character" w:customStyle="1" w:styleId="32">
    <w:name w:val="Заголовок 3 Знак"/>
    <w:basedOn w:val="a2"/>
    <w:link w:val="31"/>
    <w:uiPriority w:val="9"/>
    <w:rsid w:val="002624F1"/>
    <w:rPr>
      <w:rFonts w:asciiTheme="majorHAnsi" w:eastAsiaTheme="majorEastAsia" w:hAnsiTheme="majorHAnsi" w:cstheme="majorBidi"/>
      <w:b/>
      <w:bCs/>
      <w:color w:val="5B9BD5" w:themeColor="accent1"/>
      <w:lang w:val="en-US"/>
    </w:rPr>
  </w:style>
  <w:style w:type="character" w:customStyle="1" w:styleId="40">
    <w:name w:val="Заголовок 4 Знак"/>
    <w:basedOn w:val="a2"/>
    <w:link w:val="4"/>
    <w:uiPriority w:val="9"/>
    <w:semiHidden/>
    <w:rsid w:val="002624F1"/>
    <w:rPr>
      <w:rFonts w:asciiTheme="majorHAnsi" w:eastAsiaTheme="majorEastAsia" w:hAnsiTheme="majorHAnsi" w:cstheme="majorBidi"/>
      <w:b/>
      <w:bCs/>
      <w:i/>
      <w:iCs/>
      <w:color w:val="5B9BD5" w:themeColor="accent1"/>
      <w:lang w:val="en-US"/>
    </w:rPr>
  </w:style>
  <w:style w:type="character" w:customStyle="1" w:styleId="50">
    <w:name w:val="Заголовок 5 Знак"/>
    <w:basedOn w:val="a2"/>
    <w:link w:val="5"/>
    <w:uiPriority w:val="9"/>
    <w:semiHidden/>
    <w:rsid w:val="002624F1"/>
    <w:rPr>
      <w:rFonts w:asciiTheme="majorHAnsi" w:eastAsiaTheme="majorEastAsia" w:hAnsiTheme="majorHAnsi" w:cstheme="majorBidi"/>
      <w:color w:val="1F4D78" w:themeColor="accent1" w:themeShade="7F"/>
      <w:lang w:val="en-US"/>
    </w:rPr>
  </w:style>
  <w:style w:type="character" w:customStyle="1" w:styleId="60">
    <w:name w:val="Заголовок 6 Знак"/>
    <w:basedOn w:val="a2"/>
    <w:link w:val="6"/>
    <w:uiPriority w:val="9"/>
    <w:semiHidden/>
    <w:rsid w:val="002624F1"/>
    <w:rPr>
      <w:rFonts w:asciiTheme="majorHAnsi" w:eastAsiaTheme="majorEastAsia" w:hAnsiTheme="majorHAnsi" w:cstheme="majorBidi"/>
      <w:i/>
      <w:iCs/>
      <w:color w:val="1F4D78" w:themeColor="accent1" w:themeShade="7F"/>
      <w:lang w:val="en-US"/>
    </w:rPr>
  </w:style>
  <w:style w:type="character" w:customStyle="1" w:styleId="70">
    <w:name w:val="Заголовок 7 Знак"/>
    <w:basedOn w:val="a2"/>
    <w:link w:val="7"/>
    <w:uiPriority w:val="9"/>
    <w:semiHidden/>
    <w:rsid w:val="002624F1"/>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2624F1"/>
    <w:rPr>
      <w:rFonts w:asciiTheme="majorHAnsi" w:eastAsiaTheme="majorEastAsia" w:hAnsiTheme="majorHAnsi" w:cstheme="majorBidi"/>
      <w:color w:val="5B9BD5" w:themeColor="accent1"/>
      <w:sz w:val="20"/>
      <w:szCs w:val="20"/>
      <w:lang w:val="en-US"/>
    </w:rPr>
  </w:style>
  <w:style w:type="character" w:customStyle="1" w:styleId="90">
    <w:name w:val="Заголовок 9 Знак"/>
    <w:basedOn w:val="a2"/>
    <w:link w:val="9"/>
    <w:uiPriority w:val="9"/>
    <w:semiHidden/>
    <w:rsid w:val="002624F1"/>
    <w:rPr>
      <w:rFonts w:asciiTheme="majorHAnsi" w:eastAsiaTheme="majorEastAsia" w:hAnsiTheme="majorHAnsi" w:cstheme="majorBidi"/>
      <w:i/>
      <w:iCs/>
      <w:color w:val="404040" w:themeColor="text1" w:themeTint="BF"/>
      <w:sz w:val="20"/>
      <w:szCs w:val="20"/>
      <w:lang w:val="en-US"/>
    </w:rPr>
  </w:style>
  <w:style w:type="paragraph" w:styleId="a9">
    <w:name w:val="header"/>
    <w:basedOn w:val="a1"/>
    <w:link w:val="aa"/>
    <w:uiPriority w:val="99"/>
    <w:unhideWhenUsed/>
    <w:rsid w:val="002624F1"/>
    <w:pPr>
      <w:tabs>
        <w:tab w:val="center" w:pos="4680"/>
        <w:tab w:val="right" w:pos="9360"/>
      </w:tabs>
      <w:ind w:firstLine="0"/>
      <w:jc w:val="left"/>
    </w:pPr>
    <w:rPr>
      <w:rFonts w:asciiTheme="minorHAnsi" w:eastAsiaTheme="minorEastAsia" w:hAnsiTheme="minorHAnsi" w:cstheme="minorBidi"/>
      <w:sz w:val="22"/>
      <w:szCs w:val="22"/>
      <w:lang w:val="en-US"/>
    </w:rPr>
  </w:style>
  <w:style w:type="character" w:customStyle="1" w:styleId="aa">
    <w:name w:val="Верхний колонтитул Знак"/>
    <w:basedOn w:val="a2"/>
    <w:link w:val="a9"/>
    <w:uiPriority w:val="99"/>
    <w:rsid w:val="002624F1"/>
    <w:rPr>
      <w:rFonts w:eastAsiaTheme="minorEastAsia"/>
      <w:lang w:val="en-US"/>
    </w:rPr>
  </w:style>
  <w:style w:type="paragraph" w:styleId="ab">
    <w:name w:val="footer"/>
    <w:basedOn w:val="a1"/>
    <w:link w:val="ac"/>
    <w:uiPriority w:val="99"/>
    <w:unhideWhenUsed/>
    <w:rsid w:val="002624F1"/>
    <w:pPr>
      <w:tabs>
        <w:tab w:val="center" w:pos="4680"/>
        <w:tab w:val="right" w:pos="9360"/>
      </w:tabs>
      <w:ind w:firstLine="0"/>
      <w:jc w:val="left"/>
    </w:pPr>
    <w:rPr>
      <w:rFonts w:asciiTheme="minorHAnsi" w:eastAsiaTheme="minorEastAsia" w:hAnsiTheme="minorHAnsi" w:cstheme="minorBidi"/>
      <w:sz w:val="22"/>
      <w:szCs w:val="22"/>
      <w:lang w:val="en-US"/>
    </w:rPr>
  </w:style>
  <w:style w:type="character" w:customStyle="1" w:styleId="ac">
    <w:name w:val="Нижний колонтитул Знак"/>
    <w:basedOn w:val="a2"/>
    <w:link w:val="ab"/>
    <w:uiPriority w:val="99"/>
    <w:rsid w:val="002624F1"/>
    <w:rPr>
      <w:rFonts w:eastAsiaTheme="minorEastAsia"/>
      <w:lang w:val="en-US"/>
    </w:rPr>
  </w:style>
  <w:style w:type="paragraph" w:styleId="ad">
    <w:name w:val="No Spacing"/>
    <w:uiPriority w:val="1"/>
    <w:qFormat/>
    <w:rsid w:val="002624F1"/>
    <w:pPr>
      <w:spacing w:after="0" w:line="240" w:lineRule="auto"/>
    </w:pPr>
    <w:rPr>
      <w:rFonts w:eastAsiaTheme="minorEastAsia"/>
      <w:lang w:val="en-US"/>
    </w:rPr>
  </w:style>
  <w:style w:type="paragraph" w:styleId="ae">
    <w:name w:val="Title"/>
    <w:basedOn w:val="a1"/>
    <w:next w:val="a1"/>
    <w:link w:val="af"/>
    <w:uiPriority w:val="10"/>
    <w:qFormat/>
    <w:rsid w:val="002624F1"/>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Заголовок Знак"/>
    <w:basedOn w:val="a2"/>
    <w:link w:val="ae"/>
    <w:uiPriority w:val="10"/>
    <w:rsid w:val="002624F1"/>
    <w:rPr>
      <w:rFonts w:asciiTheme="majorHAnsi" w:eastAsiaTheme="majorEastAsia" w:hAnsiTheme="majorHAnsi" w:cstheme="majorBidi"/>
      <w:color w:val="323E4F" w:themeColor="text2" w:themeShade="BF"/>
      <w:spacing w:val="5"/>
      <w:kern w:val="28"/>
      <w:sz w:val="52"/>
      <w:szCs w:val="52"/>
      <w:lang w:val="en-US"/>
    </w:rPr>
  </w:style>
  <w:style w:type="paragraph" w:styleId="af0">
    <w:name w:val="Subtitle"/>
    <w:basedOn w:val="a1"/>
    <w:next w:val="a1"/>
    <w:link w:val="af1"/>
    <w:uiPriority w:val="11"/>
    <w:qFormat/>
    <w:rsid w:val="002624F1"/>
    <w:pPr>
      <w:numPr>
        <w:ilvl w:val="1"/>
      </w:numPr>
      <w:spacing w:after="200" w:line="276" w:lineRule="auto"/>
      <w:ind w:firstLine="544"/>
      <w:jc w:val="left"/>
    </w:pPr>
    <w:rPr>
      <w:rFonts w:asciiTheme="majorHAnsi" w:eastAsiaTheme="majorEastAsia" w:hAnsiTheme="majorHAnsi" w:cstheme="majorBidi"/>
      <w:i/>
      <w:iCs/>
      <w:color w:val="5B9BD5" w:themeColor="accent1"/>
      <w:spacing w:val="15"/>
      <w:sz w:val="24"/>
      <w:szCs w:val="24"/>
      <w:lang w:val="en-US"/>
    </w:rPr>
  </w:style>
  <w:style w:type="character" w:customStyle="1" w:styleId="af1">
    <w:name w:val="Подзаголовок Знак"/>
    <w:basedOn w:val="a2"/>
    <w:link w:val="af0"/>
    <w:uiPriority w:val="11"/>
    <w:rsid w:val="002624F1"/>
    <w:rPr>
      <w:rFonts w:asciiTheme="majorHAnsi" w:eastAsiaTheme="majorEastAsia" w:hAnsiTheme="majorHAnsi" w:cstheme="majorBidi"/>
      <w:i/>
      <w:iCs/>
      <w:color w:val="5B9BD5" w:themeColor="accent1"/>
      <w:spacing w:val="15"/>
      <w:sz w:val="24"/>
      <w:szCs w:val="24"/>
      <w:lang w:val="en-US"/>
    </w:rPr>
  </w:style>
  <w:style w:type="paragraph" w:styleId="af2">
    <w:name w:val="Body Text"/>
    <w:basedOn w:val="a1"/>
    <w:link w:val="af3"/>
    <w:uiPriority w:val="1"/>
    <w:unhideWhenUsed/>
    <w:qFormat/>
    <w:rsid w:val="002624F1"/>
    <w:pPr>
      <w:spacing w:after="120" w:line="276" w:lineRule="auto"/>
      <w:ind w:firstLine="0"/>
      <w:jc w:val="left"/>
    </w:pPr>
    <w:rPr>
      <w:rFonts w:asciiTheme="minorHAnsi" w:eastAsiaTheme="minorEastAsia" w:hAnsiTheme="minorHAnsi" w:cstheme="minorBidi"/>
      <w:sz w:val="22"/>
      <w:szCs w:val="22"/>
      <w:lang w:val="en-US"/>
    </w:rPr>
  </w:style>
  <w:style w:type="character" w:customStyle="1" w:styleId="af3">
    <w:name w:val="Основной текст Знак"/>
    <w:basedOn w:val="a2"/>
    <w:link w:val="af2"/>
    <w:uiPriority w:val="1"/>
    <w:rsid w:val="002624F1"/>
    <w:rPr>
      <w:rFonts w:eastAsiaTheme="minorEastAsia"/>
      <w:lang w:val="en-US"/>
    </w:rPr>
  </w:style>
  <w:style w:type="paragraph" w:styleId="23">
    <w:name w:val="Body Text 2"/>
    <w:basedOn w:val="a1"/>
    <w:link w:val="24"/>
    <w:uiPriority w:val="99"/>
    <w:unhideWhenUsed/>
    <w:rsid w:val="002624F1"/>
    <w:pPr>
      <w:spacing w:after="120" w:line="480" w:lineRule="auto"/>
      <w:ind w:firstLine="0"/>
      <w:jc w:val="left"/>
    </w:pPr>
    <w:rPr>
      <w:rFonts w:asciiTheme="minorHAnsi" w:eastAsiaTheme="minorEastAsia" w:hAnsiTheme="minorHAnsi" w:cstheme="minorBidi"/>
      <w:sz w:val="22"/>
      <w:szCs w:val="22"/>
      <w:lang w:val="en-US"/>
    </w:rPr>
  </w:style>
  <w:style w:type="character" w:customStyle="1" w:styleId="24">
    <w:name w:val="Основной текст 2 Знак"/>
    <w:basedOn w:val="a2"/>
    <w:link w:val="23"/>
    <w:uiPriority w:val="99"/>
    <w:rsid w:val="002624F1"/>
    <w:rPr>
      <w:rFonts w:eastAsiaTheme="minorEastAsia"/>
      <w:lang w:val="en-US"/>
    </w:rPr>
  </w:style>
  <w:style w:type="paragraph" w:styleId="33">
    <w:name w:val="Body Text 3"/>
    <w:basedOn w:val="a1"/>
    <w:link w:val="34"/>
    <w:uiPriority w:val="99"/>
    <w:unhideWhenUsed/>
    <w:rsid w:val="002624F1"/>
    <w:pPr>
      <w:spacing w:after="120" w:line="276" w:lineRule="auto"/>
      <w:ind w:firstLine="0"/>
      <w:jc w:val="left"/>
    </w:pPr>
    <w:rPr>
      <w:rFonts w:asciiTheme="minorHAnsi" w:eastAsiaTheme="minorEastAsia" w:hAnsiTheme="minorHAnsi" w:cstheme="minorBidi"/>
      <w:sz w:val="16"/>
      <w:szCs w:val="16"/>
      <w:lang w:val="en-US"/>
    </w:rPr>
  </w:style>
  <w:style w:type="character" w:customStyle="1" w:styleId="34">
    <w:name w:val="Основной текст 3 Знак"/>
    <w:basedOn w:val="a2"/>
    <w:link w:val="33"/>
    <w:uiPriority w:val="99"/>
    <w:rsid w:val="002624F1"/>
    <w:rPr>
      <w:rFonts w:eastAsiaTheme="minorEastAsia"/>
      <w:sz w:val="16"/>
      <w:szCs w:val="16"/>
      <w:lang w:val="en-US"/>
    </w:rPr>
  </w:style>
  <w:style w:type="paragraph" w:styleId="af4">
    <w:name w:val="List"/>
    <w:basedOn w:val="a1"/>
    <w:uiPriority w:val="99"/>
    <w:unhideWhenUsed/>
    <w:rsid w:val="002624F1"/>
    <w:pPr>
      <w:spacing w:after="200" w:line="276" w:lineRule="auto"/>
      <w:ind w:left="360" w:hanging="360"/>
      <w:contextualSpacing/>
      <w:jc w:val="left"/>
    </w:pPr>
    <w:rPr>
      <w:rFonts w:asciiTheme="minorHAnsi" w:eastAsiaTheme="minorEastAsia" w:hAnsiTheme="minorHAnsi" w:cstheme="minorBidi"/>
      <w:sz w:val="22"/>
      <w:szCs w:val="22"/>
      <w:lang w:val="en-US"/>
    </w:rPr>
  </w:style>
  <w:style w:type="paragraph" w:styleId="25">
    <w:name w:val="List 2"/>
    <w:basedOn w:val="a1"/>
    <w:uiPriority w:val="99"/>
    <w:unhideWhenUsed/>
    <w:rsid w:val="002624F1"/>
    <w:pPr>
      <w:spacing w:after="200" w:line="276" w:lineRule="auto"/>
      <w:ind w:left="720" w:hanging="360"/>
      <w:contextualSpacing/>
      <w:jc w:val="left"/>
    </w:pPr>
    <w:rPr>
      <w:rFonts w:asciiTheme="minorHAnsi" w:eastAsiaTheme="minorEastAsia" w:hAnsiTheme="minorHAnsi" w:cstheme="minorBidi"/>
      <w:sz w:val="22"/>
      <w:szCs w:val="22"/>
      <w:lang w:val="en-US"/>
    </w:rPr>
  </w:style>
  <w:style w:type="paragraph" w:styleId="35">
    <w:name w:val="List 3"/>
    <w:basedOn w:val="a1"/>
    <w:uiPriority w:val="99"/>
    <w:unhideWhenUsed/>
    <w:rsid w:val="002624F1"/>
    <w:pPr>
      <w:spacing w:after="200" w:line="276" w:lineRule="auto"/>
      <w:ind w:left="1080" w:hanging="360"/>
      <w:contextualSpacing/>
      <w:jc w:val="left"/>
    </w:pPr>
    <w:rPr>
      <w:rFonts w:asciiTheme="minorHAnsi" w:eastAsiaTheme="minorEastAsia" w:hAnsiTheme="minorHAnsi" w:cstheme="minorBidi"/>
      <w:sz w:val="22"/>
      <w:szCs w:val="22"/>
      <w:lang w:val="en-US"/>
    </w:rPr>
  </w:style>
  <w:style w:type="paragraph" w:styleId="a0">
    <w:name w:val="List Bullet"/>
    <w:basedOn w:val="a1"/>
    <w:uiPriority w:val="99"/>
    <w:unhideWhenUsed/>
    <w:rsid w:val="002624F1"/>
    <w:pPr>
      <w:numPr>
        <w:numId w:val="11"/>
      </w:numPr>
      <w:spacing w:after="200" w:line="276" w:lineRule="auto"/>
      <w:contextualSpacing/>
      <w:jc w:val="left"/>
    </w:pPr>
    <w:rPr>
      <w:rFonts w:asciiTheme="minorHAnsi" w:eastAsiaTheme="minorEastAsia" w:hAnsiTheme="minorHAnsi" w:cstheme="minorBidi"/>
      <w:sz w:val="22"/>
      <w:szCs w:val="22"/>
      <w:lang w:val="en-US"/>
    </w:rPr>
  </w:style>
  <w:style w:type="paragraph" w:styleId="20">
    <w:name w:val="List Bullet 2"/>
    <w:basedOn w:val="a1"/>
    <w:uiPriority w:val="99"/>
    <w:unhideWhenUsed/>
    <w:rsid w:val="002624F1"/>
    <w:pPr>
      <w:numPr>
        <w:numId w:val="12"/>
      </w:numPr>
      <w:spacing w:after="200" w:line="276" w:lineRule="auto"/>
      <w:contextualSpacing/>
      <w:jc w:val="left"/>
    </w:pPr>
    <w:rPr>
      <w:rFonts w:asciiTheme="minorHAnsi" w:eastAsiaTheme="minorEastAsia" w:hAnsiTheme="minorHAnsi" w:cstheme="minorBidi"/>
      <w:sz w:val="22"/>
      <w:szCs w:val="22"/>
      <w:lang w:val="en-US"/>
    </w:rPr>
  </w:style>
  <w:style w:type="paragraph" w:styleId="30">
    <w:name w:val="List Bullet 3"/>
    <w:basedOn w:val="a1"/>
    <w:uiPriority w:val="99"/>
    <w:unhideWhenUsed/>
    <w:rsid w:val="002624F1"/>
    <w:pPr>
      <w:numPr>
        <w:numId w:val="13"/>
      </w:numPr>
      <w:spacing w:after="200" w:line="276" w:lineRule="auto"/>
      <w:contextualSpacing/>
      <w:jc w:val="left"/>
    </w:pPr>
    <w:rPr>
      <w:rFonts w:asciiTheme="minorHAnsi" w:eastAsiaTheme="minorEastAsia" w:hAnsiTheme="minorHAnsi" w:cstheme="minorBidi"/>
      <w:sz w:val="22"/>
      <w:szCs w:val="22"/>
      <w:lang w:val="en-US"/>
    </w:rPr>
  </w:style>
  <w:style w:type="paragraph" w:styleId="a">
    <w:name w:val="List Number"/>
    <w:basedOn w:val="a1"/>
    <w:uiPriority w:val="99"/>
    <w:unhideWhenUsed/>
    <w:rsid w:val="002624F1"/>
    <w:pPr>
      <w:numPr>
        <w:numId w:val="15"/>
      </w:numPr>
      <w:spacing w:after="200" w:line="276" w:lineRule="auto"/>
      <w:contextualSpacing/>
      <w:jc w:val="left"/>
    </w:pPr>
    <w:rPr>
      <w:rFonts w:asciiTheme="minorHAnsi" w:eastAsiaTheme="minorEastAsia" w:hAnsiTheme="minorHAnsi" w:cstheme="minorBidi"/>
      <w:sz w:val="22"/>
      <w:szCs w:val="22"/>
      <w:lang w:val="en-US"/>
    </w:rPr>
  </w:style>
  <w:style w:type="paragraph" w:styleId="2">
    <w:name w:val="List Number 2"/>
    <w:basedOn w:val="a1"/>
    <w:uiPriority w:val="99"/>
    <w:unhideWhenUsed/>
    <w:rsid w:val="002624F1"/>
    <w:pPr>
      <w:numPr>
        <w:numId w:val="16"/>
      </w:numPr>
      <w:spacing w:after="200" w:line="276" w:lineRule="auto"/>
      <w:contextualSpacing/>
      <w:jc w:val="left"/>
    </w:pPr>
    <w:rPr>
      <w:rFonts w:asciiTheme="minorHAnsi" w:eastAsiaTheme="minorEastAsia" w:hAnsiTheme="minorHAnsi" w:cstheme="minorBidi"/>
      <w:sz w:val="22"/>
      <w:szCs w:val="22"/>
      <w:lang w:val="en-US"/>
    </w:rPr>
  </w:style>
  <w:style w:type="paragraph" w:styleId="3">
    <w:name w:val="List Number 3"/>
    <w:basedOn w:val="a1"/>
    <w:uiPriority w:val="99"/>
    <w:unhideWhenUsed/>
    <w:rsid w:val="002624F1"/>
    <w:pPr>
      <w:numPr>
        <w:numId w:val="17"/>
      </w:numPr>
      <w:spacing w:after="200" w:line="276" w:lineRule="auto"/>
      <w:contextualSpacing/>
      <w:jc w:val="left"/>
    </w:pPr>
    <w:rPr>
      <w:rFonts w:asciiTheme="minorHAnsi" w:eastAsiaTheme="minorEastAsia" w:hAnsiTheme="minorHAnsi" w:cstheme="minorBidi"/>
      <w:sz w:val="22"/>
      <w:szCs w:val="22"/>
      <w:lang w:val="en-US"/>
    </w:rPr>
  </w:style>
  <w:style w:type="paragraph" w:styleId="af5">
    <w:name w:val="List Continue"/>
    <w:basedOn w:val="a1"/>
    <w:uiPriority w:val="99"/>
    <w:unhideWhenUsed/>
    <w:rsid w:val="002624F1"/>
    <w:pPr>
      <w:spacing w:after="120" w:line="276" w:lineRule="auto"/>
      <w:ind w:left="360" w:firstLine="0"/>
      <w:contextualSpacing/>
      <w:jc w:val="left"/>
    </w:pPr>
    <w:rPr>
      <w:rFonts w:asciiTheme="minorHAnsi" w:eastAsiaTheme="minorEastAsia" w:hAnsiTheme="minorHAnsi" w:cstheme="minorBidi"/>
      <w:sz w:val="22"/>
      <w:szCs w:val="22"/>
      <w:lang w:val="en-US"/>
    </w:rPr>
  </w:style>
  <w:style w:type="paragraph" w:styleId="26">
    <w:name w:val="List Continue 2"/>
    <w:basedOn w:val="a1"/>
    <w:uiPriority w:val="99"/>
    <w:unhideWhenUsed/>
    <w:rsid w:val="002624F1"/>
    <w:pPr>
      <w:spacing w:after="120" w:line="276" w:lineRule="auto"/>
      <w:ind w:left="720" w:firstLine="0"/>
      <w:contextualSpacing/>
      <w:jc w:val="left"/>
    </w:pPr>
    <w:rPr>
      <w:rFonts w:asciiTheme="minorHAnsi" w:eastAsiaTheme="minorEastAsia" w:hAnsiTheme="minorHAnsi" w:cstheme="minorBidi"/>
      <w:sz w:val="22"/>
      <w:szCs w:val="22"/>
      <w:lang w:val="en-US"/>
    </w:rPr>
  </w:style>
  <w:style w:type="paragraph" w:styleId="36">
    <w:name w:val="List Continue 3"/>
    <w:basedOn w:val="a1"/>
    <w:uiPriority w:val="99"/>
    <w:unhideWhenUsed/>
    <w:rsid w:val="002624F1"/>
    <w:pPr>
      <w:spacing w:after="120" w:line="276" w:lineRule="auto"/>
      <w:ind w:left="1080" w:firstLine="0"/>
      <w:contextualSpacing/>
      <w:jc w:val="left"/>
    </w:pPr>
    <w:rPr>
      <w:rFonts w:asciiTheme="minorHAnsi" w:eastAsiaTheme="minorEastAsia" w:hAnsiTheme="minorHAnsi" w:cstheme="minorBidi"/>
      <w:sz w:val="22"/>
      <w:szCs w:val="22"/>
      <w:lang w:val="en-US"/>
    </w:rPr>
  </w:style>
  <w:style w:type="paragraph" w:styleId="af6">
    <w:name w:val="macro"/>
    <w:link w:val="af7"/>
    <w:uiPriority w:val="99"/>
    <w:unhideWhenUsed/>
    <w:rsid w:val="002624F1"/>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af7">
    <w:name w:val="Текст макроса Знак"/>
    <w:basedOn w:val="a2"/>
    <w:link w:val="af6"/>
    <w:uiPriority w:val="99"/>
    <w:rsid w:val="002624F1"/>
    <w:rPr>
      <w:rFonts w:ascii="Courier" w:eastAsiaTheme="minorEastAsia" w:hAnsi="Courier"/>
      <w:sz w:val="20"/>
      <w:szCs w:val="20"/>
      <w:lang w:val="en-US"/>
    </w:rPr>
  </w:style>
  <w:style w:type="paragraph" w:styleId="27">
    <w:name w:val="Quote"/>
    <w:basedOn w:val="a1"/>
    <w:next w:val="a1"/>
    <w:link w:val="28"/>
    <w:uiPriority w:val="29"/>
    <w:qFormat/>
    <w:rsid w:val="002624F1"/>
    <w:pPr>
      <w:spacing w:after="200" w:line="276" w:lineRule="auto"/>
      <w:ind w:firstLine="0"/>
      <w:jc w:val="left"/>
    </w:pPr>
    <w:rPr>
      <w:rFonts w:asciiTheme="minorHAnsi" w:eastAsiaTheme="minorEastAsia" w:hAnsiTheme="minorHAnsi" w:cstheme="minorBidi"/>
      <w:i/>
      <w:iCs/>
      <w:color w:val="000000" w:themeColor="text1"/>
      <w:sz w:val="22"/>
      <w:szCs w:val="22"/>
      <w:lang w:val="en-US"/>
    </w:rPr>
  </w:style>
  <w:style w:type="character" w:customStyle="1" w:styleId="28">
    <w:name w:val="Цитата 2 Знак"/>
    <w:basedOn w:val="a2"/>
    <w:link w:val="27"/>
    <w:uiPriority w:val="29"/>
    <w:rsid w:val="002624F1"/>
    <w:rPr>
      <w:rFonts w:eastAsiaTheme="minorEastAsia"/>
      <w:i/>
      <w:iCs/>
      <w:color w:val="000000" w:themeColor="text1"/>
      <w:lang w:val="en-US"/>
    </w:rPr>
  </w:style>
  <w:style w:type="paragraph" w:styleId="af8">
    <w:name w:val="caption"/>
    <w:basedOn w:val="a1"/>
    <w:next w:val="a1"/>
    <w:uiPriority w:val="35"/>
    <w:semiHidden/>
    <w:unhideWhenUsed/>
    <w:qFormat/>
    <w:rsid w:val="002624F1"/>
    <w:pPr>
      <w:spacing w:after="200"/>
      <w:ind w:firstLine="0"/>
      <w:jc w:val="left"/>
    </w:pPr>
    <w:rPr>
      <w:rFonts w:asciiTheme="minorHAnsi" w:eastAsiaTheme="minorEastAsia" w:hAnsiTheme="minorHAnsi" w:cstheme="minorBidi"/>
      <w:b/>
      <w:bCs/>
      <w:color w:val="5B9BD5" w:themeColor="accent1"/>
      <w:sz w:val="18"/>
      <w:szCs w:val="18"/>
      <w:lang w:val="en-US"/>
    </w:rPr>
  </w:style>
  <w:style w:type="character" w:styleId="af9">
    <w:name w:val="Strong"/>
    <w:basedOn w:val="a2"/>
    <w:uiPriority w:val="22"/>
    <w:qFormat/>
    <w:rsid w:val="002624F1"/>
    <w:rPr>
      <w:b/>
      <w:bCs/>
    </w:rPr>
  </w:style>
  <w:style w:type="character" w:styleId="afa">
    <w:name w:val="Emphasis"/>
    <w:basedOn w:val="a2"/>
    <w:uiPriority w:val="20"/>
    <w:qFormat/>
    <w:rsid w:val="002624F1"/>
    <w:rPr>
      <w:i/>
      <w:iCs/>
    </w:rPr>
  </w:style>
  <w:style w:type="paragraph" w:styleId="afb">
    <w:name w:val="Intense Quote"/>
    <w:basedOn w:val="a1"/>
    <w:next w:val="a1"/>
    <w:link w:val="afc"/>
    <w:uiPriority w:val="30"/>
    <w:qFormat/>
    <w:rsid w:val="002624F1"/>
    <w:pPr>
      <w:pBdr>
        <w:bottom w:val="single" w:sz="4" w:space="4" w:color="5B9BD5" w:themeColor="accent1"/>
      </w:pBdr>
      <w:spacing w:before="200" w:after="280" w:line="276" w:lineRule="auto"/>
      <w:ind w:left="936" w:right="936" w:firstLine="0"/>
      <w:jc w:val="left"/>
    </w:pPr>
    <w:rPr>
      <w:rFonts w:asciiTheme="minorHAnsi" w:eastAsiaTheme="minorEastAsia" w:hAnsiTheme="minorHAnsi" w:cstheme="minorBidi"/>
      <w:b/>
      <w:bCs/>
      <w:i/>
      <w:iCs/>
      <w:color w:val="5B9BD5" w:themeColor="accent1"/>
      <w:sz w:val="22"/>
      <w:szCs w:val="22"/>
      <w:lang w:val="en-US"/>
    </w:rPr>
  </w:style>
  <w:style w:type="character" w:customStyle="1" w:styleId="afc">
    <w:name w:val="Выделенная цитата Знак"/>
    <w:basedOn w:val="a2"/>
    <w:link w:val="afb"/>
    <w:uiPriority w:val="30"/>
    <w:rsid w:val="002624F1"/>
    <w:rPr>
      <w:rFonts w:eastAsiaTheme="minorEastAsia"/>
      <w:b/>
      <w:bCs/>
      <w:i/>
      <w:iCs/>
      <w:color w:val="5B9BD5" w:themeColor="accent1"/>
      <w:lang w:val="en-US"/>
    </w:rPr>
  </w:style>
  <w:style w:type="character" w:styleId="afd">
    <w:name w:val="Subtle Emphasis"/>
    <w:basedOn w:val="a2"/>
    <w:uiPriority w:val="19"/>
    <w:qFormat/>
    <w:rsid w:val="002624F1"/>
    <w:rPr>
      <w:i/>
      <w:iCs/>
      <w:color w:val="808080" w:themeColor="text1" w:themeTint="7F"/>
    </w:rPr>
  </w:style>
  <w:style w:type="character" w:styleId="afe">
    <w:name w:val="Intense Emphasis"/>
    <w:basedOn w:val="a2"/>
    <w:uiPriority w:val="21"/>
    <w:qFormat/>
    <w:rsid w:val="002624F1"/>
    <w:rPr>
      <w:b/>
      <w:bCs/>
      <w:i/>
      <w:iCs/>
      <w:color w:val="5B9BD5" w:themeColor="accent1"/>
    </w:rPr>
  </w:style>
  <w:style w:type="character" w:styleId="aff">
    <w:name w:val="Subtle Reference"/>
    <w:basedOn w:val="a2"/>
    <w:uiPriority w:val="31"/>
    <w:qFormat/>
    <w:rsid w:val="002624F1"/>
    <w:rPr>
      <w:smallCaps/>
      <w:color w:val="ED7D31" w:themeColor="accent2"/>
      <w:u w:val="single"/>
    </w:rPr>
  </w:style>
  <w:style w:type="character" w:styleId="aff0">
    <w:name w:val="Intense Reference"/>
    <w:basedOn w:val="a2"/>
    <w:uiPriority w:val="32"/>
    <w:qFormat/>
    <w:rsid w:val="002624F1"/>
    <w:rPr>
      <w:b/>
      <w:bCs/>
      <w:smallCaps/>
      <w:color w:val="ED7D31" w:themeColor="accent2"/>
      <w:spacing w:val="5"/>
      <w:u w:val="single"/>
    </w:rPr>
  </w:style>
  <w:style w:type="character" w:styleId="aff1">
    <w:name w:val="Book Title"/>
    <w:basedOn w:val="a2"/>
    <w:uiPriority w:val="33"/>
    <w:qFormat/>
    <w:rsid w:val="002624F1"/>
    <w:rPr>
      <w:b/>
      <w:bCs/>
      <w:smallCaps/>
      <w:spacing w:val="5"/>
    </w:rPr>
  </w:style>
  <w:style w:type="paragraph" w:styleId="aff2">
    <w:name w:val="TOC Heading"/>
    <w:basedOn w:val="1"/>
    <w:next w:val="a1"/>
    <w:uiPriority w:val="39"/>
    <w:semiHidden/>
    <w:unhideWhenUsed/>
    <w:qFormat/>
    <w:rsid w:val="002624F1"/>
    <w:pPr>
      <w:spacing w:before="480" w:line="276" w:lineRule="auto"/>
      <w:ind w:firstLine="0"/>
      <w:jc w:val="left"/>
      <w:outlineLvl w:val="9"/>
    </w:pPr>
    <w:rPr>
      <w:b/>
      <w:bCs/>
      <w:sz w:val="28"/>
      <w:szCs w:val="28"/>
      <w:lang w:val="en-US"/>
    </w:rPr>
  </w:style>
  <w:style w:type="table" w:styleId="aff3">
    <w:name w:val="Table Grid"/>
    <w:basedOn w:val="a3"/>
    <w:uiPriority w:val="39"/>
    <w:rsid w:val="002624F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Light Shading"/>
    <w:basedOn w:val="a3"/>
    <w:uiPriority w:val="60"/>
    <w:rsid w:val="002624F1"/>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2624F1"/>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rsid w:val="002624F1"/>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2624F1"/>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2624F1"/>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2624F1"/>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rsid w:val="002624F1"/>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5">
    <w:name w:val="Light List"/>
    <w:basedOn w:val="a3"/>
    <w:uiPriority w:val="61"/>
    <w:rsid w:val="002624F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2624F1"/>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rsid w:val="002624F1"/>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2624F1"/>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2624F1"/>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2624F1"/>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rsid w:val="002624F1"/>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6">
    <w:name w:val="Light Grid"/>
    <w:basedOn w:val="a3"/>
    <w:uiPriority w:val="62"/>
    <w:rsid w:val="002624F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2624F1"/>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1">
    <w:name w:val="Light Grid Accent 2"/>
    <w:basedOn w:val="a3"/>
    <w:uiPriority w:val="62"/>
    <w:rsid w:val="002624F1"/>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1">
    <w:name w:val="Light Grid Accent 3"/>
    <w:basedOn w:val="a3"/>
    <w:uiPriority w:val="62"/>
    <w:rsid w:val="002624F1"/>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1">
    <w:name w:val="Light Grid Accent 4"/>
    <w:basedOn w:val="a3"/>
    <w:uiPriority w:val="62"/>
    <w:rsid w:val="002624F1"/>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1">
    <w:name w:val="Light Grid Accent 5"/>
    <w:basedOn w:val="a3"/>
    <w:uiPriority w:val="62"/>
    <w:rsid w:val="002624F1"/>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1">
    <w:name w:val="Light Grid Accent 6"/>
    <w:basedOn w:val="a3"/>
    <w:uiPriority w:val="62"/>
    <w:rsid w:val="002624F1"/>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4">
    <w:name w:val="Medium Shading 1"/>
    <w:basedOn w:val="a3"/>
    <w:uiPriority w:val="63"/>
    <w:rsid w:val="002624F1"/>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2624F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2624F1"/>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2624F1"/>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2624F1"/>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2624F1"/>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2624F1"/>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2624F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Medium List 1"/>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rsid w:val="002624F1"/>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Grid 1"/>
    <w:basedOn w:val="a3"/>
    <w:uiPriority w:val="67"/>
    <w:rsid w:val="002624F1"/>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2624F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3"/>
    <w:uiPriority w:val="67"/>
    <w:rsid w:val="002624F1"/>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rsid w:val="002624F1"/>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rsid w:val="002624F1"/>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rsid w:val="002624F1"/>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rsid w:val="002624F1"/>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2624F1"/>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rsid w:val="002624F1"/>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7">
    <w:name w:val="Dark List"/>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rsid w:val="002624F1"/>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8">
    <w:name w:val="Colorful Shading"/>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2624F1"/>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9">
    <w:name w:val="Colorful List"/>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3"/>
    <w:uiPriority w:val="72"/>
    <w:rsid w:val="002624F1"/>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Grid"/>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3"/>
    <w:uiPriority w:val="73"/>
    <w:rsid w:val="002624F1"/>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Normal">
    <w:name w:val="Table Normal"/>
    <w:uiPriority w:val="2"/>
    <w:semiHidden/>
    <w:unhideWhenUsed/>
    <w:qFormat/>
    <w:rsid w:val="0026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624F1"/>
    <w:pPr>
      <w:widowControl w:val="0"/>
      <w:autoSpaceDE w:val="0"/>
      <w:autoSpaceDN w:val="0"/>
      <w:spacing w:before="80"/>
      <w:ind w:left="84" w:firstLine="0"/>
      <w:jc w:val="left"/>
    </w:pPr>
    <w:rPr>
      <w:rFonts w:eastAsia="Times New Roman"/>
      <w:sz w:val="22"/>
      <w:szCs w:val="22"/>
    </w:rPr>
  </w:style>
  <w:style w:type="character" w:styleId="affb">
    <w:name w:val="FollowedHyperlink"/>
    <w:basedOn w:val="a2"/>
    <w:uiPriority w:val="99"/>
    <w:semiHidden/>
    <w:unhideWhenUsed/>
    <w:rsid w:val="00DD7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k12.ru/mediateka/books" TargetMode="External"/><Relationship Id="rId18" Type="http://schemas.openxmlformats.org/officeDocument/2006/relationships/hyperlink" Target="https://www.dokaball.com/video-uroki/847-futbolnye-videuroki" TargetMode="External"/><Relationship Id="rId26" Type="http://schemas.openxmlformats.org/officeDocument/2006/relationships/hyperlink" Target="https://fk12.ru/mediateka/books" TargetMode="External"/><Relationship Id="rId39" Type="http://schemas.openxmlformats.org/officeDocument/2006/relationships/hyperlink" Target="https://fk12.ru/mediateka/books" TargetMode="External"/><Relationship Id="rId21" Type="http://schemas.openxmlformats.org/officeDocument/2006/relationships/hyperlink" Target="https://fk12.ru/mediateka/books" TargetMode="External"/><Relationship Id="rId34" Type="http://schemas.openxmlformats.org/officeDocument/2006/relationships/hyperlink" Target="https://fk12.ru/mediateka/books" TargetMode="External"/><Relationship Id="rId42" Type="http://schemas.openxmlformats.org/officeDocument/2006/relationships/hyperlink" Target="https://www.dokaball.com/video-uroki/847-futbolnye-videuroki" TargetMode="External"/><Relationship Id="rId7" Type="http://schemas.openxmlformats.org/officeDocument/2006/relationships/hyperlink" Target="https://fk12.ru/mediateka/books" TargetMode="External"/><Relationship Id="rId2" Type="http://schemas.openxmlformats.org/officeDocument/2006/relationships/numbering" Target="numbering.xml"/><Relationship Id="rId16" Type="http://schemas.openxmlformats.org/officeDocument/2006/relationships/hyperlink" Target="https://www.dokaball.com/video-uroki/847-futbolnye-videuroki" TargetMode="External"/><Relationship Id="rId29" Type="http://schemas.openxmlformats.org/officeDocument/2006/relationships/hyperlink" Target="https://www.dokaball.com/video-uroki/847-futbolnye-videuroki" TargetMode="External"/><Relationship Id="rId1" Type="http://schemas.openxmlformats.org/officeDocument/2006/relationships/customXml" Target="../customXml/item1.xml"/><Relationship Id="rId6" Type="http://schemas.openxmlformats.org/officeDocument/2006/relationships/hyperlink" Target="https://fk12.ru/mediateka/books" TargetMode="External"/><Relationship Id="rId11" Type="http://schemas.openxmlformats.org/officeDocument/2006/relationships/hyperlink" Target="https://fk12.ru/mediateka/books" TargetMode="External"/><Relationship Id="rId24" Type="http://schemas.openxmlformats.org/officeDocument/2006/relationships/hyperlink" Target="https://fk12.ru/mediateka/books" TargetMode="External"/><Relationship Id="rId32" Type="http://schemas.openxmlformats.org/officeDocument/2006/relationships/hyperlink" Target="https://fk12.ru/mediateka/books" TargetMode="External"/><Relationship Id="rId37" Type="http://schemas.openxmlformats.org/officeDocument/2006/relationships/hyperlink" Target="https://fk12.ru/mediateka/books" TargetMode="External"/><Relationship Id="rId40" Type="http://schemas.openxmlformats.org/officeDocument/2006/relationships/hyperlink" Target="https://fk12.ru/mediateka/book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k12.ru/books/fizicheskaya-kultura-10-11-klassy-lyah" TargetMode="External"/><Relationship Id="rId23" Type="http://schemas.openxmlformats.org/officeDocument/2006/relationships/hyperlink" Target="https://www.gto.ru" TargetMode="External"/><Relationship Id="rId28" Type="http://schemas.openxmlformats.org/officeDocument/2006/relationships/hyperlink" Target="https://fk12.ru/books/fizicheskaya-kultura-10-11-klassy-lyah" TargetMode="External"/><Relationship Id="rId36" Type="http://schemas.openxmlformats.org/officeDocument/2006/relationships/hyperlink" Target="https://www.gto.ru" TargetMode="External"/><Relationship Id="rId10" Type="http://schemas.openxmlformats.org/officeDocument/2006/relationships/hyperlink" Target="https://www.gto.ru" TargetMode="External"/><Relationship Id="rId19" Type="http://schemas.openxmlformats.org/officeDocument/2006/relationships/hyperlink" Target="https://fk12.ru/mediateka/books" TargetMode="External"/><Relationship Id="rId31" Type="http://schemas.openxmlformats.org/officeDocument/2006/relationships/hyperlink" Target="https://www.dokaball.com/video-uroki/847-futbolnye-videuroki" TargetMode="External"/><Relationship Id="rId44" Type="http://schemas.openxmlformats.org/officeDocument/2006/relationships/hyperlink" Target="https://www.dokaball.com/video-uroki/847-futbolnye-videuroki" TargetMode="External"/><Relationship Id="rId4" Type="http://schemas.openxmlformats.org/officeDocument/2006/relationships/settings" Target="settings.xml"/><Relationship Id="rId9" Type="http://schemas.openxmlformats.org/officeDocument/2006/relationships/hyperlink" Target="https://fk12.ru/mediateka/books" TargetMode="External"/><Relationship Id="rId14" Type="http://schemas.openxmlformats.org/officeDocument/2006/relationships/hyperlink" Target="https://fk12.ru/mediateka/books" TargetMode="External"/><Relationship Id="rId22" Type="http://schemas.openxmlformats.org/officeDocument/2006/relationships/hyperlink" Target="https://fk12.ru/mediateka/books" TargetMode="External"/><Relationship Id="rId27" Type="http://schemas.openxmlformats.org/officeDocument/2006/relationships/hyperlink" Target="https://fk12.ru/mediateka/books" TargetMode="External"/><Relationship Id="rId30" Type="http://schemas.openxmlformats.org/officeDocument/2006/relationships/hyperlink" Target="https://fk12.ru/books/fizicheskaya-kultura-10-11-klassy-lyah" TargetMode="External"/><Relationship Id="rId35" Type="http://schemas.openxmlformats.org/officeDocument/2006/relationships/hyperlink" Target="https://fk12.ru/mediateka/books" TargetMode="External"/><Relationship Id="rId43" Type="http://schemas.openxmlformats.org/officeDocument/2006/relationships/hyperlink" Target="https://fk12.ru/books/fizicheskaya-kultura-10-11-klassy-lyah" TargetMode="External"/><Relationship Id="rId8" Type="http://schemas.openxmlformats.org/officeDocument/2006/relationships/hyperlink" Target="https://fk12.ru/mediateka/books" TargetMode="External"/><Relationship Id="rId3" Type="http://schemas.openxmlformats.org/officeDocument/2006/relationships/styles" Target="styles.xml"/><Relationship Id="rId12" Type="http://schemas.openxmlformats.org/officeDocument/2006/relationships/hyperlink" Target="https://fk12.ru/mediateka/books" TargetMode="External"/><Relationship Id="rId17" Type="http://schemas.openxmlformats.org/officeDocument/2006/relationships/hyperlink" Target="https://fk12.ru/books/fizicheskaya-kultura-10-11-klassy-lyah" TargetMode="External"/><Relationship Id="rId25" Type="http://schemas.openxmlformats.org/officeDocument/2006/relationships/hyperlink" Target="https://fk12.ru/mediateka/books" TargetMode="External"/><Relationship Id="rId33" Type="http://schemas.openxmlformats.org/officeDocument/2006/relationships/hyperlink" Target="https://fk12.ru/mediateka/books" TargetMode="External"/><Relationship Id="rId38" Type="http://schemas.openxmlformats.org/officeDocument/2006/relationships/hyperlink" Target="https://fk12.ru/mediateka/books" TargetMode="External"/><Relationship Id="rId46" Type="http://schemas.openxmlformats.org/officeDocument/2006/relationships/theme" Target="theme/theme1.xml"/><Relationship Id="rId20" Type="http://schemas.openxmlformats.org/officeDocument/2006/relationships/hyperlink" Target="https://fk12.ru/mediateka/books" TargetMode="External"/><Relationship Id="rId41" Type="http://schemas.openxmlformats.org/officeDocument/2006/relationships/hyperlink" Target="https://fk12.ru/books/fizicheskaya-kultura-10-11-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C4F2-0E02-44B8-AE13-07B78177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52</Pages>
  <Words>12426</Words>
  <Characters>70832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Валерий Воронин</cp:lastModifiedBy>
  <cp:revision>71</cp:revision>
  <dcterms:created xsi:type="dcterms:W3CDTF">2022-08-24T14:37:00Z</dcterms:created>
  <dcterms:modified xsi:type="dcterms:W3CDTF">2023-09-17T16:30:00Z</dcterms:modified>
</cp:coreProperties>
</file>